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83029" w14:textId="a1830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Н.К.Бижанов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12 наурыздағы N 314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Нұрахмет Құсайынұлы Бижанов Қазақстан Республикасы Төтенше жағдайлар жөніндегі агенттігінің төрағасы болып тағайындалсын, ол бұрынғы атқарған қызметінен босатылсын.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