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fe4c" w14:textId="a38fe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"Канадада Қазақстан Республикасының Консулдығын қайта ұйымдастыру туралы"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17 наурыздағы N 326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Президентiнiң "Канадада Қазақстан Республикасының Консулдығын қайта ұйымдастыру туралы" Жарлығының жобасы Қазақстан Республикасы Президентінің қарауына енгiзiлсiн.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 Канадада Қазақстан Республикасының Консулдығын қайта ұйымдастыру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мен Канада арасындағы екi жақты ынтымақтастықты жандандыру мақсатында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Канададағы Елшiлiгі етiп қайта құру жолымен Канадада Қазақстан Республикасының Консулдығы қайта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Үкiметi осы Жарлықтан туындайтын қажеттi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күнiнен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