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8c4" w14:textId="977f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2003 жылғы 3 ақпандағы N 118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наурыздағы N 357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мүлiктi басқарудың және жекешелендiрудiң тиiмдiлiгiн арттырудың 2003-2005 жылдарға арналған салалық бағдарламасын бекiту туралы" Қазақстан Республикасы Үкiметiнiң 2003 жылғы 3 ақпандағы N 118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5, 56-құжат)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қаулының орындалуын бақылау Қазақстан Республикасы Премьер-Министрiнiң бiрiншi орынбасары Г.А. Марченкоға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Мемлекеттiк мүлiктi басқарудың және жекешелендiрудiң тиiмдiлiгiн арттырудың 2003-2005 жылдарға арналған салалық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2003-2005 жылдарға арналған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1.5-жолдың 5-бағанындағы "2003 жылдың 4 тоқсаны" деген сөздер "2004 жылғы 30 сәуiр"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