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3451" w14:textId="c493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28 қаңтардағы N 102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наурыздағы N 358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жанында Мемлекеттік қызметтер көрсетуді ұсыну стандарттарын әзірлеу жөніндегі комиссия құру туралы" Қазақстан Республикасы Үкіметінің 2003 жылғы 28 қаңтардағы N 102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4, 51-құжат) күші жойылды деп танылсын.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