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e84e" w14:textId="cd6e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коммерциялық төрелiк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сәуірдегі N 374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"Халықаралық коммерциялық төрелiк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Халықаралық коммерциялық төрелік туралы </w:t>
      </w:r>
    </w:p>
    <w:bookmarkEnd w:id="1"/>
    <w:p>
      <w:pPr>
        <w:spacing w:after="0"/>
        <w:ind w:left="0"/>
        <w:jc w:val="both"/>
      </w:pPr>
      <w:r>
        <w:rPr>
          <w:rFonts w:ascii="Times New Roman"/>
          <w:b w:val="false"/>
          <w:i w:val="false"/>
          <w:color w:val="000000"/>
          <w:sz w:val="28"/>
        </w:rPr>
        <w:t xml:space="preserve">      Осы Заң халықаралық коммерциялық төреліктің Қазақстан Республикасының аумағындағы қызметiнiң ұйымдастыру-құқықтық мәселелерiн, сондай-ақ халықаралық коммерциялық төрелiк органдарының шешiмдерiн Қазақстанда тану және орындау тәртiбi мен шарттарын реттейдi.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Қолданылу аясы </w:t>
      </w:r>
    </w:p>
    <w:bookmarkEnd w:id="3"/>
    <w:p>
      <w:pPr>
        <w:spacing w:after="0"/>
        <w:ind w:left="0"/>
        <w:jc w:val="both"/>
      </w:pPr>
      <w:r>
        <w:rPr>
          <w:rFonts w:ascii="Times New Roman"/>
          <w:b w:val="false"/>
          <w:i w:val="false"/>
          <w:color w:val="000000"/>
          <w:sz w:val="28"/>
        </w:rPr>
        <w:t xml:space="preserve">      Осы Заң, егер Қазақстан Республикасының заң актiлерiнде өзгеше белгiленбесе, заңды және жеке тұлғалар арасындағы азаматтық-құқықтық шарттардан туындаған халықаралық коммерциялық төрелiк органдар шешетiн дауларға қатысты қолданылады.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Заңда пайдаланылатын негiзгi анықтамалар </w:t>
      </w:r>
    </w:p>
    <w:bookmarkEnd w:id="4"/>
    <w:p>
      <w:pPr>
        <w:spacing w:after="0"/>
        <w:ind w:left="0"/>
        <w:jc w:val="both"/>
      </w:pPr>
      <w:r>
        <w:rPr>
          <w:rFonts w:ascii="Times New Roman"/>
          <w:b w:val="false"/>
          <w:i w:val="false"/>
          <w:color w:val="000000"/>
          <w:sz w:val="28"/>
        </w:rPr>
        <w:t xml:space="preserve">      Осы Заңда мынадай негiзгi терминдер мен анықтамалар пайдаланылады: </w:t>
      </w:r>
      <w:r>
        <w:br/>
      </w:r>
      <w:r>
        <w:rPr>
          <w:rFonts w:ascii="Times New Roman"/>
          <w:b w:val="false"/>
          <w:i w:val="false"/>
          <w:color w:val="000000"/>
          <w:sz w:val="28"/>
        </w:rPr>
        <w:t xml:space="preserve">
      1) төрелiк - нақты дауды қарау үшін арнайы құрылған немесе тұрақты негiзде жұмыс iстейтiн халықаралық коммерциялық төрелiк; </w:t>
      </w:r>
      <w:r>
        <w:br/>
      </w:r>
      <w:r>
        <w:rPr>
          <w:rFonts w:ascii="Times New Roman"/>
          <w:b w:val="false"/>
          <w:i w:val="false"/>
          <w:color w:val="000000"/>
          <w:sz w:val="28"/>
        </w:rPr>
        <w:t xml:space="preserve">
      2) төрешi - төрелiкте дауды шешу үшiн осы Заңның нормаларына сәйкес тараптар сайлаған немесе тараптармен келiсiлген тәртіппен тағайындалған жеке тұлға; </w:t>
      </w:r>
      <w:r>
        <w:br/>
      </w:r>
      <w:r>
        <w:rPr>
          <w:rFonts w:ascii="Times New Roman"/>
          <w:b w:val="false"/>
          <w:i w:val="false"/>
          <w:color w:val="000000"/>
          <w:sz w:val="28"/>
        </w:rPr>
        <w:t xml:space="preserve">
      3) төрелiк iс қарау - төрелiк шешiм шығара отырып төрелiкте дауды қарау процесi; </w:t>
      </w:r>
      <w:r>
        <w:br/>
      </w:r>
      <w:r>
        <w:rPr>
          <w:rFonts w:ascii="Times New Roman"/>
          <w:b w:val="false"/>
          <w:i w:val="false"/>
          <w:color w:val="000000"/>
          <w:sz w:val="28"/>
        </w:rPr>
        <w:t xml:space="preserve">
      4) төрелiк келiсiм - шартта төрелiк ескертпе түрiнде немесе хаттар, жеделхаттар, телефонограммалар, телетайпограммалар, факстар, электронды құжаттар немесе субъектiлер мен олардың ерiк бiлдiру мазмұнын айқындайтын өзге де құжаттар алмасу арқылы жасалуы мүмкiн, төрелiк қарауына туындаған немесе туындауы мүмкiн дауды беру туралы шартқа тараптардың жазбаша келiсiмi; </w:t>
      </w:r>
      <w:r>
        <w:br/>
      </w:r>
      <w:r>
        <w:rPr>
          <w:rFonts w:ascii="Times New Roman"/>
          <w:b w:val="false"/>
          <w:i w:val="false"/>
          <w:color w:val="000000"/>
          <w:sz w:val="28"/>
        </w:rPr>
        <w:t xml:space="preserve">
      5) төрелiк шешiм - төрелiк немесе нақты дауды қарау үшiн тағайындалған төрешi шығарған, сондай-ақ тұрақты жұмыс iстейтiн төрелiк шығарған шешiм; </w:t>
      </w:r>
      <w:r>
        <w:br/>
      </w:r>
      <w:r>
        <w:rPr>
          <w:rFonts w:ascii="Times New Roman"/>
          <w:b w:val="false"/>
          <w:i w:val="false"/>
          <w:color w:val="000000"/>
          <w:sz w:val="28"/>
        </w:rPr>
        <w:t xml:space="preserve">
      6) құзыреттi сот - Қазақстан Республикасының азаматтық iс жүргiзу заңдарына сәйкес бiрiншi саты бойынша тараптар арасындағы тиiстi шарттың дауы туралы iстi қарауға уәкiлетті Қазақстан Республикасы сот жүйесiнiң соты; </w:t>
      </w:r>
      <w:r>
        <w:br/>
      </w:r>
      <w:r>
        <w:rPr>
          <w:rFonts w:ascii="Times New Roman"/>
          <w:b w:val="false"/>
          <w:i w:val="false"/>
          <w:color w:val="000000"/>
          <w:sz w:val="28"/>
        </w:rPr>
        <w:t xml:space="preserve">
      7) iскерлiк айналымның әдет-ғұрпы - олар қандай да бiр құжатта тiркелгенiне қарамастан қолданылатын құқыққа қарама-қайшы келмейтiн, азаматтық-құқықтық шарттар саласында қалыптасқан және кеңiнен қолданылатын мiнез-құлық ережесi; </w:t>
      </w:r>
      <w:r>
        <w:br/>
      </w:r>
      <w:r>
        <w:rPr>
          <w:rFonts w:ascii="Times New Roman"/>
          <w:b w:val="false"/>
          <w:i w:val="false"/>
          <w:color w:val="000000"/>
          <w:sz w:val="28"/>
        </w:rPr>
        <w:t xml:space="preserve">
      8) төрелiктің регламентi - төрелiк қызметінің рәсiмдiк және ұйымдастырушылық мәселелерiн реттейтiн, тұрақты жұмыс iстейтiн төрелiкпен бекiтiлетiн epeжeлepді қамтитын тұрақты жұмыс iстейтiн төрелiк регламенті; </w:t>
      </w:r>
      <w:r>
        <w:br/>
      </w:r>
      <w:r>
        <w:rPr>
          <w:rFonts w:ascii="Times New Roman"/>
          <w:b w:val="false"/>
          <w:i w:val="false"/>
          <w:color w:val="000000"/>
          <w:sz w:val="28"/>
        </w:rPr>
        <w:t xml:space="preserve">
      9) коммерциялық кәсiпорын - Қазақстан Республикасының заңды тұлғасы немесе қызметiнiң негiзгі мақсаты пайда табу болып табылатын шетел ұйымы; </w:t>
      </w:r>
      <w:r>
        <w:br/>
      </w:r>
      <w:r>
        <w:rPr>
          <w:rFonts w:ascii="Times New Roman"/>
          <w:b w:val="false"/>
          <w:i w:val="false"/>
          <w:color w:val="000000"/>
          <w:sz w:val="28"/>
        </w:rPr>
        <w:t xml:space="preserve">
      10) Қазақстан Республикасының жариялылық тәртiбi - Қазақстан Республикасының заңдарында бекiтілген мемлекеттiк және қоғамдық құрылғының негiздерi.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Қазақстан Республикасының халықаралық </w:t>
      </w:r>
      <w:r>
        <w:br/>
      </w:r>
      <w:r>
        <w:rPr>
          <w:rFonts w:ascii="Times New Roman"/>
          <w:b w:val="false"/>
          <w:i w:val="false"/>
          <w:color w:val="000000"/>
          <w:sz w:val="28"/>
        </w:rPr>
        <w:t>
</w:t>
      </w:r>
      <w:r>
        <w:rPr>
          <w:rFonts w:ascii="Times New Roman"/>
          <w:b/>
          <w:i w:val="false"/>
          <w:color w:val="000000"/>
          <w:sz w:val="28"/>
        </w:rPr>
        <w:t xml:space="preserve">              коммерциялық төрелiк туралы заңы </w:t>
      </w:r>
    </w:p>
    <w:bookmarkEnd w:id="5"/>
    <w:p>
      <w:pPr>
        <w:spacing w:after="0"/>
        <w:ind w:left="0"/>
        <w:jc w:val="both"/>
      </w:pPr>
      <w:r>
        <w:rPr>
          <w:rFonts w:ascii="Times New Roman"/>
          <w:b w:val="false"/>
          <w:i w:val="false"/>
          <w:color w:val="000000"/>
          <w:sz w:val="28"/>
        </w:rPr>
        <w:t xml:space="preserve">      1. Қазақстан Республикасының халықаралық коммерциялық төрелiк туралы заңнамасы Қазақстан Республикасының Конституциясына негiзделедi және осы Заңнан және Қазақстан Республикасының өзге де нормативтiк құқықтық актілерiнен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нормалар белгiленсе, халықаралық шарттың нормасы қолданылады.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Төрелiк iс қарау принциптерi </w:t>
      </w:r>
    </w:p>
    <w:bookmarkEnd w:id="6"/>
    <w:p>
      <w:pPr>
        <w:spacing w:after="0"/>
        <w:ind w:left="0"/>
        <w:jc w:val="both"/>
      </w:pPr>
      <w:r>
        <w:rPr>
          <w:rFonts w:ascii="Times New Roman"/>
          <w:b w:val="false"/>
          <w:i w:val="false"/>
          <w:color w:val="000000"/>
          <w:sz w:val="28"/>
        </w:rPr>
        <w:t xml:space="preserve">      Төрелiк iс қарау мына принциптердi сақтай отырып жүзеге асырылады: </w:t>
      </w:r>
      <w:r>
        <w:br/>
      </w:r>
      <w:r>
        <w:rPr>
          <w:rFonts w:ascii="Times New Roman"/>
          <w:b w:val="false"/>
          <w:i w:val="false"/>
          <w:color w:val="000000"/>
          <w:sz w:val="28"/>
        </w:rPr>
        <w:t xml:space="preserve">
      1) тараптар өзара алдын-ала келiсiм бойынша туындаған даулар бойынша төрелiк iс қарауды жүзеге асыру тәpтiбi мен шарттары мәселелерiн дербес шешуге құқығы барын бiлдіретiн тараптар еркiнiң дербестiгi; </w:t>
      </w:r>
      <w:r>
        <w:br/>
      </w:r>
      <w:r>
        <w:rPr>
          <w:rFonts w:ascii="Times New Roman"/>
          <w:b w:val="false"/>
          <w:i w:val="false"/>
          <w:color w:val="000000"/>
          <w:sz w:val="28"/>
        </w:rPr>
        <w:t xml:space="preserve">
      2) төрешiлер мен төрелiктер өз шешiмдерiнде тек тараптардың келiсiмi бойынша қолданылатын құқық нормаларын ғана басшылыққа алатынын, Қазақстан Республикасы Конституциясының нормаларына, Қазақстан Республикасының заңдары мен өзге де нормативтiк құқықтық актiлерiне қайшы болмау бөлiгiн бiлдiретiн заңдылық; </w:t>
      </w:r>
      <w:r>
        <w:br/>
      </w:r>
      <w:r>
        <w:rPr>
          <w:rFonts w:ascii="Times New Roman"/>
          <w:b w:val="false"/>
          <w:i w:val="false"/>
          <w:color w:val="000000"/>
          <w:sz w:val="28"/>
        </w:rPr>
        <w:t xml:space="preserve">
      3) тараптардың төрелiк iс қарауда бiрдей құқық көлемiн пайдаланатынын және бiрдей мiндеттер көлемiн көтеретiнiн, өзiнiң ұстанымын, дербес қорғау әдістерi мен құралдарын және төреліктен, басқа органдар мен адамдардан тәуелсiз таңдауын бiлдiретiн тараптардың жарыспалылығы және құқық теңдiгі; </w:t>
      </w:r>
      <w:r>
        <w:br/>
      </w:r>
      <w:r>
        <w:rPr>
          <w:rFonts w:ascii="Times New Roman"/>
          <w:b w:val="false"/>
          <w:i w:val="false"/>
          <w:color w:val="000000"/>
          <w:sz w:val="28"/>
        </w:rPr>
        <w:t xml:space="preserve">
      4) төрешiлер мен төрелiктер өздерiне берiлген дауларды шешу кезiнде және төрелiк iс қарау тараптары белгiленген талаптарды, қоғамның имандылық принциптерiн және iскерлiк әдеп ережелерiн сақтай отырып, адал әрекет етуге тиiс екенiн бiлдіретiн әдiлеттілiк; </w:t>
      </w:r>
      <w:r>
        <w:br/>
      </w:r>
      <w:r>
        <w:rPr>
          <w:rFonts w:ascii="Times New Roman"/>
          <w:b w:val="false"/>
          <w:i w:val="false"/>
          <w:color w:val="000000"/>
          <w:sz w:val="28"/>
        </w:rPr>
        <w:t xml:space="preserve">
      5) заңда азаматтың тиiстi органға ақпаратты хабарлау мiндеттiлiгi тiкелей көзделген жағдайларды қоспағанда, төрешiлердiң төрелiк iс қарау барысында белгiлi болған мәліметтерді тараптардың немесе олардың құқықтық мирасқорларының келiсiмiнсiз жария етуге құқығы жоқтығын және куә ретiнде төрелiк iс қарау барысында оларға белгiлi болған мәлiметтер туралы жауап ала алмайтындығын бiлдiретiн құпиялылық.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Төрелiк қызметiне араласуға жол бермеу </w:t>
      </w:r>
    </w:p>
    <w:bookmarkEnd w:id="7"/>
    <w:p>
      <w:pPr>
        <w:spacing w:after="0"/>
        <w:ind w:left="0"/>
        <w:jc w:val="both"/>
      </w:pPr>
      <w:r>
        <w:rPr>
          <w:rFonts w:ascii="Times New Roman"/>
          <w:b w:val="false"/>
          <w:i w:val="false"/>
          <w:color w:val="000000"/>
          <w:sz w:val="28"/>
        </w:rPr>
        <w:t xml:space="preserve">      Төрешiлер мен төрелiктер өздерiне берiлген дауларды шешу кезiнде тәуелсiз, құзыреттi соттан басқа оларға мемлекеттiк органдар мен өзге де ұйымдардың қандай да бiр ықпалы болмайтын шарттарда, заң актiлерiнде көзделген жағдайларда шешiм қабылдайды.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Дауды төрелiктiң шешуiне беру </w:t>
      </w:r>
    </w:p>
    <w:bookmarkEnd w:id="8"/>
    <w:p>
      <w:pPr>
        <w:spacing w:after="0"/>
        <w:ind w:left="0"/>
        <w:jc w:val="both"/>
      </w:pPr>
      <w:r>
        <w:rPr>
          <w:rFonts w:ascii="Times New Roman"/>
          <w:b w:val="false"/>
          <w:i w:val="false"/>
          <w:color w:val="000000"/>
          <w:sz w:val="28"/>
        </w:rPr>
        <w:t xml:space="preserve">      1. Дау төрелiктiң қарауына тараптар арасында жасалған төрелiк келiсiм болғанда берiлуi мүмкін. </w:t>
      </w:r>
      <w:r>
        <w:br/>
      </w:r>
      <w:r>
        <w:rPr>
          <w:rFonts w:ascii="Times New Roman"/>
          <w:b w:val="false"/>
          <w:i w:val="false"/>
          <w:color w:val="000000"/>
          <w:sz w:val="28"/>
        </w:rPr>
        <w:t xml:space="preserve">
      2. Төрелiк келiсiмдi тараптар арасында қандай да бiр нақты азаматтық құқық қатынастарына байланысты туындаған немесе туындауы мүмкiн дауларға қатысты тараптар жасауы мүмкiн. </w:t>
      </w:r>
      <w:r>
        <w:br/>
      </w:r>
      <w:r>
        <w:rPr>
          <w:rFonts w:ascii="Times New Roman"/>
          <w:b w:val="false"/>
          <w:i w:val="false"/>
          <w:color w:val="000000"/>
          <w:sz w:val="28"/>
        </w:rPr>
        <w:t xml:space="preserve">
      3. Құзыреттi сот қарауындағы дауға қатысты төрелiк келiсiм көрсетiлген сот дау бойынша шешiм қабылдағанға дейiн жасалуы мүмкiн. Бұл жағдайда құзыреттi сот iс бойынша iс жүргiзуi тоқтату туралы ұйғарым шығарады. </w:t>
      </w:r>
      <w:r>
        <w:br/>
      </w:r>
      <w:r>
        <w:rPr>
          <w:rFonts w:ascii="Times New Roman"/>
          <w:b w:val="false"/>
          <w:i w:val="false"/>
          <w:color w:val="000000"/>
          <w:sz w:val="28"/>
        </w:rPr>
        <w:t xml:space="preserve">
      4. Төрелiкке тараптардың келiсiмi бойынша, егер тараптардың бiрi Қазақстан Республикасының резидентi емес болып табылса, жеке тұлғалар, коммерциялық кәсiпорындар мен өзге де ұйымдардың арасындағы азаматтық-құқықтық шарттардан туындайтын даулар берiлуi мүмкiн. </w:t>
      </w:r>
    </w:p>
    <w:bookmarkStart w:name="z10" w:id="9"/>
    <w:p>
      <w:pPr>
        <w:spacing w:after="0"/>
        <w:ind w:left="0"/>
        <w:jc w:val="left"/>
      </w:pPr>
      <w:r>
        <w:rPr>
          <w:rFonts w:ascii="Times New Roman"/>
          <w:b/>
          <w:i w:val="false"/>
          <w:color w:val="000000"/>
        </w:rPr>
        <w:t xml:space="preserve"> 
2-тарау. Төреліктiң құрамы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Төрешiлер </w:t>
      </w:r>
    </w:p>
    <w:bookmarkEnd w:id="10"/>
    <w:p>
      <w:pPr>
        <w:spacing w:after="0"/>
        <w:ind w:left="0"/>
        <w:jc w:val="both"/>
      </w:pPr>
      <w:r>
        <w:rPr>
          <w:rFonts w:ascii="Times New Roman"/>
          <w:b w:val="false"/>
          <w:i w:val="false"/>
          <w:color w:val="000000"/>
          <w:sz w:val="28"/>
        </w:rPr>
        <w:t xml:space="preserve">      1. Төрешi болып iстiң нәтижесiне тiкелей немесе жанама мүдделi емес, тараптардан тәуелсiз болып табылатын және төрешiнiң мiндеттерiн орындауға келiсiмiн берген, жиырма бес жасқа толған және жоғарғы бiлiмi бар жеке тұлға сайланады (тағайындалады). </w:t>
      </w:r>
      <w:r>
        <w:br/>
      </w:r>
      <w:r>
        <w:rPr>
          <w:rFonts w:ascii="Times New Roman"/>
          <w:b w:val="false"/>
          <w:i w:val="false"/>
          <w:color w:val="000000"/>
          <w:sz w:val="28"/>
        </w:rPr>
        <w:t xml:space="preserve">
      2. Дауды жеке-дара шешетiн төрешiнiң жоғары заңгерлiк бiлiмi және заңгерлiк мамандығы бойынша кемiнде екi жыл жұмыс стажы болуы тиiс. Дауды алқалы түрде шешу жағдайында төрелiк төрағасының жоғары заңгерлiк бiлiмi болуға тиiс. </w:t>
      </w:r>
      <w:r>
        <w:br/>
      </w:r>
      <w:r>
        <w:rPr>
          <w:rFonts w:ascii="Times New Roman"/>
          <w:b w:val="false"/>
          <w:i w:val="false"/>
          <w:color w:val="000000"/>
          <w:sz w:val="28"/>
        </w:rPr>
        <w:t xml:space="preserve">
      3. Төрешiлерге үмiткерлерге қойылатын талаптар тараптармен тiкелей келiсiлуi және төрелiк iс қарау ережелерiмен айқындалуы тиiс. </w:t>
      </w:r>
      <w:r>
        <w:br/>
      </w:r>
      <w:r>
        <w:rPr>
          <w:rFonts w:ascii="Times New Roman"/>
          <w:b w:val="false"/>
          <w:i w:val="false"/>
          <w:color w:val="000000"/>
          <w:sz w:val="28"/>
        </w:rPr>
        <w:t xml:space="preserve">
      4. Мына төмендегі: </w:t>
      </w:r>
      <w:r>
        <w:br/>
      </w:r>
      <w:r>
        <w:rPr>
          <w:rFonts w:ascii="Times New Roman"/>
          <w:b w:val="false"/>
          <w:i w:val="false"/>
          <w:color w:val="000000"/>
          <w:sz w:val="28"/>
        </w:rPr>
        <w:t xml:space="preserve">
      1) заңдарда белгіленген тәртiппен құзыреттi соттың судьясы болып сайланған немесе тағайындалған; </w:t>
      </w:r>
      <w:r>
        <w:br/>
      </w:r>
      <w:r>
        <w:rPr>
          <w:rFonts w:ascii="Times New Roman"/>
          <w:b w:val="false"/>
          <w:i w:val="false"/>
          <w:color w:val="000000"/>
          <w:sz w:val="28"/>
        </w:rPr>
        <w:t xml:space="preserve">
      2) заңда белгiленген тәртiппен сот қабiлетсiз немесе қабiлетi шектеулi деп таныған; </w:t>
      </w:r>
      <w:r>
        <w:br/>
      </w:r>
      <w:r>
        <w:rPr>
          <w:rFonts w:ascii="Times New Roman"/>
          <w:b w:val="false"/>
          <w:i w:val="false"/>
          <w:color w:val="000000"/>
          <w:sz w:val="28"/>
        </w:rPr>
        <w:t xml:space="preserve">
      3) алынбаған немесе өтелмеген соттылығы бар не қылмыс жасауда айып тағылған; </w:t>
      </w:r>
      <w:r>
        <w:br/>
      </w:r>
      <w:r>
        <w:rPr>
          <w:rFonts w:ascii="Times New Roman"/>
          <w:b w:val="false"/>
          <w:i w:val="false"/>
          <w:color w:val="000000"/>
          <w:sz w:val="28"/>
        </w:rPr>
        <w:t xml:space="preserve">
      4) мемлекеттік қызметшi болып табылатын адам төрешi бола алмайды.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Дауды қарау кезiндегi төрешiлердiң саны </w:t>
      </w:r>
    </w:p>
    <w:bookmarkEnd w:id="11"/>
    <w:p>
      <w:pPr>
        <w:spacing w:after="0"/>
        <w:ind w:left="0"/>
        <w:jc w:val="both"/>
      </w:pPr>
      <w:r>
        <w:rPr>
          <w:rFonts w:ascii="Times New Roman"/>
          <w:b w:val="false"/>
          <w:i w:val="false"/>
          <w:color w:val="000000"/>
          <w:sz w:val="28"/>
        </w:rPr>
        <w:t xml:space="preserve">      1. Тараптар саны тақ болуы тиiс төрешiлер санын белгiлеуге құқылы. </w:t>
      </w:r>
      <w:r>
        <w:br/>
      </w:r>
      <w:r>
        <w:rPr>
          <w:rFonts w:ascii="Times New Roman"/>
          <w:b w:val="false"/>
          <w:i w:val="false"/>
          <w:color w:val="000000"/>
          <w:sz w:val="28"/>
        </w:rPr>
        <w:t xml:space="preserve">
      2. Егер тараптар бұл туралы уағдаласпаса, онда төрелiкте дауды шешу үшiн үш төрешi сайланады (тағайындалады).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Төрелiктiң құрамы </w:t>
      </w:r>
    </w:p>
    <w:bookmarkEnd w:id="12"/>
    <w:p>
      <w:pPr>
        <w:spacing w:after="0"/>
        <w:ind w:left="0"/>
        <w:jc w:val="both"/>
      </w:pPr>
      <w:r>
        <w:rPr>
          <w:rFonts w:ascii="Times New Roman"/>
          <w:b w:val="false"/>
          <w:i w:val="false"/>
          <w:color w:val="000000"/>
          <w:sz w:val="28"/>
        </w:rPr>
        <w:t xml:space="preserve">      1. Төрелiк құрамын құру төрелердi (төренi) сайлау (тағайындау) жолымен жүргізiледі. </w:t>
      </w:r>
      <w:r>
        <w:br/>
      </w:r>
      <w:r>
        <w:rPr>
          <w:rFonts w:ascii="Times New Roman"/>
          <w:b w:val="false"/>
          <w:i w:val="false"/>
          <w:color w:val="000000"/>
          <w:sz w:val="28"/>
        </w:rPr>
        <w:t xml:space="preserve">
      2. Тұрақты жұмыс iстейтiн төрелiкте төрелiктiң құрамын құру тұрақты жұмыс iстейтiн төрелiктiң регламентiнде белгiленген тәртiппен жүргізiледi. </w:t>
      </w:r>
      <w:r>
        <w:br/>
      </w:r>
      <w:r>
        <w:rPr>
          <w:rFonts w:ascii="Times New Roman"/>
          <w:b w:val="false"/>
          <w:i w:val="false"/>
          <w:color w:val="000000"/>
          <w:sz w:val="28"/>
        </w:rPr>
        <w:t xml:space="preserve">
      3. Нақты дауды шешу үшін төрелiкте төрелiктiң құрамын құру тараптармен келiсiлген тәртiпте жүргiзiледі. </w:t>
      </w:r>
      <w:r>
        <w:br/>
      </w:r>
      <w:r>
        <w:rPr>
          <w:rFonts w:ascii="Times New Roman"/>
          <w:b w:val="false"/>
          <w:i w:val="false"/>
          <w:color w:val="000000"/>
          <w:sz w:val="28"/>
        </w:rPr>
        <w:t xml:space="preserve">
      4. Тараптардың келiсiмi бойынша төрешi болып Қазақстан Республикасының азаматы, шетелдiк не азаматтығы жоқ адам сайлануы мүмкін. </w:t>
      </w:r>
      <w:r>
        <w:br/>
      </w:r>
      <w:r>
        <w:rPr>
          <w:rFonts w:ascii="Times New Roman"/>
          <w:b w:val="false"/>
          <w:i w:val="false"/>
          <w:color w:val="000000"/>
          <w:sz w:val="28"/>
        </w:rPr>
        <w:t xml:space="preserve">
      5. Егер тараптар бұл туралы уағдаласпаса, онда нақты дауды шешу үшiн төрелiк құрамын құру мынадай тәртiпте жүргiзiледi: </w:t>
      </w:r>
      <w:r>
        <w:br/>
      </w:r>
      <w:r>
        <w:rPr>
          <w:rFonts w:ascii="Times New Roman"/>
          <w:b w:val="false"/>
          <w:i w:val="false"/>
          <w:color w:val="000000"/>
          <w:sz w:val="28"/>
        </w:rPr>
        <w:t xml:space="preserve">
      1) үш төрешіден тұратын төрелiк құрамын құру кезiнде әр тарап төрешiнің бiреуiн сайлайды, ал осындай жолмен сайланған екi төрешi үшiншi төрешiнi сайлайды. </w:t>
      </w:r>
      <w:r>
        <w:br/>
      </w:r>
      <w:r>
        <w:rPr>
          <w:rFonts w:ascii="Times New Roman"/>
          <w:b w:val="false"/>
          <w:i w:val="false"/>
          <w:color w:val="000000"/>
          <w:sz w:val="28"/>
        </w:rPr>
        <w:t xml:space="preserve">
      Егер тараптардың бiреуi басқа тараптан бұл туралы өтiнiшті алғаннан кейiн 60 күн iшiнде төрешiнi сайламаса, немесе екi сайланған төрешi өздерi сайланғаннан кейiн 60 күн iшiнде үшiншi төрешiнi сайламаса, онда төрелiкте дауды қарау тоқтатылады және бұл дау құзыреттi соттың шешуiне жiберiледi; </w:t>
      </w:r>
      <w:r>
        <w:br/>
      </w:r>
      <w:r>
        <w:rPr>
          <w:rFonts w:ascii="Times New Roman"/>
          <w:b w:val="false"/>
          <w:i w:val="false"/>
          <w:color w:val="000000"/>
          <w:sz w:val="28"/>
        </w:rPr>
        <w:t xml:space="preserve">
      2) егер дау төрешiнiң жеке-дара шешуiне жатса және бiр тарап басқа тарапқа төрешiнi сайлау туралы ұсыныспен жүгiнгеннен кейiн тараптар 60 күн iшiнде төрешiнi сайламаса онда төрелiкте дауды қарау тоқтатылады және бұл дау құзыретті соттың шешуiне жiберiледі.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Төрешіден бас тарту </w:t>
      </w:r>
    </w:p>
    <w:bookmarkEnd w:id="13"/>
    <w:p>
      <w:pPr>
        <w:spacing w:after="0"/>
        <w:ind w:left="0"/>
        <w:jc w:val="both"/>
      </w:pPr>
      <w:r>
        <w:rPr>
          <w:rFonts w:ascii="Times New Roman"/>
          <w:b w:val="false"/>
          <w:i w:val="false"/>
          <w:color w:val="000000"/>
          <w:sz w:val="28"/>
        </w:rPr>
        <w:t xml:space="preserve">      1. Осы Заңның 11-бабының талаптарына төрешi сәйкес келмеген жағдайда тараптар төрешiден бас тарту жөнiнде өтiнiш бере алады. </w:t>
      </w:r>
      <w:r>
        <w:br/>
      </w:r>
      <w:r>
        <w:rPr>
          <w:rFonts w:ascii="Times New Roman"/>
          <w:b w:val="false"/>
          <w:i w:val="false"/>
          <w:color w:val="000000"/>
          <w:sz w:val="28"/>
        </w:rPr>
        <w:t xml:space="preserve">
      2. Қандай да бiр жеке адамға оның төрешi болып сайлану (тағайындалу) мүмкiндiгiне байланысты жүгiнген жағдайда көрсетiлген адам осы Заңның 11-бабына сәйкес одан бас тарту үшiн негiз болып табылатын мән-жайлардың болуы туралы хабарлауы тиiс. Егер көрсетiлген мән-жайлар төрелiк iс қарау кезiнде туындаған жағдайда, төрешi бұл туралы тараптарға кешiктiрмей хабарлауы және өздігiнен бас тартуы тиiс. </w:t>
      </w:r>
      <w:r>
        <w:br/>
      </w:r>
      <w:r>
        <w:rPr>
          <w:rFonts w:ascii="Times New Roman"/>
          <w:b w:val="false"/>
          <w:i w:val="false"/>
          <w:color w:val="000000"/>
          <w:sz w:val="28"/>
        </w:rPr>
        <w:t xml:space="preserve">
      3. Тараптар өзi сайлаған төрешiге осы бапқа сәйкес, егер бас тарту үшiн негiз болып табылатын мән-жайлар тарапқа осы төрешiнi сайлағаннан кейiн белгiлi болған жағдайда бас тарта алады. </w:t>
      </w:r>
      <w:r>
        <w:br/>
      </w:r>
      <w:r>
        <w:rPr>
          <w:rFonts w:ascii="Times New Roman"/>
          <w:b w:val="false"/>
          <w:i w:val="false"/>
          <w:color w:val="000000"/>
          <w:sz w:val="28"/>
        </w:rPr>
        <w:t xml:space="preserve">
      4. Тұрақты жұмыс iстейтiн төрелiкте төрешiден бас тарту рәсiмi тұрақты жұмыс iстейтiн төрелiк регламентiнде белгiленеді. </w:t>
      </w:r>
      <w:r>
        <w:br/>
      </w:r>
      <w:r>
        <w:rPr>
          <w:rFonts w:ascii="Times New Roman"/>
          <w:b w:val="false"/>
          <w:i w:val="false"/>
          <w:color w:val="000000"/>
          <w:sz w:val="28"/>
        </w:rPr>
        <w:t xml:space="preserve">
      5. Нақты дауды шешу үшiн төрелікте төрешiден бас тарту рәсiмi тараптармен келiсiлуi мүмкiн. </w:t>
      </w:r>
      <w:r>
        <w:br/>
      </w:r>
      <w:r>
        <w:rPr>
          <w:rFonts w:ascii="Times New Roman"/>
          <w:b w:val="false"/>
          <w:i w:val="false"/>
          <w:color w:val="000000"/>
          <w:sz w:val="28"/>
        </w:rPr>
        <w:t xml:space="preserve">
      6. Егер төрешiден бас тарту рәсiмi тараптармен келiсiлмесе немесе тұрақты жұмыс iстейтiн төрелiктiң регламентiнде белгiленбесе, онда төрешiден бас тарту туралы жазбаша уәжді өтiнiштi тараптар төрелiкке немесе жеке дара төрешiге төрешiден бас тарту үшiн негiз болып табылатын жағдай тарапқа белгiлi болғаннан бастап 30 күн iшiнде берiлуi тиiс. </w:t>
      </w:r>
      <w:r>
        <w:br/>
      </w:r>
      <w:r>
        <w:rPr>
          <w:rFonts w:ascii="Times New Roman"/>
          <w:b w:val="false"/>
          <w:i w:val="false"/>
          <w:color w:val="000000"/>
          <w:sz w:val="28"/>
        </w:rPr>
        <w:t xml:space="preserve">
      Егер бас тартылған төрешi оны қанағаттандырудан бас тартса немесе тараптардың бiрi төрешiден бас тартуға келiспесе, онда төрешiден бас тарту туралы мәселенi төрелiктiң құрамына кiретiн төрешiлер тараптардың жазбаша уәждi өтiнiшiн алған кезден бастап он күн мерзiмде шешедi. </w:t>
      </w:r>
      <w:r>
        <w:br/>
      </w:r>
      <w:r>
        <w:rPr>
          <w:rFonts w:ascii="Times New Roman"/>
          <w:b w:val="false"/>
          <w:i w:val="false"/>
          <w:color w:val="000000"/>
          <w:sz w:val="28"/>
        </w:rPr>
        <w:t xml:space="preserve">
      Дауды жеке-дара қарайтын төрешiден бас тарту туралы мәселенi осы төрешi шешедi. </w:t>
      </w:r>
      <w:r>
        <w:br/>
      </w:r>
      <w:r>
        <w:rPr>
          <w:rFonts w:ascii="Times New Roman"/>
          <w:b w:val="false"/>
          <w:i w:val="false"/>
          <w:color w:val="000000"/>
          <w:sz w:val="28"/>
        </w:rPr>
        <w:t xml:space="preserve">
      Егер дауды жеке-дара қарайтын төрешi бiр немесе екi тараптың бас тарту туралы өтiнiшiн қанағаттандырудан бас тартса немесе тараптардың бiрi төрешiден бас тартуға келiспесе, онда бас тарту туралы мәселе тараптардың төрелiк iс қарауды тоқтату туралы келiсiмдi қабылдау арқылы шешiледі.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Төрешiнiң өкiлеттiгiн тоқтату </w:t>
      </w:r>
    </w:p>
    <w:bookmarkEnd w:id="14"/>
    <w:p>
      <w:pPr>
        <w:spacing w:after="0"/>
        <w:ind w:left="0"/>
        <w:jc w:val="both"/>
      </w:pPr>
      <w:r>
        <w:rPr>
          <w:rFonts w:ascii="Times New Roman"/>
          <w:b w:val="false"/>
          <w:i w:val="false"/>
          <w:color w:val="000000"/>
          <w:sz w:val="28"/>
        </w:rPr>
        <w:t xml:space="preserve">      1. Төрешiнiң өкiлеттiгi тараптардың келiсiмi бойынша осы Заңда көзделген негiздер бойынша, сондай-ақ төрешiнiң ауруына немесе қайтыс болуына байланысты оның өз мiндеттерiн жүзеге асыруға орнықты қабiлетсiз болған жағдайда тоқтатылуы мүмкiн. </w:t>
      </w:r>
      <w:r>
        <w:br/>
      </w:r>
      <w:r>
        <w:rPr>
          <w:rFonts w:ascii="Times New Roman"/>
          <w:b w:val="false"/>
          <w:i w:val="false"/>
          <w:color w:val="000000"/>
          <w:sz w:val="28"/>
        </w:rPr>
        <w:t xml:space="preserve">
      2. Дауды жеке-дара қарайтын төрелiктiң немесе төрешiнiң өкiлеттiгi тоқтатылған жағдайда қараудағы дау бойынша iс жүргiзу басқа төрелiк немесе жеке-дара төрешiнi сайлағанға (тағайындағанға) дейiн тоқтатыла тұрады. </w:t>
      </w:r>
      <w:r>
        <w:br/>
      </w:r>
      <w:r>
        <w:rPr>
          <w:rFonts w:ascii="Times New Roman"/>
          <w:b w:val="false"/>
          <w:i w:val="false"/>
          <w:color w:val="000000"/>
          <w:sz w:val="28"/>
        </w:rPr>
        <w:t xml:space="preserve">
      3. Төрешiнiң өкілеттiгi нақты iс бойынша шешiм қабылдағаннан кейiн тоқтатылады. Осы Заңның 33-бабында көзделген жағдайларда, төрешiнiң өкiлеттiгi қалпына келтiрiледі, ал содан кейiн көрсетiлген баптарда көзделген iс жүргiзу әрекеттерi аяқталғаннан кейiн тоқтатылады.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Төрешiнi ауыстыру </w:t>
      </w:r>
    </w:p>
    <w:bookmarkEnd w:id="15"/>
    <w:p>
      <w:pPr>
        <w:spacing w:after="0"/>
        <w:ind w:left="0"/>
        <w:jc w:val="both"/>
      </w:pPr>
      <w:r>
        <w:rPr>
          <w:rFonts w:ascii="Times New Roman"/>
          <w:b w:val="false"/>
          <w:i w:val="false"/>
          <w:color w:val="000000"/>
          <w:sz w:val="28"/>
        </w:rPr>
        <w:t xml:space="preserve">      Төрешi өкiлеттiгiн тоқтатқан жағдайда басқа төрешi ауыстырылатын төрешiге қолданылған ережелерге сәйкес сайланады (тағайындалады). </w:t>
      </w:r>
      <w:r>
        <w:br/>
      </w:r>
      <w:r>
        <w:rPr>
          <w:rFonts w:ascii="Times New Roman"/>
          <w:b w:val="false"/>
          <w:i w:val="false"/>
          <w:color w:val="000000"/>
          <w:sz w:val="28"/>
        </w:rPr>
        <w:t xml:space="preserve">
      Ауысу тәртiбiмен сайланған (тағайындалған) төрешi iс бойынша қайтадан тыңдау тағайындауға құқылы. </w:t>
      </w:r>
    </w:p>
    <w:bookmarkStart w:name="z17" w:id="16"/>
    <w:p>
      <w:pPr>
        <w:spacing w:after="0"/>
        <w:ind w:left="0"/>
        <w:jc w:val="left"/>
      </w:pPr>
      <w:r>
        <w:rPr>
          <w:rFonts w:ascii="Times New Roman"/>
          <w:b/>
          <w:i w:val="false"/>
          <w:color w:val="000000"/>
        </w:rPr>
        <w:t xml:space="preserve"> 
3-тарау. Төрелiкте дауды шешуге байланысты шығыстар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Төрелiкте дауды шешуге байланысты шығыстар </w:t>
      </w:r>
    </w:p>
    <w:bookmarkEnd w:id="17"/>
    <w:p>
      <w:pPr>
        <w:spacing w:after="0"/>
        <w:ind w:left="0"/>
        <w:jc w:val="both"/>
      </w:pPr>
      <w:r>
        <w:rPr>
          <w:rFonts w:ascii="Times New Roman"/>
          <w:b w:val="false"/>
          <w:i w:val="false"/>
          <w:color w:val="000000"/>
          <w:sz w:val="28"/>
        </w:rPr>
        <w:t xml:space="preserve">      1. Төрелiкте дауды шешуге байланысты шығыстар: </w:t>
      </w:r>
      <w:r>
        <w:br/>
      </w:r>
      <w:r>
        <w:rPr>
          <w:rFonts w:ascii="Times New Roman"/>
          <w:b w:val="false"/>
          <w:i w:val="false"/>
          <w:color w:val="000000"/>
          <w:sz w:val="28"/>
        </w:rPr>
        <w:t xml:space="preserve">
      төрешiлердiң қаламақысын; </w:t>
      </w:r>
      <w:r>
        <w:br/>
      </w:r>
      <w:r>
        <w:rPr>
          <w:rFonts w:ascii="Times New Roman"/>
          <w:b w:val="false"/>
          <w:i w:val="false"/>
          <w:color w:val="000000"/>
          <w:sz w:val="28"/>
        </w:rPr>
        <w:t xml:space="preserve">
      төрелiк iс қарауға қатысуға байланысты төрешiлер шеккен шығыстар, соның iшiнде дауды қарау орнына жол жүру, жамбасақы және тамақтану төлемiне шығыстарды; </w:t>
      </w:r>
      <w:r>
        <w:br/>
      </w:r>
      <w:r>
        <w:rPr>
          <w:rFonts w:ascii="Times New Roman"/>
          <w:b w:val="false"/>
          <w:i w:val="false"/>
          <w:color w:val="000000"/>
          <w:sz w:val="28"/>
        </w:rPr>
        <w:t xml:space="preserve">
      сарапшыларға және аудармашыларға төленуге тиiс сомаларды; </w:t>
      </w:r>
      <w:r>
        <w:br/>
      </w:r>
      <w:r>
        <w:rPr>
          <w:rFonts w:ascii="Times New Roman"/>
          <w:b w:val="false"/>
          <w:i w:val="false"/>
          <w:color w:val="000000"/>
          <w:sz w:val="28"/>
        </w:rPr>
        <w:t xml:space="preserve">
      төрешiлермен жазбаша және заттай дәлелдемелердi олар орналасқан жерде қарауға және зерттеуге байланысты шеккен шығыстарды; </w:t>
      </w:r>
      <w:r>
        <w:br/>
      </w:r>
      <w:r>
        <w:rPr>
          <w:rFonts w:ascii="Times New Roman"/>
          <w:b w:val="false"/>
          <w:i w:val="false"/>
          <w:color w:val="000000"/>
          <w:sz w:val="28"/>
        </w:rPr>
        <w:t xml:space="preserve">
      куә шеккен шығыстарды; </w:t>
      </w:r>
      <w:r>
        <w:br/>
      </w:r>
      <w:r>
        <w:rPr>
          <w:rFonts w:ascii="Times New Roman"/>
          <w:b w:val="false"/>
          <w:i w:val="false"/>
          <w:color w:val="000000"/>
          <w:sz w:val="28"/>
        </w:rPr>
        <w:t xml:space="preserve">
      төрелiк шешiм пайдасына жасалған тараптың өкiлiнiң қызметiн төлеу шығыстарын; </w:t>
      </w:r>
      <w:r>
        <w:br/>
      </w:r>
      <w:r>
        <w:rPr>
          <w:rFonts w:ascii="Times New Roman"/>
          <w:b w:val="false"/>
          <w:i w:val="false"/>
          <w:color w:val="000000"/>
          <w:sz w:val="28"/>
        </w:rPr>
        <w:t xml:space="preserve">
      төрелiк iс қарауды ұйымдастырушылық және материалдық қамтамасыз ету шығыстарын қамтиды. </w:t>
      </w:r>
      <w:r>
        <w:br/>
      </w:r>
      <w:r>
        <w:rPr>
          <w:rFonts w:ascii="Times New Roman"/>
          <w:b w:val="false"/>
          <w:i w:val="false"/>
          <w:color w:val="000000"/>
          <w:sz w:val="28"/>
        </w:rPr>
        <w:t xml:space="preserve">
      2. Тұрақты жұмыс iстейтiн төрелiкте төрешiлердің қаламақысының мөлшерi тұрақты жұмыс iстейтiн төрелiк регламентiнде көзделген төрешiлер қаламақысының шәкiлiне сәйкес төрелiк құрамымен айқындалады. </w:t>
      </w:r>
      <w:r>
        <w:br/>
      </w:r>
      <w:r>
        <w:rPr>
          <w:rFonts w:ascii="Times New Roman"/>
          <w:b w:val="false"/>
          <w:i w:val="false"/>
          <w:color w:val="000000"/>
          <w:sz w:val="28"/>
        </w:rPr>
        <w:t xml:space="preserve">
      Тұрақты жұмыс iстейтiн төрелiк регламентiнде төрешiлердiң қаламақысына белгiленген мөлшерде нұсқау жоқ болса, төрелiк төрешiнiң қаламақысының мөлшерiн iс қараудың әрбiр нақты жағдайында талап қоюдың бағасын, даудың күрделiлiгiн, төрелiк iс қарауға төрешiлердiң кеткен уақытын және iске қатысты кез келген басқа да мән-жайларды ескере отырып белгiлей алады. </w:t>
      </w:r>
      <w:r>
        <w:br/>
      </w:r>
      <w:r>
        <w:rPr>
          <w:rFonts w:ascii="Times New Roman"/>
          <w:b w:val="false"/>
          <w:i w:val="false"/>
          <w:color w:val="000000"/>
          <w:sz w:val="28"/>
        </w:rPr>
        <w:t xml:space="preserve">
      3. Нақты дауды шешу үшiн төрелiкте төрешiлердiң қаламақысының мөлшерi тараптардың келiсiмi бойынша, ал мұндай жоқ болса - нақты дауды шешу үшiн төрелiк тұрақты жұмыс iстейтiн төрелiк үшiн көзделген тәртiппен белгiлейді.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Төрелiкте дауды шешуге байланысты </w:t>
      </w:r>
      <w:r>
        <w:br/>
      </w:r>
      <w:r>
        <w:rPr>
          <w:rFonts w:ascii="Times New Roman"/>
          <w:b w:val="false"/>
          <w:i w:val="false"/>
          <w:color w:val="000000"/>
          <w:sz w:val="28"/>
        </w:rPr>
        <w:t>
</w:t>
      </w:r>
      <w:r>
        <w:rPr>
          <w:rFonts w:ascii="Times New Roman"/>
          <w:b/>
          <w:i w:val="false"/>
          <w:color w:val="000000"/>
          <w:sz w:val="28"/>
        </w:rPr>
        <w:t xml:space="preserve">               шығыстарды бөлу </w:t>
      </w:r>
    </w:p>
    <w:bookmarkEnd w:id="18"/>
    <w:p>
      <w:pPr>
        <w:spacing w:after="0"/>
        <w:ind w:left="0"/>
        <w:jc w:val="both"/>
      </w:pPr>
      <w:r>
        <w:rPr>
          <w:rFonts w:ascii="Times New Roman"/>
          <w:b w:val="false"/>
          <w:i w:val="false"/>
          <w:color w:val="000000"/>
          <w:sz w:val="28"/>
        </w:rPr>
        <w:t xml:space="preserve">      1. Төрелiкте дауды шешуге байланысты шығыстарды тараптар арасында бөлудi тараптардың келiсiмiне сәйкес төрелiк, ал мұндай жоқ болса қанағаттандырылған және қабылдамай тастаған талаптарға үйлесiмдi жүргізіледі. </w:t>
      </w:r>
      <w:r>
        <w:br/>
      </w:r>
      <w:r>
        <w:rPr>
          <w:rFonts w:ascii="Times New Roman"/>
          <w:b w:val="false"/>
          <w:i w:val="false"/>
          <w:color w:val="000000"/>
          <w:sz w:val="28"/>
        </w:rPr>
        <w:t xml:space="preserve">
      2. Төрелiк шешiмi пайдасына жасалған тарап өкілiнiң қызметiне төлеуге шығыстар, сондай-ақ төрелiк iс қараумен байланысты өзге де шығыстар төрелiктiң шешiмi бойынша, егер келтiрiлген шығыстарды өндiру туралы талап төрелiк iс қарау барысында мәлiмделсе және төрелiкпен қанағаттандырылса, басқа тарапқа қатысты болуы мүмкiн. </w:t>
      </w:r>
      <w:r>
        <w:br/>
      </w:r>
      <w:r>
        <w:rPr>
          <w:rFonts w:ascii="Times New Roman"/>
          <w:b w:val="false"/>
          <w:i w:val="false"/>
          <w:color w:val="000000"/>
          <w:sz w:val="28"/>
        </w:rPr>
        <w:t xml:space="preserve">
      3. Төрелiкте дауды шешуге байланысты шығыстарды бөлу төрелiктiң шешiмiнде немесе ұйғарымында көрсетіледі. </w:t>
      </w:r>
    </w:p>
    <w:bookmarkStart w:name="z20" w:id="19"/>
    <w:p>
      <w:pPr>
        <w:spacing w:after="0"/>
        <w:ind w:left="0"/>
        <w:jc w:val="left"/>
      </w:pPr>
      <w:r>
        <w:rPr>
          <w:rFonts w:ascii="Times New Roman"/>
          <w:b/>
          <w:i w:val="false"/>
          <w:color w:val="000000"/>
        </w:rPr>
        <w:t xml:space="preserve"> 
4-тарау. Төреліктің құзыреті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Төреліктiң өз құзыреті туралы қаулы </w:t>
      </w:r>
      <w:r>
        <w:br/>
      </w:r>
      <w:r>
        <w:rPr>
          <w:rFonts w:ascii="Times New Roman"/>
          <w:b w:val="false"/>
          <w:i w:val="false"/>
          <w:color w:val="000000"/>
          <w:sz w:val="28"/>
        </w:rPr>
        <w:t>
</w:t>
      </w:r>
      <w:r>
        <w:rPr>
          <w:rFonts w:ascii="Times New Roman"/>
          <w:b/>
          <w:i w:val="false"/>
          <w:color w:val="000000"/>
          <w:sz w:val="28"/>
        </w:rPr>
        <w:t xml:space="preserve">               шығаруға құқығы </w:t>
      </w:r>
    </w:p>
    <w:bookmarkEnd w:id="20"/>
    <w:p>
      <w:pPr>
        <w:spacing w:after="0"/>
        <w:ind w:left="0"/>
        <w:jc w:val="both"/>
      </w:pPr>
      <w:r>
        <w:rPr>
          <w:rFonts w:ascii="Times New Roman"/>
          <w:b w:val="false"/>
          <w:i w:val="false"/>
          <w:color w:val="000000"/>
          <w:sz w:val="28"/>
        </w:rPr>
        <w:t xml:space="preserve">      1. Төрелiк оған шешуге берiлген дауды қарауға өзiнiң өкiлеттігi (құзырлығы) болуы немесе жоқтығы туралы мәселенi, соның iшiнде тараптардың бiрi төрелiк келiсiмнiң жарамсыздық себептерi бойынша төрелiк iс қарауға қарсылық бiлдiрген жағдайда дербес шешедi. </w:t>
      </w:r>
      <w:r>
        <w:br/>
      </w:r>
      <w:r>
        <w:rPr>
          <w:rFonts w:ascii="Times New Roman"/>
          <w:b w:val="false"/>
          <w:i w:val="false"/>
          <w:color w:val="000000"/>
          <w:sz w:val="28"/>
        </w:rPr>
        <w:t xml:space="preserve">
      2. Тараптар оған шешуге берiлген дауды қарауға төрелiк соттың құқығы жоқтығы туралы даудың мәнi бойынша бiрiншi өтiнiштi ол бергенге дейiн мәлiмдеуге құқылы. </w:t>
      </w:r>
      <w:r>
        <w:br/>
      </w:r>
      <w:r>
        <w:rPr>
          <w:rFonts w:ascii="Times New Roman"/>
          <w:b w:val="false"/>
          <w:i w:val="false"/>
          <w:color w:val="000000"/>
          <w:sz w:val="28"/>
        </w:rPr>
        <w:t xml:space="preserve">
      3. Тараптар төрелiктiң құқығын асыра қолдану туралы, егер төрелiк iс қарау барысында төрелiк iс қараудың нысаны болып қаралуы төрелiк келiсiмде көзделмеген не осы iс қарауда қолданылатын заңдардың нормаларына немесе төрелiк iс қарау ережесiне сәйкес төрелiк iс қарау мәнi болып табылмайтын мәселе қойылса, мәлiмдеуге құқылы. </w:t>
      </w:r>
      <w:r>
        <w:br/>
      </w:r>
      <w:r>
        <w:rPr>
          <w:rFonts w:ascii="Times New Roman"/>
          <w:b w:val="false"/>
          <w:i w:val="false"/>
          <w:color w:val="000000"/>
          <w:sz w:val="28"/>
        </w:rPr>
        <w:t xml:space="preserve">
      4. Төрелiк осы баптың 2 және 3-тармақтарына сәйкес жасалған өтiнiштi он күн мерзiмде қарауға мiндетті. Өтiнiштi қараудың қорытындысы бойынша ұйғарым шығарылады. </w:t>
      </w:r>
      <w:r>
        <w:br/>
      </w:r>
      <w:r>
        <w:rPr>
          <w:rFonts w:ascii="Times New Roman"/>
          <w:b w:val="false"/>
          <w:i w:val="false"/>
          <w:color w:val="000000"/>
          <w:sz w:val="28"/>
        </w:rPr>
        <w:t xml:space="preserve">
      5. Егер төрелiк өзiнiң құқықтылығы туралы мәселенi қарау кезінде төрелiкте дауды қарауға құқығы жоқтығы туралы ұйғарым шығарса, онда төрелiк дауды мәнi бойынша қарай алмайды. </w:t>
      </w:r>
    </w:p>
    <w:bookmarkStart w:name="z22" w:id="21"/>
    <w:p>
      <w:pPr>
        <w:spacing w:after="0"/>
        <w:ind w:left="0"/>
        <w:jc w:val="left"/>
      </w:pPr>
      <w:r>
        <w:rPr>
          <w:rFonts w:ascii="Times New Roman"/>
          <w:b/>
          <w:i w:val="false"/>
          <w:color w:val="000000"/>
        </w:rPr>
        <w:t xml:space="preserve"> 
5-тарау. Төрелiк iс қарауды жүргізу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Төрелiк ic қараудың ережесiн анықтау </w:t>
      </w:r>
    </w:p>
    <w:bookmarkEnd w:id="22"/>
    <w:p>
      <w:pPr>
        <w:spacing w:after="0"/>
        <w:ind w:left="0"/>
        <w:jc w:val="both"/>
      </w:pPr>
      <w:r>
        <w:rPr>
          <w:rFonts w:ascii="Times New Roman"/>
          <w:b w:val="false"/>
          <w:i w:val="false"/>
          <w:color w:val="000000"/>
          <w:sz w:val="28"/>
        </w:rPr>
        <w:t xml:space="preserve">      1. Тұрақты жұмыс iстейтiн төрелiк өзiнiң регламентіне сәйкес төрелiк iс қарауды жүзеге асырады. </w:t>
      </w:r>
      <w:r>
        <w:br/>
      </w:r>
      <w:r>
        <w:rPr>
          <w:rFonts w:ascii="Times New Roman"/>
          <w:b w:val="false"/>
          <w:i w:val="false"/>
          <w:color w:val="000000"/>
          <w:sz w:val="28"/>
        </w:rPr>
        <w:t xml:space="preserve">
      2. Haқты дауды шешу үшiн төрелiк тараптармен келiсiлген ережелерге сәйкес төрелiк iс қарауды жүзеге асырады. </w:t>
      </w:r>
      <w:r>
        <w:br/>
      </w:r>
      <w:r>
        <w:rPr>
          <w:rFonts w:ascii="Times New Roman"/>
          <w:b w:val="false"/>
          <w:i w:val="false"/>
          <w:color w:val="000000"/>
          <w:sz w:val="28"/>
        </w:rPr>
        <w:t xml:space="preserve">
      Тұрақты жұмыс iстейтiн төрелiктiң регламентiнде, сондай-ақ осы Заңның ережелерiнде айқындалмаған және тараптармен келiсiлмеген төрелiк iс қараудың ережелерiн төрелiк айқындайды.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Төрелiк ic қараудың орны </w:t>
      </w:r>
    </w:p>
    <w:bookmarkEnd w:id="23"/>
    <w:p>
      <w:pPr>
        <w:spacing w:after="0"/>
        <w:ind w:left="0"/>
        <w:jc w:val="both"/>
      </w:pPr>
      <w:r>
        <w:rPr>
          <w:rFonts w:ascii="Times New Roman"/>
          <w:b w:val="false"/>
          <w:i w:val="false"/>
          <w:color w:val="000000"/>
          <w:sz w:val="28"/>
        </w:rPr>
        <w:t xml:space="preserve">      Тараптар өз қалаулары бойынша төрелiк орны туралы келiсулерi мүмкiн. Мұндай келiсiм жоқ болса төрелiк орны тараптар үшiн ыңғайлы факторды қоса алғандағы, iстiң жағдайын есепке ала отырып, төрелiкпен анықталады.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Талап арыз және талап арызға пiкiр </w:t>
      </w:r>
    </w:p>
    <w:bookmarkEnd w:id="24"/>
    <w:p>
      <w:pPr>
        <w:spacing w:after="0"/>
        <w:ind w:left="0"/>
        <w:jc w:val="both"/>
      </w:pPr>
      <w:r>
        <w:rPr>
          <w:rFonts w:ascii="Times New Roman"/>
          <w:b w:val="false"/>
          <w:i w:val="false"/>
          <w:color w:val="000000"/>
          <w:sz w:val="28"/>
        </w:rPr>
        <w:t xml:space="preserve">      1. Талапкер жазбаша нысанда төрелікке берiлетiн талап арызда өзiнiң талаптарын баяндайды. Талап арыздың көшiрмесi жауапкерге берiледі. </w:t>
      </w:r>
      <w:r>
        <w:br/>
      </w:r>
      <w:r>
        <w:rPr>
          <w:rFonts w:ascii="Times New Roman"/>
          <w:b w:val="false"/>
          <w:i w:val="false"/>
          <w:color w:val="000000"/>
          <w:sz w:val="28"/>
        </w:rPr>
        <w:t xml:space="preserve">
      2. Талап арызда: </w:t>
      </w:r>
      <w:r>
        <w:br/>
      </w:r>
      <w:r>
        <w:rPr>
          <w:rFonts w:ascii="Times New Roman"/>
          <w:b w:val="false"/>
          <w:i w:val="false"/>
          <w:color w:val="000000"/>
          <w:sz w:val="28"/>
        </w:rPr>
        <w:t xml:space="preserve">
      1) талап арызды берген күнi; </w:t>
      </w:r>
      <w:r>
        <w:br/>
      </w:r>
      <w:r>
        <w:rPr>
          <w:rFonts w:ascii="Times New Roman"/>
          <w:b w:val="false"/>
          <w:i w:val="false"/>
          <w:color w:val="000000"/>
          <w:sz w:val="28"/>
        </w:rPr>
        <w:t xml:space="preserve">
      2) тараптардың атауы, олардың пошталық мекен-жайы және банктiк деректемелерi; </w:t>
      </w:r>
      <w:r>
        <w:br/>
      </w:r>
      <w:r>
        <w:rPr>
          <w:rFonts w:ascii="Times New Roman"/>
          <w:b w:val="false"/>
          <w:i w:val="false"/>
          <w:color w:val="000000"/>
          <w:sz w:val="28"/>
        </w:rPr>
        <w:t xml:space="preserve">
      3) төрелiкке жүгiну негiздемесi; </w:t>
      </w:r>
      <w:r>
        <w:br/>
      </w:r>
      <w:r>
        <w:rPr>
          <w:rFonts w:ascii="Times New Roman"/>
          <w:b w:val="false"/>
          <w:i w:val="false"/>
          <w:color w:val="000000"/>
          <w:sz w:val="28"/>
        </w:rPr>
        <w:t xml:space="preserve">
      4) талапкердiң талабы; </w:t>
      </w:r>
      <w:r>
        <w:br/>
      </w:r>
      <w:r>
        <w:rPr>
          <w:rFonts w:ascii="Times New Roman"/>
          <w:b w:val="false"/>
          <w:i w:val="false"/>
          <w:color w:val="000000"/>
          <w:sz w:val="28"/>
        </w:rPr>
        <w:t xml:space="preserve">
      5) талапкер өзiнiң талаптарын негiздеген мән-жайлар; </w:t>
      </w:r>
      <w:r>
        <w:br/>
      </w:r>
      <w:r>
        <w:rPr>
          <w:rFonts w:ascii="Times New Roman"/>
          <w:b w:val="false"/>
          <w:i w:val="false"/>
          <w:color w:val="000000"/>
          <w:sz w:val="28"/>
        </w:rPr>
        <w:t xml:space="preserve">
      6) талап арыз талаптарының негiзiн растайтын дәлелдемелер; </w:t>
      </w:r>
      <w:r>
        <w:br/>
      </w:r>
      <w:r>
        <w:rPr>
          <w:rFonts w:ascii="Times New Roman"/>
          <w:b w:val="false"/>
          <w:i w:val="false"/>
          <w:color w:val="000000"/>
          <w:sz w:val="28"/>
        </w:rPr>
        <w:t xml:space="preserve">
      7) егер талап арыз бағалауға жатса, талап арыздың бағасы; </w:t>
      </w:r>
      <w:r>
        <w:br/>
      </w:r>
      <w:r>
        <w:rPr>
          <w:rFonts w:ascii="Times New Roman"/>
          <w:b w:val="false"/>
          <w:i w:val="false"/>
          <w:color w:val="000000"/>
          <w:sz w:val="28"/>
        </w:rPr>
        <w:t xml:space="preserve">
      8) талап арызға қоса тiркелетін құжаттар мен өзге материалдардың тiзбесi көрсетiлуi тиiс. </w:t>
      </w:r>
      <w:r>
        <w:br/>
      </w:r>
      <w:r>
        <w:rPr>
          <w:rFonts w:ascii="Times New Roman"/>
          <w:b w:val="false"/>
          <w:i w:val="false"/>
          <w:color w:val="000000"/>
          <w:sz w:val="28"/>
        </w:rPr>
        <w:t xml:space="preserve">
      Талап арызға талапкер немесе қол қоюға және талап арыз ұсынуға өкiлеттiгi бар оның өкiлi қол қоюға тиiс. Егер талап арызға талапкердiң өкiлi қол қойса, талап арызға өкiлдің өкiлеттiгiн куәландыратын сенiмхат немесе өзге құжат қоса берiлуге тиiс. </w:t>
      </w:r>
      <w:r>
        <w:br/>
      </w:r>
      <w:r>
        <w:rPr>
          <w:rFonts w:ascii="Times New Roman"/>
          <w:b w:val="false"/>
          <w:i w:val="false"/>
          <w:color w:val="000000"/>
          <w:sz w:val="28"/>
        </w:rPr>
        <w:t xml:space="preserve">
      3. Төрелiк iс қараудың ережесiмен талап арыз мазмұнына қосымша талаптар көзделуі мүмкiн. </w:t>
      </w:r>
      <w:r>
        <w:br/>
      </w:r>
      <w:r>
        <w:rPr>
          <w:rFonts w:ascii="Times New Roman"/>
          <w:b w:val="false"/>
          <w:i w:val="false"/>
          <w:color w:val="000000"/>
          <w:sz w:val="28"/>
        </w:rPr>
        <w:t xml:space="preserve">
      4. Жауапкер талапкерге және төрелiкке талап арызға пiкiрi талап арызға қарсы өзiнiң қарсылығын баяндап ұсынуға құқылы. Талап арызға пiкiр талапкерге және төрелiкке төрелiк iс қарау ережелерiнде көзделген тәртіпте және мерзiмде берiледі. </w:t>
      </w:r>
      <w:r>
        <w:br/>
      </w:r>
      <w:r>
        <w:rPr>
          <w:rFonts w:ascii="Times New Roman"/>
          <w:b w:val="false"/>
          <w:i w:val="false"/>
          <w:color w:val="000000"/>
          <w:sz w:val="28"/>
        </w:rPr>
        <w:t xml:space="preserve">
      Eгep төрелiк iс қарау ережелерiмен талап арызға пiкiрдi ұсыну мерзiмi айқындалмаса, онда көрсетiлген пiкір төрелiктiң бiрiншi отырысына дейiн кемiнде 10 күн қалғанда ұсынылады. </w:t>
      </w:r>
      <w:r>
        <w:br/>
      </w:r>
      <w:r>
        <w:rPr>
          <w:rFonts w:ascii="Times New Roman"/>
          <w:b w:val="false"/>
          <w:i w:val="false"/>
          <w:color w:val="000000"/>
          <w:sz w:val="28"/>
        </w:rPr>
        <w:t xml:space="preserve">
      5. Төрелiк iс қарау барысында тараптар өзiнiң талап арыздық талаптарын не талап арызға қарсылығын өзгертуге не толықтыруға құқылы.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Төрелiк iс қараудың басталуы </w:t>
      </w:r>
    </w:p>
    <w:bookmarkEnd w:id="25"/>
    <w:p>
      <w:pPr>
        <w:spacing w:after="0"/>
        <w:ind w:left="0"/>
        <w:jc w:val="both"/>
      </w:pPr>
      <w:r>
        <w:rPr>
          <w:rFonts w:ascii="Times New Roman"/>
          <w:b w:val="false"/>
          <w:i w:val="false"/>
          <w:color w:val="000000"/>
          <w:sz w:val="28"/>
        </w:rPr>
        <w:t xml:space="preserve">      Егер тараптар өзге туралы келiспеген болса, нақты дауға қатысты төрелік iс қарау төрелiкке осы дауды тапсыру туралы хабарламаны жауапкер алған күнi басталады.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Талап арызды қайтару </w:t>
      </w:r>
    </w:p>
    <w:bookmarkEnd w:id="26"/>
    <w:p>
      <w:pPr>
        <w:spacing w:after="0"/>
        <w:ind w:left="0"/>
        <w:jc w:val="both"/>
      </w:pPr>
      <w:r>
        <w:rPr>
          <w:rFonts w:ascii="Times New Roman"/>
          <w:b w:val="false"/>
          <w:i w:val="false"/>
          <w:color w:val="000000"/>
          <w:sz w:val="28"/>
        </w:rPr>
        <w:t xml:space="preserve">      1. Төрелiк сот талап арызды, егер: </w:t>
      </w:r>
      <w:r>
        <w:br/>
      </w:r>
      <w:r>
        <w:rPr>
          <w:rFonts w:ascii="Times New Roman"/>
          <w:b w:val="false"/>
          <w:i w:val="false"/>
          <w:color w:val="000000"/>
          <w:sz w:val="28"/>
        </w:rPr>
        <w:t xml:space="preserve">
      1) тараптар арасында төрелiк келiсiм жоқ болса; </w:t>
      </w:r>
      <w:r>
        <w:br/>
      </w:r>
      <w:r>
        <w:rPr>
          <w:rFonts w:ascii="Times New Roman"/>
          <w:b w:val="false"/>
          <w:i w:val="false"/>
          <w:color w:val="000000"/>
          <w:sz w:val="28"/>
        </w:rPr>
        <w:t xml:space="preserve">
      2) талап арыз төрелiк келiсiмде көзделмеген төрелiкке берiлсе; </w:t>
      </w:r>
      <w:r>
        <w:br/>
      </w:r>
      <w:r>
        <w:rPr>
          <w:rFonts w:ascii="Times New Roman"/>
          <w:b w:val="false"/>
          <w:i w:val="false"/>
          <w:color w:val="000000"/>
          <w:sz w:val="28"/>
        </w:rPr>
        <w:t xml:space="preserve">
      3) талап мәнi төрелiк келiсiмнiң шегiнен шықса; </w:t>
      </w:r>
      <w:r>
        <w:br/>
      </w:r>
      <w:r>
        <w:rPr>
          <w:rFonts w:ascii="Times New Roman"/>
          <w:b w:val="false"/>
          <w:i w:val="false"/>
          <w:color w:val="000000"/>
          <w:sz w:val="28"/>
        </w:rPr>
        <w:t xml:space="preserve">
      4) талап арызға уәкiлеттiгi жоқ адам қол қойса; </w:t>
      </w:r>
      <w:r>
        <w:br/>
      </w:r>
      <w:r>
        <w:rPr>
          <w:rFonts w:ascii="Times New Roman"/>
          <w:b w:val="false"/>
          <w:i w:val="false"/>
          <w:color w:val="000000"/>
          <w:sz w:val="28"/>
        </w:rPr>
        <w:t xml:space="preserve">
      5) талапкер талап арызды қайтарып алу туралы өтiнiш берсе; </w:t>
      </w:r>
      <w:r>
        <w:br/>
      </w:r>
      <w:r>
        <w:rPr>
          <w:rFonts w:ascii="Times New Roman"/>
          <w:b w:val="false"/>
          <w:i w:val="false"/>
          <w:color w:val="000000"/>
          <w:sz w:val="28"/>
        </w:rPr>
        <w:t xml:space="preserve">
      6) осы немесе басқа бiр төрелiктiң iс жүргiзуiнде сол тараптар арасында, сол нысана туралы және сол негiздер бойынша дау жөнiнде iс бар болса, қайтарады. </w:t>
      </w:r>
      <w:r>
        <w:br/>
      </w:r>
      <w:r>
        <w:rPr>
          <w:rFonts w:ascii="Times New Roman"/>
          <w:b w:val="false"/>
          <w:i w:val="false"/>
          <w:color w:val="000000"/>
          <w:sz w:val="28"/>
        </w:rPr>
        <w:t xml:space="preserve">
      2. Талап арызды қайтарған кезде төрелiк дәлелдi ұйғарым шығарады. </w:t>
      </w:r>
      <w:r>
        <w:br/>
      </w:r>
      <w:r>
        <w:rPr>
          <w:rFonts w:ascii="Times New Roman"/>
          <w:b w:val="false"/>
          <w:i w:val="false"/>
          <w:color w:val="000000"/>
          <w:sz w:val="28"/>
        </w:rPr>
        <w:t xml:space="preserve">
      3. Арызды қайтару талапкердiң сол жауапкерге, сол нысана туралы және сол негiздер бойынша талап қоюмен сотқа қайтадан жүгiнуiне кедергi келтiрмейдi.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Тiлi </w:t>
      </w:r>
    </w:p>
    <w:bookmarkEnd w:id="27"/>
    <w:p>
      <w:pPr>
        <w:spacing w:after="0"/>
        <w:ind w:left="0"/>
        <w:jc w:val="both"/>
      </w:pPr>
      <w:r>
        <w:rPr>
          <w:rFonts w:ascii="Times New Roman"/>
          <w:b w:val="false"/>
          <w:i w:val="false"/>
          <w:color w:val="000000"/>
          <w:sz w:val="28"/>
        </w:rPr>
        <w:t xml:space="preserve">      1. Тараптар өз қалаулары бойынша төрелік талқылау барысында пайдаланылатын тiл немесе тiлдер туралы келiсулерi мүмкiн. Мұндай келiсiм болмағанда төрелiк iс қарау кезiнде пайдаланылуға тиiс мемлекеттiк, оған қатар орыс тiлiн де, немесе өзге де тiлдерi белгiлейдi. </w:t>
      </w:r>
      <w:r>
        <w:br/>
      </w:r>
      <w:r>
        <w:rPr>
          <w:rFonts w:ascii="Times New Roman"/>
          <w:b w:val="false"/>
          <w:i w:val="false"/>
          <w:color w:val="000000"/>
          <w:sz w:val="28"/>
        </w:rPr>
        <w:t xml:space="preserve">
      Төрелiк iс қарау жүргiзiлiп отырған тiлді бiлмейтiн iске қатысушы адамдардың iс материалдарымен танысу, төрелiк әрекетiне аудармашы арқылы қатысу, төрелiкте ана тiлiнде мәлiмдеме жасау құқығы қамтамасыз етiледі. </w:t>
      </w:r>
      <w:r>
        <w:br/>
      </w:r>
      <w:r>
        <w:rPr>
          <w:rFonts w:ascii="Times New Roman"/>
          <w:b w:val="false"/>
          <w:i w:val="false"/>
          <w:color w:val="000000"/>
          <w:sz w:val="28"/>
        </w:rPr>
        <w:t xml:space="preserve">
      2. Құжаттар мен өзге материалдарды төрелiк iс қарау тiлiнде (тiлдерiнде) ұсынбаған тараптар олардың аудармасын қамтамасыз етедi, бұл ретте төрелiк регламентiмен, не тараптар келiсiмiмен қосымша талаптар белгiленуi мүмкiн. </w:t>
      </w:r>
      <w:r>
        <w:br/>
      </w:r>
      <w:r>
        <w:rPr>
          <w:rFonts w:ascii="Times New Roman"/>
          <w:b w:val="false"/>
          <w:i w:val="false"/>
          <w:color w:val="000000"/>
          <w:sz w:val="28"/>
        </w:rPr>
        <w:t xml:space="preserve">
      3. Төрелiк тараптардан құжаттар мен өзге материалдардың төрелiк iс қарау тiлiнде (тiлдерiнде) аудармасын талап ете алады.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Құжаттарды ұсынбау немесе тараптардың келмеуі </w:t>
      </w:r>
    </w:p>
    <w:bookmarkEnd w:id="28"/>
    <w:p>
      <w:pPr>
        <w:spacing w:after="0"/>
        <w:ind w:left="0"/>
        <w:jc w:val="both"/>
      </w:pPr>
      <w:r>
        <w:rPr>
          <w:rFonts w:ascii="Times New Roman"/>
          <w:b w:val="false"/>
          <w:i w:val="false"/>
          <w:color w:val="000000"/>
          <w:sz w:val="28"/>
        </w:rPr>
        <w:t xml:space="preserve">      1. Құжаттар мен өзге материалдарды ұсынбау, соның iшiнде төрелiк отырысының уақыты мен орны туралы тиiсiнше хабарландырылған тараптардың немесе олардың өкiлдерiнiң төрелiк отырысына келмеуi, егер құжаттар мен өзге материалдарды ұсынбау немесе төрелiк отырысына тараптардың келмеуi олармен дәлелді емес деп танылса, төрелiк iс қарау және төрелiк шешiм қабылдауы үшiн кедергi болып табылмайды. </w:t>
      </w:r>
      <w:r>
        <w:br/>
      </w:r>
      <w:r>
        <w:rPr>
          <w:rFonts w:ascii="Times New Roman"/>
          <w:b w:val="false"/>
          <w:i w:val="false"/>
          <w:color w:val="000000"/>
          <w:sz w:val="28"/>
        </w:rPr>
        <w:t xml:space="preserve">
      2. Жауапкердiң талап арызға қарсылығын ұсынбауы талапкердiң талаптарын мойындау ретiнде қарастырыла алмайды.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Тараптардың құқығы </w:t>
      </w:r>
    </w:p>
    <w:bookmarkEnd w:id="29"/>
    <w:p>
      <w:pPr>
        <w:spacing w:after="0"/>
        <w:ind w:left="0"/>
        <w:jc w:val="both"/>
      </w:pPr>
      <w:r>
        <w:rPr>
          <w:rFonts w:ascii="Times New Roman"/>
          <w:b w:val="false"/>
          <w:i w:val="false"/>
          <w:color w:val="000000"/>
          <w:sz w:val="28"/>
        </w:rPr>
        <w:t xml:space="preserve">      Төрелiк iс қарауға қатысушы тараптардың: </w:t>
      </w:r>
      <w:r>
        <w:br/>
      </w:r>
      <w:r>
        <w:rPr>
          <w:rFonts w:ascii="Times New Roman"/>
          <w:b w:val="false"/>
          <w:i w:val="false"/>
          <w:color w:val="000000"/>
          <w:sz w:val="28"/>
        </w:rPr>
        <w:t xml:space="preserve">
      1) iс материалдарымен танысуға және осы материалдардан көшiрме жасауға; </w:t>
      </w:r>
      <w:r>
        <w:br/>
      </w:r>
      <w:r>
        <w:rPr>
          <w:rFonts w:ascii="Times New Roman"/>
          <w:b w:val="false"/>
          <w:i w:val="false"/>
          <w:color w:val="000000"/>
          <w:sz w:val="28"/>
        </w:rPr>
        <w:t xml:space="preserve">
      2) дәлелдемелердi ұсынуға; </w:t>
      </w:r>
      <w:r>
        <w:br/>
      </w:r>
      <w:r>
        <w:rPr>
          <w:rFonts w:ascii="Times New Roman"/>
          <w:b w:val="false"/>
          <w:i w:val="false"/>
          <w:color w:val="000000"/>
          <w:sz w:val="28"/>
        </w:rPr>
        <w:t xml:space="preserve">
      3) төрешiлерге өтiнiш бiлдiруге, бас тартуға; </w:t>
      </w:r>
      <w:r>
        <w:br/>
      </w:r>
      <w:r>
        <w:rPr>
          <w:rFonts w:ascii="Times New Roman"/>
          <w:b w:val="false"/>
          <w:i w:val="false"/>
          <w:color w:val="000000"/>
          <w:sz w:val="28"/>
        </w:rPr>
        <w:t xml:space="preserve">
      4) процеске қатысушыларға сұрақтар қоюға, ауызша және жазбаша түсiнiктемелер беруге; </w:t>
      </w:r>
      <w:r>
        <w:br/>
      </w:r>
      <w:r>
        <w:rPr>
          <w:rFonts w:ascii="Times New Roman"/>
          <w:b w:val="false"/>
          <w:i w:val="false"/>
          <w:color w:val="000000"/>
          <w:sz w:val="28"/>
        </w:rPr>
        <w:t xml:space="preserve">
      5) процесс барысында туындайтын барлық мәселелер бойынша өзiнiң дәлелдерiн беруге; </w:t>
      </w:r>
      <w:r>
        <w:br/>
      </w:r>
      <w:r>
        <w:rPr>
          <w:rFonts w:ascii="Times New Roman"/>
          <w:b w:val="false"/>
          <w:i w:val="false"/>
          <w:color w:val="000000"/>
          <w:sz w:val="28"/>
        </w:rPr>
        <w:t xml:space="preserve">
      6) басқа тараптың өтiнiштерiне және дәлелдерiне қарсы қарсылық бiлдiруге; </w:t>
      </w:r>
      <w:r>
        <w:br/>
      </w:r>
      <w:r>
        <w:rPr>
          <w:rFonts w:ascii="Times New Roman"/>
          <w:b w:val="false"/>
          <w:i w:val="false"/>
          <w:color w:val="000000"/>
          <w:sz w:val="28"/>
        </w:rPr>
        <w:t xml:space="preserve">
      7) құзыретті сот алдында қолданыстағы заңдарға сәйкес төрелiк шешiмiн мәжбүрлеп орындату туралы өтiнiш бiлдіруге; </w:t>
      </w:r>
      <w:r>
        <w:br/>
      </w:r>
      <w:r>
        <w:rPr>
          <w:rFonts w:ascii="Times New Roman"/>
          <w:b w:val="false"/>
          <w:i w:val="false"/>
          <w:color w:val="000000"/>
          <w:sz w:val="28"/>
        </w:rPr>
        <w:t xml:space="preserve">
      8) төрелiк шешiмге осы Заңда белгiленген жағдайларда шағым беруге құқығы бар.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Төрешiлер тағайындаған сарапшы </w:t>
      </w:r>
    </w:p>
    <w:bookmarkEnd w:id="30"/>
    <w:p>
      <w:pPr>
        <w:spacing w:after="0"/>
        <w:ind w:left="0"/>
        <w:jc w:val="both"/>
      </w:pPr>
      <w:r>
        <w:rPr>
          <w:rFonts w:ascii="Times New Roman"/>
          <w:b w:val="false"/>
          <w:i w:val="false"/>
          <w:color w:val="000000"/>
          <w:sz w:val="28"/>
        </w:rPr>
        <w:t xml:space="preserve">      1. Егер тараптар өзгеше уағдаласпаса онда төрешi: </w:t>
      </w:r>
      <w:r>
        <w:br/>
      </w:r>
      <w:r>
        <w:rPr>
          <w:rFonts w:ascii="Times New Roman"/>
          <w:b w:val="false"/>
          <w:i w:val="false"/>
          <w:color w:val="000000"/>
          <w:sz w:val="28"/>
        </w:rPr>
        <w:t xml:space="preserve">
      1) бiр немесе бiрнеше сарапшыларды төрешiлермен айқындалатын нақты мәселелер бойынша оған қорытынды ұсыну үшiн тағайындай алады; </w:t>
      </w:r>
      <w:r>
        <w:br/>
      </w:r>
      <w:r>
        <w:rPr>
          <w:rFonts w:ascii="Times New Roman"/>
          <w:b w:val="false"/>
          <w:i w:val="false"/>
          <w:color w:val="000000"/>
          <w:sz w:val="28"/>
        </w:rPr>
        <w:t xml:space="preserve">
      2) тараптардан сарапшыға iске қатысы бар ақпараттарды не қарау үшiн ұсынуды не iске қатысы бар құжаттарды, тауарларды немесе басқа да мүлiктi қарауға мүмкiндiк берудi талап етеді. </w:t>
      </w:r>
      <w:r>
        <w:br/>
      </w:r>
      <w:r>
        <w:rPr>
          <w:rFonts w:ascii="Times New Roman"/>
          <w:b w:val="false"/>
          <w:i w:val="false"/>
          <w:color w:val="000000"/>
          <w:sz w:val="28"/>
        </w:rPr>
        <w:t xml:space="preserve">
      2. Тараптардың өзгеше келiсiмi болмағанда сарапшы, егер тараптар бұл туралы өтiнсе немесе егер төрелiк сот бұны қажет деп санаса, өзiнiң жазбаша немесе ауызша қорытындысын ұсынған соң тараптарға оған сұрақтар қою және даулы мәселелер бойынша айғақтар беру үшiн мамандар ұсыну мүмкiндiгiн беретiн тыңдауға қатысуға тиiс.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Құзыретті соттың қамтамасыз ету шараларын </w:t>
      </w:r>
      <w:r>
        <w:br/>
      </w:r>
      <w:r>
        <w:rPr>
          <w:rFonts w:ascii="Times New Roman"/>
          <w:b w:val="false"/>
          <w:i w:val="false"/>
          <w:color w:val="000000"/>
          <w:sz w:val="28"/>
        </w:rPr>
        <w:t>
</w:t>
      </w:r>
      <w:r>
        <w:rPr>
          <w:rFonts w:ascii="Times New Roman"/>
          <w:b/>
          <w:i w:val="false"/>
          <w:color w:val="000000"/>
          <w:sz w:val="28"/>
        </w:rPr>
        <w:t xml:space="preserve">               ұсынуда және дәлелдемелердi алуға ықпал етуi </w:t>
      </w:r>
    </w:p>
    <w:bookmarkEnd w:id="31"/>
    <w:p>
      <w:pPr>
        <w:spacing w:after="0"/>
        <w:ind w:left="0"/>
        <w:jc w:val="both"/>
      </w:pPr>
      <w:r>
        <w:rPr>
          <w:rFonts w:ascii="Times New Roman"/>
          <w:b w:val="false"/>
          <w:i w:val="false"/>
          <w:color w:val="000000"/>
          <w:sz w:val="28"/>
        </w:rPr>
        <w:t xml:space="preserve">      1. Төрелiк iс қараудың тараптары құзыры сотқа талап арызды қамтамасыз ету жөнiндегi шаралар қабылдау туралы өтiнiшпен жүгiнуге құқылы. </w:t>
      </w:r>
      <w:r>
        <w:br/>
      </w:r>
      <w:r>
        <w:rPr>
          <w:rFonts w:ascii="Times New Roman"/>
          <w:b w:val="false"/>
          <w:i w:val="false"/>
          <w:color w:val="000000"/>
          <w:sz w:val="28"/>
        </w:rPr>
        <w:t xml:space="preserve">
      2. Төрелiкте қаралатын талапты қамтамасыз ету туралы өтiнiштi тараптар құзыреттi сотқа төрелiк iс-қараудың жүзеге асырылу орыны немесе қамтамасыз ету шаралары қолданылуы мүмкiн мүліктің орналасқан жерi бойынша берiледi. </w:t>
      </w:r>
      <w:r>
        <w:br/>
      </w:r>
      <w:r>
        <w:rPr>
          <w:rFonts w:ascii="Times New Roman"/>
          <w:b w:val="false"/>
          <w:i w:val="false"/>
          <w:color w:val="000000"/>
          <w:sz w:val="28"/>
        </w:rPr>
        <w:t xml:space="preserve">
      3. Төрелiк соттың төрелiкте қаралатын талапты қамтамасыз ету туралы өтiнiштi қарауы және олардың талапты қамтамасыз ету туралы немесе оны қамтамасыз етуден бас тарту туралы ұйғарым шығаруы Қазақстан Республикасының Азаматтық iс жүргiзу заңдарында белгiленген тәртiпте жүзеге асырылады. </w:t>
      </w:r>
      <w:r>
        <w:br/>
      </w:r>
      <w:r>
        <w:rPr>
          <w:rFonts w:ascii="Times New Roman"/>
          <w:b w:val="false"/>
          <w:i w:val="false"/>
          <w:color w:val="000000"/>
          <w:sz w:val="28"/>
        </w:rPr>
        <w:t xml:space="preserve">
      4. Төрелiк немесе тарап төрелiктiң келiсiмiмен құзыреттi coтқa дәлелдемелердi алуға ықпал етуге өтiнiш бiлдiре алады. Құзыреттi сот бұл өтiнiштi Қазақстан Республикасының қолданыстағы заңдарының нормасына сәйкес қарайды. </w:t>
      </w:r>
      <w:r>
        <w:br/>
      </w:r>
      <w:r>
        <w:rPr>
          <w:rFonts w:ascii="Times New Roman"/>
          <w:b w:val="false"/>
          <w:i w:val="false"/>
          <w:color w:val="000000"/>
          <w:sz w:val="28"/>
        </w:rPr>
        <w:t xml:space="preserve">
      5. Төрелiк немесе тараптар төреліктiң келiсiмiмен құзыреттi сотқа дәлелдемелердi алуға жәрдемдесу туралы өтiнiш жасай алады. Құзыретті сот бұл өтiнiштi Қазақстан Республикасының қолданыстағы заңдарының нормаларына сәйкес қарайды. </w:t>
      </w:r>
    </w:p>
    <w:bookmarkStart w:name="z33" w:id="32"/>
    <w:p>
      <w:pPr>
        <w:spacing w:after="0"/>
        <w:ind w:left="0"/>
        <w:jc w:val="left"/>
      </w:pPr>
      <w:r>
        <w:rPr>
          <w:rFonts w:ascii="Times New Roman"/>
          <w:b/>
          <w:i w:val="false"/>
          <w:color w:val="000000"/>
        </w:rPr>
        <w:t xml:space="preserve"> 
6-тарау. Төрелiк шешімді шығару </w:t>
      </w:r>
      <w:r>
        <w:br/>
      </w:r>
      <w:r>
        <w:rPr>
          <w:rFonts w:ascii="Times New Roman"/>
          <w:b/>
          <w:i w:val="false"/>
          <w:color w:val="000000"/>
        </w:rPr>
        <w:t xml:space="preserve">
және іс қарауды тоқтату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Даудың мәніне қолданылатын нормалар </w:t>
      </w:r>
    </w:p>
    <w:bookmarkEnd w:id="33"/>
    <w:p>
      <w:pPr>
        <w:spacing w:after="0"/>
        <w:ind w:left="0"/>
        <w:jc w:val="both"/>
      </w:pPr>
      <w:r>
        <w:rPr>
          <w:rFonts w:ascii="Times New Roman"/>
          <w:b w:val="false"/>
          <w:i w:val="false"/>
          <w:color w:val="000000"/>
          <w:sz w:val="28"/>
        </w:rPr>
        <w:t xml:space="preserve">      1. Төрешiлер дауларды тараптар дауды қарауда қолданылатын ретінде таңдаған құқықтың нормаларына сәйкес шешедi. Қандай да бiр мемлекеттің құқыққа немесе құқық жүйесiне кез келген нұсқауы осы мемлекеттің оның қарама-қайшылықты нормаларына емес, материалдық құқығына тiкелей сүйенетiн ретiнде түсiндiрiлуi керек. </w:t>
      </w:r>
      <w:r>
        <w:br/>
      </w:r>
      <w:r>
        <w:rPr>
          <w:rFonts w:ascii="Times New Roman"/>
          <w:b w:val="false"/>
          <w:i w:val="false"/>
          <w:color w:val="000000"/>
          <w:sz w:val="28"/>
        </w:rPr>
        <w:t xml:space="preserve">
      2. Тараптардың қолданылатын құқық туралы келiсiмi болмағанда, төрешiлер Қазақстан Республикасының қолданыстағы құқығын қолданады. </w:t>
      </w:r>
      <w:r>
        <w:br/>
      </w:r>
      <w:r>
        <w:rPr>
          <w:rFonts w:ascii="Times New Roman"/>
          <w:b w:val="false"/>
          <w:i w:val="false"/>
          <w:color w:val="000000"/>
          <w:sz w:val="28"/>
        </w:rPr>
        <w:t xml:space="preserve">
      3. Нақты құқық қатынастарын реттейтiн нормалар болмағанда төрелiк шешiмдi осы мәмiледе қолданылатын iскерлiк айналым әдеп-ғұрпына сәйкес қабылдайды.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Төрешiлер алқасының шешім шығаруы </w:t>
      </w:r>
    </w:p>
    <w:bookmarkEnd w:id="34"/>
    <w:p>
      <w:pPr>
        <w:spacing w:after="0"/>
        <w:ind w:left="0"/>
        <w:jc w:val="both"/>
      </w:pPr>
      <w:r>
        <w:rPr>
          <w:rFonts w:ascii="Times New Roman"/>
          <w:b w:val="false"/>
          <w:i w:val="false"/>
          <w:color w:val="000000"/>
          <w:sz w:val="28"/>
        </w:rPr>
        <w:t xml:space="preserve">      Төрешiлер алқасымен жүзеге асырылатын төрелiк iс қарауда, егер тараптар өзгеше келiспесе төрелiктiң кез келген шешiмi төрешiлердің басым санымен шығарылуға тиiс.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Бiтiмгершiлiк келiсiм </w:t>
      </w:r>
    </w:p>
    <w:bookmarkEnd w:id="35"/>
    <w:p>
      <w:pPr>
        <w:spacing w:after="0"/>
        <w:ind w:left="0"/>
        <w:jc w:val="both"/>
      </w:pPr>
      <w:r>
        <w:rPr>
          <w:rFonts w:ascii="Times New Roman"/>
          <w:b w:val="false"/>
          <w:i w:val="false"/>
          <w:color w:val="000000"/>
          <w:sz w:val="28"/>
        </w:rPr>
        <w:t xml:space="preserve">      1. Егер тараптар төрелiк iс қарау барысында дауды реттесе, төрешiлер талқылауды тоқтатады және тараптардың өтiнiшi бойынша бұл реттеудi келiсiлген талаптарда төрелiк шешiмi ретінде белгiлейдi. </w:t>
      </w:r>
      <w:r>
        <w:br/>
      </w:r>
      <w:r>
        <w:rPr>
          <w:rFonts w:ascii="Times New Roman"/>
          <w:b w:val="false"/>
          <w:i w:val="false"/>
          <w:color w:val="000000"/>
          <w:sz w:val="28"/>
        </w:rPr>
        <w:t xml:space="preserve">
      2. Келісiлген талаптарда төрелiк шешім осы Заңның 31-бабының ережелерiне сәйкес шығарылуға тиiс. Мұндай төрелiк шешiм де даудың мәнi бойынша кез келген төрелiк шешім сияқты орындалуға жатады.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Төрелiк шешiмнiң нысаны мен мазмұны </w:t>
      </w:r>
    </w:p>
    <w:bookmarkEnd w:id="36"/>
    <w:p>
      <w:pPr>
        <w:spacing w:after="0"/>
        <w:ind w:left="0"/>
        <w:jc w:val="both"/>
      </w:pPr>
      <w:r>
        <w:rPr>
          <w:rFonts w:ascii="Times New Roman"/>
          <w:b w:val="false"/>
          <w:i w:val="false"/>
          <w:color w:val="000000"/>
          <w:sz w:val="28"/>
        </w:rPr>
        <w:t xml:space="preserve">      1. Төрелiк шешiм жазбаша нысанда жазылады және төрешiлердiң құрамына төрешiлер, сонымен қатар ерекше пікірi бар төрешiлер қол қояды. Егер төрелiк талқылау алқалы түрде жүзеге асырылған болса, онда шешiмге басқа төрешiлердiң қолы жоқтығының дәлел себебi көрсетiлген жағдайда, төрелiктiң құрамына кiретiн төрешiлердiң көпшiлiгi қол қояды. </w:t>
      </w:r>
      <w:r>
        <w:br/>
      </w:r>
      <w:r>
        <w:rPr>
          <w:rFonts w:ascii="Times New Roman"/>
          <w:b w:val="false"/>
          <w:i w:val="false"/>
          <w:color w:val="000000"/>
          <w:sz w:val="28"/>
        </w:rPr>
        <w:t xml:space="preserve">
      2. Төрелiк шешiмде төрелiк күнi және орны, төрелiк шешiм негiзделген себептер көрсетiледі. </w:t>
      </w:r>
      <w:r>
        <w:br/>
      </w:r>
      <w:r>
        <w:rPr>
          <w:rFonts w:ascii="Times New Roman"/>
          <w:b w:val="false"/>
          <w:i w:val="false"/>
          <w:color w:val="000000"/>
          <w:sz w:val="28"/>
        </w:rPr>
        <w:t xml:space="preserve">
      3. Төрелiк шешiм қабылданғаннан кейiн әр тарапқа шешiмнiң бiр данасы тапсырылуға не жiберiлуге тиiс.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Төрелік ic қарауды тоқтату </w:t>
      </w:r>
    </w:p>
    <w:bookmarkEnd w:id="37"/>
    <w:p>
      <w:pPr>
        <w:spacing w:after="0"/>
        <w:ind w:left="0"/>
        <w:jc w:val="both"/>
      </w:pPr>
      <w:r>
        <w:rPr>
          <w:rFonts w:ascii="Times New Roman"/>
          <w:b w:val="false"/>
          <w:i w:val="false"/>
          <w:color w:val="000000"/>
          <w:sz w:val="28"/>
        </w:rPr>
        <w:t xml:space="preserve">      1. Төрелiк iс қарау осы баптың 2-тармағында көрсетiлген негiздер бойынша төрелiк iс қараудың тоқтатылуы туралы ұйғарымның шығарылуымен тоқтатылады. </w:t>
      </w:r>
      <w:r>
        <w:br/>
      </w:r>
      <w:r>
        <w:rPr>
          <w:rFonts w:ascii="Times New Roman"/>
          <w:b w:val="false"/>
          <w:i w:val="false"/>
          <w:color w:val="000000"/>
          <w:sz w:val="28"/>
        </w:rPr>
        <w:t xml:space="preserve">
      2. Төрелiк мынадай жағдайларда егер: </w:t>
      </w:r>
      <w:r>
        <w:br/>
      </w:r>
      <w:r>
        <w:rPr>
          <w:rFonts w:ascii="Times New Roman"/>
          <w:b w:val="false"/>
          <w:i w:val="false"/>
          <w:color w:val="000000"/>
          <w:sz w:val="28"/>
        </w:rPr>
        <w:t xml:space="preserve">
      егер жауапкер мәнi бойынша дауды шешуде оның заңды мүддесiнiң болуына байланысты төрелiк iс қарауды тоқтатуға қарсы тек қана қарсылық бiлдiрмесе, талапкер өзінiң талабынан бас тартса және төрелiк бас тартуды қабылдаса; </w:t>
      </w:r>
      <w:r>
        <w:br/>
      </w:r>
      <w:r>
        <w:rPr>
          <w:rFonts w:ascii="Times New Roman"/>
          <w:b w:val="false"/>
          <w:i w:val="false"/>
          <w:color w:val="000000"/>
          <w:sz w:val="28"/>
        </w:rPr>
        <w:t xml:space="preserve">
      төрелiк оған шешуге берiлген дауларды қарауға төрелiк құзыретiнiң болмауы туралы ұйғарым шығарса; </w:t>
      </w:r>
      <w:r>
        <w:br/>
      </w:r>
      <w:r>
        <w:rPr>
          <w:rFonts w:ascii="Times New Roman"/>
          <w:b w:val="false"/>
          <w:i w:val="false"/>
          <w:color w:val="000000"/>
          <w:sz w:val="28"/>
        </w:rPr>
        <w:t xml:space="preserve">
      сол тараптар арасында, сол мәселе туралы даулар бойынша және сол негіздер бойынша құзыреттi соттың немесе төрелiктің заңды күшiне енген шешiмi болса; </w:t>
      </w:r>
      <w:r>
        <w:br/>
      </w:r>
      <w:r>
        <w:rPr>
          <w:rFonts w:ascii="Times New Roman"/>
          <w:b w:val="false"/>
          <w:i w:val="false"/>
          <w:color w:val="000000"/>
          <w:sz w:val="28"/>
        </w:rPr>
        <w:t xml:space="preserve">
      тараптар төрелiк iс қарауды тоқтату туралы келiсiмге келсе; </w:t>
      </w:r>
      <w:r>
        <w:br/>
      </w:r>
      <w:r>
        <w:rPr>
          <w:rFonts w:ascii="Times New Roman"/>
          <w:b w:val="false"/>
          <w:i w:val="false"/>
          <w:color w:val="000000"/>
          <w:sz w:val="28"/>
        </w:rPr>
        <w:t xml:space="preserve">
      коммерциялық кәсiпорын таратылса, жеке тұлға қайтыс болса (қайтыс болған деп жарияланса), не төрелiк iс қараудың тарабы болып табылатын жеке тұлға хабарсыз кеткен деп танылса iс қарауды тоқтату туралы ұйғарым шығарады.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Шешімдi түзету және түсiндіру. Қосымша шешiм </w:t>
      </w:r>
    </w:p>
    <w:bookmarkEnd w:id="38"/>
    <w:p>
      <w:pPr>
        <w:spacing w:after="0"/>
        <w:ind w:left="0"/>
        <w:jc w:val="both"/>
      </w:pPr>
      <w:r>
        <w:rPr>
          <w:rFonts w:ascii="Times New Roman"/>
          <w:b w:val="false"/>
          <w:i w:val="false"/>
          <w:color w:val="000000"/>
          <w:sz w:val="28"/>
        </w:rPr>
        <w:t xml:space="preserve">      1. Төрелiк шешімді алған соң 60 күн iшiнде, егер тараптар  арқылы өзге мерзiм келiсiлмесе: </w:t>
      </w:r>
      <w:r>
        <w:br/>
      </w:r>
      <w:r>
        <w:rPr>
          <w:rFonts w:ascii="Times New Roman"/>
          <w:b w:val="false"/>
          <w:i w:val="false"/>
          <w:color w:val="000000"/>
          <w:sz w:val="28"/>
        </w:rPr>
        <w:t xml:space="preserve">
      1) тараптардың кез келгенi бұл туралы екiншi тарапқа  хабарлап төрелiктi, шешiмде жол берiлген есептеулерде, жазуларда немесе жаңылыс таңбалардағы кез-келген қателердi не ұқсас сипаттағы өзге де қателердi түзетуiн өтiне алады; </w:t>
      </w:r>
      <w:r>
        <w:br/>
      </w:r>
      <w:r>
        <w:rPr>
          <w:rFonts w:ascii="Times New Roman"/>
          <w:b w:val="false"/>
          <w:i w:val="false"/>
          <w:color w:val="000000"/>
          <w:sz w:val="28"/>
        </w:rPr>
        <w:t xml:space="preserve">
      2) тараптардың кез келген бұл туралы екiншi тарапқа хабарлап төрелiктiң шешiмнiң қандай да бiр нақты тармағын немесе бөлiгiн түсiндiруiн өтiне алады. </w:t>
      </w:r>
      <w:r>
        <w:br/>
      </w:r>
      <w:r>
        <w:rPr>
          <w:rFonts w:ascii="Times New Roman"/>
          <w:b w:val="false"/>
          <w:i w:val="false"/>
          <w:color w:val="000000"/>
          <w:sz w:val="28"/>
        </w:rPr>
        <w:t xml:space="preserve">
      Төрелiк егер ол өтiнiштi негiздi деп санаса, оны алған соң 30 күн iшiнде тиiсiнше түзету енгiзуге және түсiнiк беруге тиiс. Бұндай түсiнiк төрелiк шешiмнiң құрамдық бөлiгiне айналады. </w:t>
      </w:r>
      <w:r>
        <w:br/>
      </w:r>
      <w:r>
        <w:rPr>
          <w:rFonts w:ascii="Times New Roman"/>
          <w:b w:val="false"/>
          <w:i w:val="false"/>
          <w:color w:val="000000"/>
          <w:sz w:val="28"/>
        </w:rPr>
        <w:t xml:space="preserve">
      2. Төрелiк төрелiк шешiм шыққан күнінен бастап есептегенде 30 күн ішінде өзінің бастамасы бойынша осы баптың 1-тармағы екiншi абзацында көрсетiлген кез келген қатенi түзете алады. </w:t>
      </w:r>
      <w:r>
        <w:br/>
      </w:r>
      <w:r>
        <w:rPr>
          <w:rFonts w:ascii="Times New Roman"/>
          <w:b w:val="false"/>
          <w:i w:val="false"/>
          <w:color w:val="000000"/>
          <w:sz w:val="28"/>
        </w:rPr>
        <w:t xml:space="preserve">
      3. Егер тараптар өзгеше келiспесе, тараптардың кез келгенi бұл туралы екіншi тарапқа хабарлап төрелiк шешiмдi алған соң 60 күн iшiнде төрелiк iс қарау барысында мәлiмделген, алайда шешiмде көрiнiс таппаған талаптарға қатысты төрелiкке қосымша шешiм қабылдау туралы өтiнiшпен жүгіне алады. Төрелiк егер ол өтiнiштi негiздi деп санаса, оны алған соң 60 күн iшiнде қосымша төрелiк шешiм шығаруы тиiс. </w:t>
      </w:r>
      <w:r>
        <w:br/>
      </w:r>
      <w:r>
        <w:rPr>
          <w:rFonts w:ascii="Times New Roman"/>
          <w:b w:val="false"/>
          <w:i w:val="false"/>
          <w:color w:val="000000"/>
          <w:sz w:val="28"/>
        </w:rPr>
        <w:t xml:space="preserve">
      4. Төрелiк қажет болған жағдайда осы баптың 1 немесе 3-тармақтарына сәйкес қателердi түзетуге, түсiнiк беруге немесе қосымша төрелiк шешiм шығаруға қажеттi мерзiмдi, бiрақ 60 күннен асырмай ұзартуы мүмкiн. </w:t>
      </w:r>
    </w:p>
    <w:bookmarkStart w:name="z40" w:id="39"/>
    <w:p>
      <w:pPr>
        <w:spacing w:after="0"/>
        <w:ind w:left="0"/>
        <w:jc w:val="left"/>
      </w:pPr>
      <w:r>
        <w:rPr>
          <w:rFonts w:ascii="Times New Roman"/>
          <w:b/>
          <w:i w:val="false"/>
          <w:color w:val="000000"/>
        </w:rPr>
        <w:t xml:space="preserve"> 
7-тарау. Төрелiк шешiмдi даулау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Төрелiк шешiмдi жою туралы өтiнiш білдiру </w:t>
      </w:r>
    </w:p>
    <w:bookmarkEnd w:id="40"/>
    <w:p>
      <w:pPr>
        <w:spacing w:after="0"/>
        <w:ind w:left="0"/>
        <w:jc w:val="both"/>
      </w:pPr>
      <w:r>
        <w:rPr>
          <w:rFonts w:ascii="Times New Roman"/>
          <w:b w:val="false"/>
          <w:i w:val="false"/>
          <w:color w:val="000000"/>
          <w:sz w:val="28"/>
        </w:rPr>
        <w:t xml:space="preserve">      1. Құзыреттi сотта төрелiктiң шешiмiн даулау осы баптың 2 және 3-тармақтарына сәйкес жою туралы өтiніш беру арқылы ғана өткiзiлуi мүмкiн. </w:t>
      </w:r>
      <w:r>
        <w:br/>
      </w:r>
      <w:r>
        <w:rPr>
          <w:rFonts w:ascii="Times New Roman"/>
          <w:b w:val="false"/>
          <w:i w:val="false"/>
          <w:color w:val="000000"/>
          <w:sz w:val="28"/>
        </w:rPr>
        <w:t xml:space="preserve">
      2. Төрелiк шешiмді құзыретті сот мынадай жағдайларда ғана жоюы мүмкiн, егер: </w:t>
      </w:r>
      <w:r>
        <w:br/>
      </w:r>
      <w:r>
        <w:rPr>
          <w:rFonts w:ascii="Times New Roman"/>
          <w:b w:val="false"/>
          <w:i w:val="false"/>
          <w:color w:val="000000"/>
          <w:sz w:val="28"/>
        </w:rPr>
        <w:t xml:space="preserve">
      1) жою туралы өтiнiш бiлдiрген тарап: </w:t>
      </w:r>
      <w:r>
        <w:br/>
      </w:r>
      <w:r>
        <w:rPr>
          <w:rFonts w:ascii="Times New Roman"/>
          <w:b w:val="false"/>
          <w:i w:val="false"/>
          <w:color w:val="000000"/>
          <w:sz w:val="28"/>
        </w:rPr>
        <w:t xml:space="preserve">
      төрелiк келiсiм тараптарының бiреуін құзыреттi сот қабiлетсiз ден таныса немесе төрелiк келiсiм тараптар оны қосқан заң жүзiнде жарамсыз, ал осындай нұсқау жоқ болса Қазақстан Республикасының заңы бойынша жарамсыз болатынына; </w:t>
      </w:r>
      <w:r>
        <w:br/>
      </w:r>
      <w:r>
        <w:rPr>
          <w:rFonts w:ascii="Times New Roman"/>
          <w:b w:val="false"/>
          <w:i w:val="false"/>
          <w:color w:val="000000"/>
          <w:sz w:val="28"/>
        </w:rPr>
        <w:t xml:space="preserve">
      ол төрешiнiң тағайындалуы туралы немесе төрелiк iс қарау туралы тиiстi түрде хабардар етiлмегендігiне немесе құзыреттi сот дәлелді деп таныған басқа да себептер бойынша өзiнiң түсiндірулерiн көрсете алмағандығына; </w:t>
      </w:r>
      <w:r>
        <w:br/>
      </w:r>
      <w:r>
        <w:rPr>
          <w:rFonts w:ascii="Times New Roman"/>
          <w:b w:val="false"/>
          <w:i w:val="false"/>
          <w:color w:val="000000"/>
          <w:sz w:val="28"/>
        </w:rPr>
        <w:t xml:space="preserve">
      төрелiк шешiм төрелiк келiсiмде көзделмеген немесе оның шарттарына тура келмейтiн, не төрелiк келiсiмнiң шегiнен шығатын мәселелер жөнiндегi қаулылардан тұратын дау бойынша, сондай-ақ төрелiкке ведомстволық бағынысты емес даудың салдарынан шығарылса. </w:t>
      </w:r>
      <w:r>
        <w:br/>
      </w:r>
      <w:r>
        <w:rPr>
          <w:rFonts w:ascii="Times New Roman"/>
          <w:b w:val="false"/>
          <w:i w:val="false"/>
          <w:color w:val="000000"/>
          <w:sz w:val="28"/>
        </w:rPr>
        <w:t xml:space="preserve">
      Егер төрелiк келiсiммен қамтылатын мәселелер бойынша төрелiк шешiм осындай келiсiммен қамтымайтын мәселелер жөнiндегi шешімдерден ажыратылуы мүмкiн болса, онда төрелiк келiсiм қамтымайтын мәселелер жөнiндегi шешiмдерден тұратын төрелік шешiмнiң сол бөлiгi ғана жойылуы мүмкін; </w:t>
      </w:r>
      <w:r>
        <w:br/>
      </w:r>
      <w:r>
        <w:rPr>
          <w:rFonts w:ascii="Times New Roman"/>
          <w:b w:val="false"/>
          <w:i w:val="false"/>
          <w:color w:val="000000"/>
          <w:sz w:val="28"/>
        </w:rPr>
        <w:t xml:space="preserve">
      төрелiктің құрамы немесе iс қарау төрелiк рәсiмi тараптардың келiсiмiне және төрелiктiң регламентiне сәйкес келмесе, не осындай келiсiм болмағанда осы заңға сәйкес келмейтiнiне дәлелдемелер ұсынса; </w:t>
      </w:r>
      <w:r>
        <w:br/>
      </w:r>
      <w:r>
        <w:rPr>
          <w:rFonts w:ascii="Times New Roman"/>
          <w:b w:val="false"/>
          <w:i w:val="false"/>
          <w:color w:val="000000"/>
          <w:sz w:val="28"/>
        </w:rPr>
        <w:t xml:space="preserve">
      2) құзыреттi сот төрелiк шешiм Қазақстан Республикасының жариялылық тәртібiне қайшы келетінін анықтайды. </w:t>
      </w:r>
      <w:r>
        <w:br/>
      </w:r>
      <w:r>
        <w:rPr>
          <w:rFonts w:ascii="Times New Roman"/>
          <w:b w:val="false"/>
          <w:i w:val="false"/>
          <w:color w:val="000000"/>
          <w:sz w:val="28"/>
        </w:rPr>
        <w:t xml:space="preserve">
      3. Жою туралы өтiнiш төрелiк шешiмнiң осы өтiнiштi берген тараптардың алған күнiнен бастап, егер өтiнiш 37-бапқа сәйкес өтiнiш ретiнде берiлген жағдайда төрелiк осы өтiнiш бойынша шешiм шығарған күнiнен бастап үш ай өткенше мәлім етiлмейді. </w:t>
      </w:r>
      <w:r>
        <w:br/>
      </w:r>
      <w:r>
        <w:rPr>
          <w:rFonts w:ascii="Times New Roman"/>
          <w:b w:val="false"/>
          <w:i w:val="false"/>
          <w:color w:val="000000"/>
          <w:sz w:val="28"/>
        </w:rPr>
        <w:t xml:space="preserve">
      4. Құзыретті сот тараптардың бiреуiнiң өтiніші бойынша, төрелiк шешімді жою жөнiнде өтініш бойынша iс өндірiсiн төрелiк iс қарауды жаңғырту не төрелiк шешiмдi жою үшiн негiздi жоюға мүмкіндік туғызатын өзге де шараларды қабылдау үшiн белгiленген мерзiмге тоқтатуға құқылы. </w:t>
      </w:r>
    </w:p>
    <w:bookmarkStart w:name="z42" w:id="41"/>
    <w:p>
      <w:pPr>
        <w:spacing w:after="0"/>
        <w:ind w:left="0"/>
        <w:jc w:val="left"/>
      </w:pPr>
      <w:r>
        <w:rPr>
          <w:rFonts w:ascii="Times New Roman"/>
          <w:b/>
          <w:i w:val="false"/>
          <w:color w:val="000000"/>
        </w:rPr>
        <w:t xml:space="preserve"> 
8-тарау. Төрелiк шешiмдердi тану және орындау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Төрелiк шешiмдердi тану және орындау </w:t>
      </w:r>
    </w:p>
    <w:bookmarkEnd w:id="42"/>
    <w:p>
      <w:pPr>
        <w:spacing w:after="0"/>
        <w:ind w:left="0"/>
        <w:jc w:val="both"/>
      </w:pPr>
      <w:r>
        <w:rPr>
          <w:rFonts w:ascii="Times New Roman"/>
          <w:b w:val="false"/>
          <w:i w:val="false"/>
          <w:color w:val="000000"/>
          <w:sz w:val="28"/>
        </w:rPr>
        <w:t xml:space="preserve">      1. Төрелiк шешiм мiндеттi деп танылады және құзыреттi сотқа жазбаша өтiнiш бергенде осы баптың және осы Заңның 36-бабының ережелерiн ескере отырып, Қазақстан Республикасының заңнамасына сәйкес орындалады. </w:t>
      </w:r>
      <w:r>
        <w:br/>
      </w:r>
      <w:r>
        <w:rPr>
          <w:rFonts w:ascii="Times New Roman"/>
          <w:b w:val="false"/>
          <w:i w:val="false"/>
          <w:color w:val="000000"/>
          <w:sz w:val="28"/>
        </w:rPr>
        <w:t xml:space="preserve">
      Шет мемлекеттерде шығарылған төрелiк шешiм құзыреттi сотпен танылады және атқарушының iс жүргiзу органдарымен өзара негіздерде орындалады. </w:t>
      </w:r>
      <w:r>
        <w:br/>
      </w:r>
      <w:r>
        <w:rPr>
          <w:rFonts w:ascii="Times New Roman"/>
          <w:b w:val="false"/>
          <w:i w:val="false"/>
          <w:color w:val="000000"/>
          <w:sz w:val="28"/>
        </w:rPr>
        <w:t xml:space="preserve">
      2. Төрелiк шешiмге сүйенетiн немесе оны орындау туралы өтiнiш бiтiрген тарап төрелiк шешiмнiң тиiстi түрде расталған түпнұсқасын немесе тиiсті түрде расталған соның көшiрмесiн, төрелiк шешiмнiң түпнұсқасы немесе тиiстi түрде расталған соның көшiрмесiн ұсынуы керек. Егер төрелiк шешiм немесе келiсiм шет тiлiнде жазылса, тараптар осы құжаттардың мемлекеттiк тiлдегi немесе орыс тiлiндегi тиiстi үлгiде расталынған аудармасын ұсынады.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Төрелiк шешiмдi танудан немесе орындаудан </w:t>
      </w:r>
      <w:r>
        <w:br/>
      </w:r>
      <w:r>
        <w:rPr>
          <w:rFonts w:ascii="Times New Roman"/>
          <w:b w:val="false"/>
          <w:i w:val="false"/>
          <w:color w:val="000000"/>
          <w:sz w:val="28"/>
        </w:rPr>
        <w:t>
</w:t>
      </w:r>
      <w:r>
        <w:rPr>
          <w:rFonts w:ascii="Times New Roman"/>
          <w:b/>
          <w:i w:val="false"/>
          <w:color w:val="000000"/>
          <w:sz w:val="28"/>
        </w:rPr>
        <w:t xml:space="preserve">               бас тарту үшiн негiздемелер </w:t>
      </w:r>
    </w:p>
    <w:bookmarkEnd w:id="43"/>
    <w:p>
      <w:pPr>
        <w:spacing w:after="0"/>
        <w:ind w:left="0"/>
        <w:jc w:val="both"/>
      </w:pPr>
      <w:r>
        <w:rPr>
          <w:rFonts w:ascii="Times New Roman"/>
          <w:b w:val="false"/>
          <w:i w:val="false"/>
          <w:color w:val="000000"/>
          <w:sz w:val="28"/>
        </w:rPr>
        <w:t xml:space="preserve">      Құзыретті сот төрелiк шешiмдi танудан немесе орындаудан оның қандай елде шығарылғанына қарамастан мынадай негiздерде: </w:t>
      </w:r>
      <w:r>
        <w:br/>
      </w:r>
      <w:r>
        <w:rPr>
          <w:rFonts w:ascii="Times New Roman"/>
          <w:b w:val="false"/>
          <w:i w:val="false"/>
          <w:color w:val="000000"/>
          <w:sz w:val="28"/>
        </w:rPr>
        <w:t xml:space="preserve">
      1) егер бұл тарап құзыреттi сотқа: </w:t>
      </w:r>
      <w:r>
        <w:br/>
      </w:r>
      <w:r>
        <w:rPr>
          <w:rFonts w:ascii="Times New Roman"/>
          <w:b w:val="false"/>
          <w:i w:val="false"/>
          <w:color w:val="000000"/>
          <w:sz w:val="28"/>
        </w:rPr>
        <w:t xml:space="preserve">
      төрелiк келiсiмдегi тараптардың бiреуiн құзыреттi сот қабiлетсiз, не қабiлетi шектелген деп танығанына, төрелiк келiсiмнiң тараптар оны бағындырған заң бойынша, жарамсыздығына; </w:t>
      </w:r>
      <w:r>
        <w:br/>
      </w:r>
      <w:r>
        <w:rPr>
          <w:rFonts w:ascii="Times New Roman"/>
          <w:b w:val="false"/>
          <w:i w:val="false"/>
          <w:color w:val="000000"/>
          <w:sz w:val="28"/>
        </w:rPr>
        <w:t xml:space="preserve">
      қарсы шешiм шығарылған тарап төрешiнiң тағайындалуы туралы немесе төрелiк iс қарау туралы тиiстi жағдайда хабардар етілмегендiгiне немесе құзыреттi сот дәлелдi деп таныған басқа да себептер бойынша өзiнiң түсiндірулерiн көрсете алмағандығына; </w:t>
      </w:r>
      <w:r>
        <w:br/>
      </w:r>
      <w:r>
        <w:rPr>
          <w:rFonts w:ascii="Times New Roman"/>
          <w:b w:val="false"/>
          <w:i w:val="false"/>
          <w:color w:val="000000"/>
          <w:sz w:val="28"/>
        </w:rPr>
        <w:t xml:space="preserve">
      төрелiк шешiм төрелiк келiсiмде көзделмеген немесе оның шарттарына тура келмейтiн шығарылғанын, не төрелiк келiсiмнiң шегiнен шығатын мәселелер жөнiндегi қаулылардан тұратын дау бойынша, сондай-ақ төрелiкке ведомстволық бағынысты емес даудың салдарынан шығарылса. </w:t>
      </w:r>
      <w:r>
        <w:br/>
      </w:r>
      <w:r>
        <w:rPr>
          <w:rFonts w:ascii="Times New Roman"/>
          <w:b w:val="false"/>
          <w:i w:val="false"/>
          <w:color w:val="000000"/>
          <w:sz w:val="28"/>
        </w:rPr>
        <w:t xml:space="preserve">
      Егер төрелiк келiсiммен қамтылатын мәселелер бойынша төрелiк шешiм осындай келiсiммен қамтымайтын мәселелер жөнiндегi шешiмдерден ажыратылуы мүмкiн болса, онда төрелiк келiсiммен қамтымайтын мәселелер жөнiндегi шешiмдерден тұратын төрелiк шешiмнiң сол бөлiгi ғана жойылуы мүмкін; </w:t>
      </w:r>
      <w:r>
        <w:br/>
      </w:r>
      <w:r>
        <w:rPr>
          <w:rFonts w:ascii="Times New Roman"/>
          <w:b w:val="false"/>
          <w:i w:val="false"/>
          <w:color w:val="000000"/>
          <w:sz w:val="28"/>
        </w:rPr>
        <w:t xml:space="preserve">
      төрелiктiң құрамы немесе іс қараудың төрелiк рәсiмi тараптардың келiсiмiне сәйкес келмесе немесе мұндай болмағанда төрелiк орын алған елдің заңына сәйкес келмейтiнiне; </w:t>
      </w:r>
      <w:r>
        <w:br/>
      </w:r>
      <w:r>
        <w:rPr>
          <w:rFonts w:ascii="Times New Roman"/>
          <w:b w:val="false"/>
          <w:i w:val="false"/>
          <w:color w:val="000000"/>
          <w:sz w:val="28"/>
        </w:rPr>
        <w:t xml:space="preserve">
      шешiм тараптар үшiн әлi де мiндеттi болмаса, немесе жойылған болса немесе оның iске асуы ол шығарылған елдің сотымен заңына сәйкес тоқталғандығына сотқа дәлелдеме ұсынса; </w:t>
      </w:r>
      <w:r>
        <w:br/>
      </w:r>
      <w:r>
        <w:rPr>
          <w:rFonts w:ascii="Times New Roman"/>
          <w:b w:val="false"/>
          <w:i w:val="false"/>
          <w:color w:val="000000"/>
          <w:sz w:val="28"/>
        </w:rPr>
        <w:t xml:space="preserve">
      2) егер құзыреттi сот осы төрелiк шешiмдi тану мен орындау Қазақстан Республикасының жариялылық тәртібiне қайшы келеді деп анықтаса бас тартады.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