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231b" w14:textId="c862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сәулет, қала құрылысы және құрылыс қызметі туралы" Қазақстан Республикасының Заңына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сәуірдегі N 378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Заңына толықтырулар енгiзу туралы" Қазақстан Республикасы Заңының жобасы Қазақстан Республикасының Парламентi Мәжілісінiң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міндетiн атқарушы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"Қазақстан Республикасындағы сәулет, қала құрылысы және құрылыс қызметi туралы" Қазақстан Республикасының Заңына толықтырулар енгiзу туралы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сәулет, қала құрылысы және құрылыс қызметi туралы" Қазақстан Республикасының 2001 жылғы 16 шiлдедегі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ж., N 17-18, 243-құжат)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 мынадай мазмұндағы 55-тармақпен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"55. Құрылыста инженерлік-консультациялық қызметтер көрсету - құрылыстың және құрылыс өнiмiнің сапасын қамтамасыз ету жөнінде қызметтер көрсету, соның iшiнде сараптамалық жұмыстар мен консультациялық қызметтер көрсету.";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19-бап мынадай мазмұндағы 16)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құрылыста инженерлiк-консультациялық қызметтер көрсету ережесiн бекiтеді.";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70-баптың 2-тармағы 11) тармақшадағы "араласу" деген сөздерден кейiн мынадай мазмұндағы 12)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инженерлiк-консультациялық қызметтерді тарту.".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Заң ресми жарияланған күнiнен бастап қолданысқа енгiзiледі.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