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5d7d" w14:textId="7dd5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20 шілдедегі N 983 қаулысына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 сәуірдегі N 379 қаулысы.
Күші жойылды - ҚР Үкіметінің 2004.10.29. N 1132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"Міндетті әлеуметтік сақтандыру туралы" Қазақстан Республикасының 2003 жылғы 25 сәуірдегі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Еңбек және халықты әлеуметтік қорғау министрлігінің мәселелері" туралы Қазақстан Республикасы Үкіметінің 2001 жылғы 20 шілдедегі N 983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2001 ж., N 27, 340-құжат) мынадай толықтырулар мен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Еңбек және халықты әлеуметтік қорғау министрлігі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4-2)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"4-2) міндетті әлеуметтік сақтандыру саласындағы мемлекеттік саясатты іске асыру;";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12-1) және 25-1) тармақшалармен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"12-1) Мемлекеттік әлеуметтік сақтандыру қорынан төленетін әлеуметтік төлемдерді тағайындау;";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"25-1) әлеуметтік төлемдердің уақтылы және толық тағайындалуы мен олардың алынуын бақылауды қамтамасыз ету;";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тармақша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1-1), 2-1), 3-1) және 5-1) тармақшалармен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әлеуметтік төлемдерді тағайындау үшін ұсынылған құжаттардың дұрыстығын тексеру;";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әлеуметтік төлемдерді тағайындау және алу мәселелері бойынша қажетті түсініктер беру;";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еңбек ету қабілетінен айрылу дәрежесін белгілеу;";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"5-1) әлеуметтік төлемдерді тағайындау үшін қажетті құжаттарды қабылдау және беру жөніндегі талаптарды белгілеу;";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тармақша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2005 жылғы 1 қаңтардан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