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1bd2" w14:textId="da21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қызметтер көрсетуді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6 сәуірдегі N 382 қаулысы</w:t>
      </w:r>
    </w:p>
    <w:p>
      <w:pPr>
        <w:spacing w:after="0"/>
        <w:ind w:left="0"/>
        <w:jc w:val="both"/>
      </w:pPr>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және Қазақстан Республикасы Президентінің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"Маркетингтік-талдамалық зерттеулер орталығы" және "Инжиниринг және технологиялар трансферті орталығы" акционерлік қоғамдары мемлекеттік органдар, мемлекеттік кәсіпорындар мен олардың жарғылық капиталына мемлекет қатысатын акционерлік қоғамдарға консалтинг қызметтерін көрсету және зерттеулер жүргізу жөніндегі маңызды стратегиялық мәні бар қызметтер көрсетуді беруші болып белгіленсін.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