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9872" w14:textId="50c9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Грек Республикасы Үкiметiнiң арасында Бiлiм және мәдениет саласындағы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сәуірдегі N 384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2002 жылғы 26 маусымда Алматы қаласында жасалған Қазақстан Республикасының Үкiметi мен Грек Республикасы Үкiметiнiң арасында Бiлiм және мәдениет саласындағы ынтымақтастық туралы келiсiм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мен Грек Республикасы Үкiметiнiң арасында Бiлiм және мәдениет саласындағы ынтымақтастық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әрi Тараптар деп аталатын, Қазақстан Республикасының Үкiметі мен Грек Республикасының Yкiметi,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түсiнiстiк, достық негiзiнде бiлiм беру мен мәдениет саласында екi ел арасындағы ынтымақтастықты дамытуға тiлек бiлдiре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ынтымақтастықтың жақсы өзара түсiнiстiкке және әртүрлi деңгейлердегi қарым-қатынастарды нығайтуға ықпал ететiндiгіне сенгендiктен,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төмендегiлер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бiлiм беру саласындағы ынтымақтастықты мынадай нысандарда жүзеге асыратын болады: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бiлiм беру мәселелерi бойынша ақпаратпен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оқу материалдарымен және оқыту әдiстемесiмен алмасу, оқу бағдарламаларын дамыту мен жетiлдiруге жәрдем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Тараптар мемлекеттерiнiң тiлдерi мен әдебиетiн оқытуға және үйренуге жәрдем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олардың қаржы-қаражаттарына сәйкес стипендиялармен алмасу.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 мемлекеттерiнiң оқу және мәдени орындары мен ұйымдарының арасындағы бiлiм беру мен мәдениет саласындағы ынтымақтастықты орнықтыру мен дамытуға ықпал ететiн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 мемлекеттерiнде қолданылып жүрген заңдар мен ережелерге сәйкес Тараптар мемлекеттерiнiң құзыретті органдарына сертификаттарды, аттестаттарды, дипломдарды, ғылыми дәрежелер мен атақтарды тануына жәрдемдесу мақсатында ақпаратпен және құжаттамамен алмасатын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Студенттермен, зерттеушiлермен, ғылыми-педагогикалық қызметкерлермен өзара алмасу тараптар мемлекеттерiнiң мүдделi ұйымдарының арасындағы тiкелей шарттарға сәйкес жүзеге асырылатын болады, онда Тараптар мемлекеттерiнің жiберушi және қабылдаушы бiлiм беру ұйымдарының құқықтары, мiндеттерi мен жауапкершiлiгi белгiленетiн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мәдениет салаларында өзара қызығушылық тудыратын ынтымақтастықты көтермелей отырып, дамытатын болады, атап айтқанда: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театр, музыка ұжымдарымен, сондай-ақ жекелеген солистермен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мәдениет пен өнер саласында сарапшылармен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кинематография саласындағы ынтымақтастық, атап айтқанда, кинофильмдермен алмасу, бiрлескен түсiрiлiмдер;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Тараптардың бiрi ұйымдастыратын халықаралық фестивальдарға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халық шығармашылығының көркемсурет көрмелерiмен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әдебиет саласындағы ынтымақтастық.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 мемлекеттерiнiң мұражайлары, кiтапханалары мен мұрағаттары арасындағы ынтымақтастық пен ақпарат алмасуды көтермелейтiн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 мемлекеттерiнің тиiстi мемлекеттiк және қоғамдық ұйымдарының жекелеген мамандарының қатысуымен мәдени мұраны сақтау мәселелерi жөнiнде семинарлар мен симпозиумдар ұйымдастыратын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Тараптардың бiрi ұйымдастыратын мәдениет мәселелерi жөніндегi халықаралық конференцияларға, кездесулер мен конкурстарға олардың өкiлдерiнің қатысуына жәрдем көрсететiн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мәдениет қызметкерлерiмен кездесулер өткiзудi және алмасуларды, көркем бiлiм беру саласында тәжiрибе және мамандар алмасуды, сондай-ақ бiрлескен мәдени бағдарламаларды көтермелейтiн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Келiсiмдi орындау мақсатында бiрлескен комиссия құрады, ол екi Тараптың өкiлдерiнен тұратын болады. Комиссия осы Келісiмдi қолдануға байланысты мәселелердi қарайды, Ынтымақтастық бағдарламасының тетiктерiн, сондай-ақ олардың қаржылық жағдайын әзiрлейтiн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мәжілісi әрбiр үш жылда кезекпен Астанада және Афиныда өтетiн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Келісiм оның күшiне енуi үшiн қажеттi барлық мемлекетiшілік рәсiмдердің орындалғаны туралы бiр-бiрiне хабарландырған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бес жыл бойы күшiнде қалатын болады және егер де Тараптардың бiрде-бiрi кезектi мерзiмнiң бiтуiне алты ай қалғанша дипломатиялық арналар арқылы оның күшiн жою туралы өзiнiң тiлегiн жазбаша бiлдiрмесе, келесi бес жылға өздiгiнен ұзартылатын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2002 жылғы 26 маусымда қазақ, грек, ағылшын және орыс тілдерінде екi түпнұсқалық данада жасалды, барлық мәтiндердiң күшi бiрдей. Келіспеушiлiктер болған жағдайда ағылшын тiлiндегi мәтiн үстем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           Грек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Үкiметi үшiн                         Үкiметi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