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e2df" w14:textId="88fe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8 сәуірдегі N 395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Үкiметінің 1999 жылғы 18 қыркүйектегi N 1408 </w:t>
      </w:r>
      <w:r>
        <w:rPr>
          <w:rFonts w:ascii="Times New Roman"/>
          <w:b w:val="false"/>
          <w:i w:val="false"/>
          <w:color w:val="000000"/>
          <w:sz w:val="28"/>
        </w:rPr>
        <w:t>қаулысына</w:t>
      </w:r>
      <w:r>
        <w:rPr>
          <w:rFonts w:ascii="Times New Roman"/>
          <w:b w:val="false"/>
          <w:i w:val="false"/>
          <w:color w:val="000000"/>
          <w:sz w:val="28"/>
        </w:rPr>
        <w:t xml:space="preserve"> сәйкес әрi материалдық және моральдық залалды өтеу туралы азаматтық сот iсiн жүргiзу тәртiбiмен шығарылған сот шешiмдерiн орындау үшiн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Қосымшаға сәйкес Қазақстан Республикасының Әдiлет министрлiгiне сот шешiмдерiн орындау үшiн сот шешiмдерi бойынша 2004 жылға арналған республикалық бюджетте Қазақстан Республикасы Үкiметiнiң, орталық мемлекеттiк органдар мен олардың аумақтық бөлiмшелерiнiң мiндеттемелерiн өтеуге көзделген Қазақстан Республикасы Үкiметiнiң резервiнен 5128486 теңге (бec миллион бiр жүз жиырма сегiз мың төрт жүз сексен алты теңге) бөлiнсiн.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8 сәуірдегі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істер бойынша орындалуға </w:t>
      </w:r>
      <w:r>
        <w:br/>
      </w:r>
      <w:r>
        <w:rPr>
          <w:rFonts w:ascii="Times New Roman"/>
          <w:b/>
          <w:i w:val="false"/>
          <w:color w:val="000000"/>
        </w:rPr>
        <w:t xml:space="preserve">
тиісті сот шешімдерінің тiзбесi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 Сот органының атауы мен |  Талапкердiң  |Мемлекеттік |Мемле. </w:t>
      </w:r>
      <w:r>
        <w:br/>
      </w:r>
      <w:r>
        <w:rPr>
          <w:rFonts w:ascii="Times New Roman"/>
          <w:b w:val="false"/>
          <w:i w:val="false"/>
          <w:color w:val="000000"/>
          <w:sz w:val="28"/>
        </w:rPr>
        <w:t xml:space="preserve">
 N |  шешімнің шыққан күнi   |    аты-жөні   |бажды шегер.|кеттік </w:t>
      </w:r>
      <w:r>
        <w:br/>
      </w:r>
      <w:r>
        <w:rPr>
          <w:rFonts w:ascii="Times New Roman"/>
          <w:b w:val="false"/>
          <w:i w:val="false"/>
          <w:color w:val="000000"/>
          <w:sz w:val="28"/>
        </w:rPr>
        <w:t xml:space="preserve">
   |                         |               |гендегі сома| баж </w:t>
      </w:r>
      <w:r>
        <w:br/>
      </w:r>
      <w:r>
        <w:rPr>
          <w:rFonts w:ascii="Times New Roman"/>
          <w:b w:val="false"/>
          <w:i w:val="false"/>
          <w:color w:val="000000"/>
          <w:sz w:val="28"/>
        </w:rPr>
        <w:t xml:space="preserve">
   |                         |               |   (теңге)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Өскемен қалалық сотының   Д.Р. Рамазанов   22236        - </w:t>
      </w:r>
      <w:r>
        <w:br/>
      </w:r>
      <w:r>
        <w:rPr>
          <w:rFonts w:ascii="Times New Roman"/>
          <w:b w:val="false"/>
          <w:i w:val="false"/>
          <w:color w:val="000000"/>
          <w:sz w:val="28"/>
        </w:rPr>
        <w:t xml:space="preserve">
   2003 ж. 22.10. шешiмi </w:t>
      </w:r>
    </w:p>
    <w:p>
      <w:pPr>
        <w:spacing w:after="0"/>
        <w:ind w:left="0"/>
        <w:jc w:val="both"/>
      </w:pPr>
      <w:r>
        <w:rPr>
          <w:rFonts w:ascii="Times New Roman"/>
          <w:b w:val="false"/>
          <w:i w:val="false"/>
          <w:color w:val="000000"/>
          <w:sz w:val="28"/>
        </w:rPr>
        <w:t xml:space="preserve"> 2 Семей қалалық сотының </w:t>
      </w:r>
      <w:r>
        <w:br/>
      </w:r>
      <w:r>
        <w:rPr>
          <w:rFonts w:ascii="Times New Roman"/>
          <w:b w:val="false"/>
          <w:i w:val="false"/>
          <w:color w:val="000000"/>
          <w:sz w:val="28"/>
        </w:rPr>
        <w:t xml:space="preserve">
   2003 ж.17.04. шешiмi      Р. Құттиева      206595       - </w:t>
      </w:r>
    </w:p>
    <w:p>
      <w:pPr>
        <w:spacing w:after="0"/>
        <w:ind w:left="0"/>
        <w:jc w:val="both"/>
      </w:pPr>
      <w:r>
        <w:rPr>
          <w:rFonts w:ascii="Times New Roman"/>
          <w:b w:val="false"/>
          <w:i w:val="false"/>
          <w:color w:val="000000"/>
          <w:sz w:val="28"/>
        </w:rPr>
        <w:t xml:space="preserve"> 3 Петропавл қаласы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 27.05. шешiмi     Д.В. Мельман     50000        436 </w:t>
      </w:r>
    </w:p>
    <w:p>
      <w:pPr>
        <w:spacing w:after="0"/>
        <w:ind w:left="0"/>
        <w:jc w:val="both"/>
      </w:pPr>
      <w:r>
        <w:rPr>
          <w:rFonts w:ascii="Times New Roman"/>
          <w:b w:val="false"/>
          <w:i w:val="false"/>
          <w:color w:val="000000"/>
          <w:sz w:val="28"/>
        </w:rPr>
        <w:t xml:space="preserve"> 4 Петропавл қалалық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 10.09. шешiмi     С.Г. Зуев        50000        - </w:t>
      </w:r>
    </w:p>
    <w:p>
      <w:pPr>
        <w:spacing w:after="0"/>
        <w:ind w:left="0"/>
        <w:jc w:val="both"/>
      </w:pPr>
      <w:r>
        <w:rPr>
          <w:rFonts w:ascii="Times New Roman"/>
          <w:b w:val="false"/>
          <w:i w:val="false"/>
          <w:color w:val="000000"/>
          <w:sz w:val="28"/>
        </w:rPr>
        <w:t xml:space="preserve"> 5 Петропавл қаласы сотының </w:t>
      </w:r>
      <w:r>
        <w:br/>
      </w:r>
      <w:r>
        <w:rPr>
          <w:rFonts w:ascii="Times New Roman"/>
          <w:b w:val="false"/>
          <w:i w:val="false"/>
          <w:color w:val="000000"/>
          <w:sz w:val="28"/>
        </w:rPr>
        <w:t xml:space="preserve">
   2002 ж. 23.12. шешiмi     Р.С. Бахтеев     300000       412 </w:t>
      </w:r>
    </w:p>
    <w:p>
      <w:pPr>
        <w:spacing w:after="0"/>
        <w:ind w:left="0"/>
        <w:jc w:val="both"/>
      </w:pPr>
      <w:r>
        <w:rPr>
          <w:rFonts w:ascii="Times New Roman"/>
          <w:b w:val="false"/>
          <w:i w:val="false"/>
          <w:color w:val="000000"/>
          <w:sz w:val="28"/>
        </w:rPr>
        <w:t xml:space="preserve"> 6 Солтүстiк Қазақстан       Н.Ю. Потапов     300000 </w:t>
      </w:r>
      <w:r>
        <w:br/>
      </w:r>
      <w:r>
        <w:rPr>
          <w:rFonts w:ascii="Times New Roman"/>
          <w:b w:val="false"/>
          <w:i w:val="false"/>
          <w:color w:val="000000"/>
          <w:sz w:val="28"/>
        </w:rPr>
        <w:t xml:space="preserve">
   облысының Ғ. Мүсiрепов    С.Н. Потапов     300000       - </w:t>
      </w:r>
      <w:r>
        <w:br/>
      </w:r>
      <w:r>
        <w:rPr>
          <w:rFonts w:ascii="Times New Roman"/>
          <w:b w:val="false"/>
          <w:i w:val="false"/>
          <w:color w:val="000000"/>
          <w:sz w:val="28"/>
        </w:rPr>
        <w:t xml:space="preserve">
   атындағы ауданы сотының </w:t>
      </w:r>
      <w:r>
        <w:br/>
      </w:r>
      <w:r>
        <w:rPr>
          <w:rFonts w:ascii="Times New Roman"/>
          <w:b w:val="false"/>
          <w:i w:val="false"/>
          <w:color w:val="000000"/>
          <w:sz w:val="28"/>
        </w:rPr>
        <w:t xml:space="preserve">
   2002 ж. 25.07. шешiмi,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жөніндегі </w:t>
      </w:r>
      <w:r>
        <w:br/>
      </w:r>
      <w:r>
        <w:rPr>
          <w:rFonts w:ascii="Times New Roman"/>
          <w:b w:val="false"/>
          <w:i w:val="false"/>
          <w:color w:val="000000"/>
          <w:sz w:val="28"/>
        </w:rPr>
        <w:t xml:space="preserve">
   алқасының 2002 ж. 04.09.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облысының Ғ. Мүсiрепов </w:t>
      </w:r>
      <w:r>
        <w:br/>
      </w:r>
      <w:r>
        <w:rPr>
          <w:rFonts w:ascii="Times New Roman"/>
          <w:b w:val="false"/>
          <w:i w:val="false"/>
          <w:color w:val="000000"/>
          <w:sz w:val="28"/>
        </w:rPr>
        <w:t xml:space="preserve">
   атындағы ауданы сотының </w:t>
      </w:r>
      <w:r>
        <w:br/>
      </w:r>
      <w:r>
        <w:rPr>
          <w:rFonts w:ascii="Times New Roman"/>
          <w:b w:val="false"/>
          <w:i w:val="false"/>
          <w:color w:val="000000"/>
          <w:sz w:val="28"/>
        </w:rPr>
        <w:t xml:space="preserve">
   2002 ж. 05.11. шешiмi </w:t>
      </w:r>
    </w:p>
    <w:p>
      <w:pPr>
        <w:spacing w:after="0"/>
        <w:ind w:left="0"/>
        <w:jc w:val="both"/>
      </w:pPr>
      <w:r>
        <w:rPr>
          <w:rFonts w:ascii="Times New Roman"/>
          <w:b w:val="false"/>
          <w:i w:val="false"/>
          <w:color w:val="000000"/>
          <w:sz w:val="28"/>
        </w:rPr>
        <w:t xml:space="preserve"> 7 Солтүстік Қазақстан       К.М. Хованская   56062        - </w:t>
      </w:r>
      <w:r>
        <w:br/>
      </w:r>
      <w:r>
        <w:rPr>
          <w:rFonts w:ascii="Times New Roman"/>
          <w:b w:val="false"/>
          <w:i w:val="false"/>
          <w:color w:val="000000"/>
          <w:sz w:val="28"/>
        </w:rPr>
        <w:t xml:space="preserve">
   облысының Есiл ауданы </w:t>
      </w:r>
      <w:r>
        <w:br/>
      </w:r>
      <w:r>
        <w:rPr>
          <w:rFonts w:ascii="Times New Roman"/>
          <w:b w:val="false"/>
          <w:i w:val="false"/>
          <w:color w:val="000000"/>
          <w:sz w:val="28"/>
        </w:rPr>
        <w:t xml:space="preserve">
   сотының 2002 ж. 8.10.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 8 Оңтүстік Қазақстан </w:t>
      </w:r>
      <w:r>
        <w:br/>
      </w:r>
      <w:r>
        <w:rPr>
          <w:rFonts w:ascii="Times New Roman"/>
          <w:b w:val="false"/>
          <w:i w:val="false"/>
          <w:color w:val="000000"/>
          <w:sz w:val="28"/>
        </w:rPr>
        <w:t xml:space="preserve">
   облысының Шымкент </w:t>
      </w:r>
      <w:r>
        <w:br/>
      </w:r>
      <w:r>
        <w:rPr>
          <w:rFonts w:ascii="Times New Roman"/>
          <w:b w:val="false"/>
          <w:i w:val="false"/>
          <w:color w:val="000000"/>
          <w:sz w:val="28"/>
        </w:rPr>
        <w:t xml:space="preserve">
   қаласы N 2 сотының </w:t>
      </w:r>
      <w:r>
        <w:br/>
      </w:r>
      <w:r>
        <w:rPr>
          <w:rFonts w:ascii="Times New Roman"/>
          <w:b w:val="false"/>
          <w:i w:val="false"/>
          <w:color w:val="000000"/>
          <w:sz w:val="28"/>
        </w:rPr>
        <w:t xml:space="preserve">
   2003 ж. 29.04. шешiмi, </w:t>
      </w:r>
      <w:r>
        <w:br/>
      </w:r>
      <w:r>
        <w:rPr>
          <w:rFonts w:ascii="Times New Roman"/>
          <w:b w:val="false"/>
          <w:i w:val="false"/>
          <w:color w:val="000000"/>
          <w:sz w:val="28"/>
        </w:rPr>
        <w:t xml:space="preserve">
   Оңтүстік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2003 ж. 18.06. қаулысы    C.A. Ақылбеков   300000       - </w:t>
      </w:r>
    </w:p>
    <w:p>
      <w:pPr>
        <w:spacing w:after="0"/>
        <w:ind w:left="0"/>
        <w:jc w:val="both"/>
      </w:pPr>
      <w:r>
        <w:rPr>
          <w:rFonts w:ascii="Times New Roman"/>
          <w:b w:val="false"/>
          <w:i w:val="false"/>
          <w:color w:val="000000"/>
          <w:sz w:val="28"/>
        </w:rPr>
        <w:t xml:space="preserve"> 9 Оңтүстiк Қазақстан </w:t>
      </w:r>
      <w:r>
        <w:br/>
      </w:r>
      <w:r>
        <w:rPr>
          <w:rFonts w:ascii="Times New Roman"/>
          <w:b w:val="false"/>
          <w:i w:val="false"/>
          <w:color w:val="000000"/>
          <w:sz w:val="28"/>
        </w:rPr>
        <w:t xml:space="preserve">
   облысының Шымкент </w:t>
      </w:r>
      <w:r>
        <w:br/>
      </w:r>
      <w:r>
        <w:rPr>
          <w:rFonts w:ascii="Times New Roman"/>
          <w:b w:val="false"/>
          <w:i w:val="false"/>
          <w:color w:val="000000"/>
          <w:sz w:val="28"/>
        </w:rPr>
        <w:t xml:space="preserve">
   қаласы N 2 сотының </w:t>
      </w:r>
      <w:r>
        <w:br/>
      </w:r>
      <w:r>
        <w:rPr>
          <w:rFonts w:ascii="Times New Roman"/>
          <w:b w:val="false"/>
          <w:i w:val="false"/>
          <w:color w:val="000000"/>
          <w:sz w:val="28"/>
        </w:rPr>
        <w:t xml:space="preserve">
   2003 ж. 29.04. шешiмi, </w:t>
      </w:r>
      <w:r>
        <w:br/>
      </w:r>
      <w:r>
        <w:rPr>
          <w:rFonts w:ascii="Times New Roman"/>
          <w:b w:val="false"/>
          <w:i w:val="false"/>
          <w:color w:val="000000"/>
          <w:sz w:val="28"/>
        </w:rPr>
        <w:t xml:space="preserve">
   Оңтүстік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w:t>
      </w:r>
      <w:r>
        <w:br/>
      </w:r>
      <w:r>
        <w:rPr>
          <w:rFonts w:ascii="Times New Roman"/>
          <w:b w:val="false"/>
          <w:i w:val="false"/>
          <w:color w:val="000000"/>
          <w:sz w:val="28"/>
        </w:rPr>
        <w:t xml:space="preserve">
   алқасының 2003 ж. 18.06. </w:t>
      </w:r>
      <w:r>
        <w:br/>
      </w:r>
      <w:r>
        <w:rPr>
          <w:rFonts w:ascii="Times New Roman"/>
          <w:b w:val="false"/>
          <w:i w:val="false"/>
          <w:color w:val="000000"/>
          <w:sz w:val="28"/>
        </w:rPr>
        <w:t xml:space="preserve">
   қаулысы                   A.Б. Игнатов     300000       - </w:t>
      </w:r>
    </w:p>
    <w:p>
      <w:pPr>
        <w:spacing w:after="0"/>
        <w:ind w:left="0"/>
        <w:jc w:val="both"/>
      </w:pPr>
      <w:r>
        <w:rPr>
          <w:rFonts w:ascii="Times New Roman"/>
          <w:b w:val="false"/>
          <w:i w:val="false"/>
          <w:color w:val="000000"/>
          <w:sz w:val="28"/>
        </w:rPr>
        <w:t xml:space="preserve">10 Оңтүстiк Қазақстан </w:t>
      </w:r>
      <w:r>
        <w:br/>
      </w:r>
      <w:r>
        <w:rPr>
          <w:rFonts w:ascii="Times New Roman"/>
          <w:b w:val="false"/>
          <w:i w:val="false"/>
          <w:color w:val="000000"/>
          <w:sz w:val="28"/>
        </w:rPr>
        <w:t xml:space="preserve">
   облысының Шымкент </w:t>
      </w:r>
      <w:r>
        <w:br/>
      </w:r>
      <w:r>
        <w:rPr>
          <w:rFonts w:ascii="Times New Roman"/>
          <w:b w:val="false"/>
          <w:i w:val="false"/>
          <w:color w:val="000000"/>
          <w:sz w:val="28"/>
        </w:rPr>
        <w:t xml:space="preserve">
   қаласы N 2 сотының </w:t>
      </w:r>
      <w:r>
        <w:br/>
      </w:r>
      <w:r>
        <w:rPr>
          <w:rFonts w:ascii="Times New Roman"/>
          <w:b w:val="false"/>
          <w:i w:val="false"/>
          <w:color w:val="000000"/>
          <w:sz w:val="28"/>
        </w:rPr>
        <w:t xml:space="preserve">
   2003 ж. 29.04. шешiмi,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жөнiндегі </w:t>
      </w:r>
      <w:r>
        <w:br/>
      </w:r>
      <w:r>
        <w:rPr>
          <w:rFonts w:ascii="Times New Roman"/>
          <w:b w:val="false"/>
          <w:i w:val="false"/>
          <w:color w:val="000000"/>
          <w:sz w:val="28"/>
        </w:rPr>
        <w:t xml:space="preserve">
   алқасының 2003 ж. 18.06. </w:t>
      </w:r>
      <w:r>
        <w:br/>
      </w:r>
      <w:r>
        <w:rPr>
          <w:rFonts w:ascii="Times New Roman"/>
          <w:b w:val="false"/>
          <w:i w:val="false"/>
          <w:color w:val="000000"/>
          <w:sz w:val="28"/>
        </w:rPr>
        <w:t xml:space="preserve">
   қаулысы                   С.М. Бекетов     300000       - </w:t>
      </w:r>
    </w:p>
    <w:p>
      <w:pPr>
        <w:spacing w:after="0"/>
        <w:ind w:left="0"/>
        <w:jc w:val="both"/>
      </w:pPr>
      <w:r>
        <w:rPr>
          <w:rFonts w:ascii="Times New Roman"/>
          <w:b w:val="false"/>
          <w:i w:val="false"/>
          <w:color w:val="000000"/>
          <w:sz w:val="28"/>
        </w:rPr>
        <w:t xml:space="preserve">11 Оңтүстiк Қазақстан </w:t>
      </w:r>
      <w:r>
        <w:br/>
      </w:r>
      <w:r>
        <w:rPr>
          <w:rFonts w:ascii="Times New Roman"/>
          <w:b w:val="false"/>
          <w:i w:val="false"/>
          <w:color w:val="000000"/>
          <w:sz w:val="28"/>
        </w:rPr>
        <w:t xml:space="preserve">
   облысының Шымкент </w:t>
      </w:r>
      <w:r>
        <w:br/>
      </w:r>
      <w:r>
        <w:rPr>
          <w:rFonts w:ascii="Times New Roman"/>
          <w:b w:val="false"/>
          <w:i w:val="false"/>
          <w:color w:val="000000"/>
          <w:sz w:val="28"/>
        </w:rPr>
        <w:t xml:space="preserve">
   қаласы N 2 сотының </w:t>
      </w:r>
      <w:r>
        <w:br/>
      </w:r>
      <w:r>
        <w:rPr>
          <w:rFonts w:ascii="Times New Roman"/>
          <w:b w:val="false"/>
          <w:i w:val="false"/>
          <w:color w:val="000000"/>
          <w:sz w:val="28"/>
        </w:rPr>
        <w:t xml:space="preserve">
   2003 ж. 09.06. шешiмi,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w:t>
      </w:r>
      <w:r>
        <w:br/>
      </w:r>
      <w:r>
        <w:rPr>
          <w:rFonts w:ascii="Times New Roman"/>
          <w:b w:val="false"/>
          <w:i w:val="false"/>
          <w:color w:val="000000"/>
          <w:sz w:val="28"/>
        </w:rPr>
        <w:t xml:space="preserve">
   алқасының 2003 ж. 16.07. </w:t>
      </w:r>
      <w:r>
        <w:br/>
      </w:r>
      <w:r>
        <w:rPr>
          <w:rFonts w:ascii="Times New Roman"/>
          <w:b w:val="false"/>
          <w:i w:val="false"/>
          <w:color w:val="000000"/>
          <w:sz w:val="28"/>
        </w:rPr>
        <w:t xml:space="preserve">
   қаулысы                   X.C. Байжанов    60000        - </w:t>
      </w:r>
    </w:p>
    <w:p>
      <w:pPr>
        <w:spacing w:after="0"/>
        <w:ind w:left="0"/>
        <w:jc w:val="both"/>
      </w:pPr>
      <w:r>
        <w:rPr>
          <w:rFonts w:ascii="Times New Roman"/>
          <w:b w:val="false"/>
          <w:i w:val="false"/>
          <w:color w:val="000000"/>
          <w:sz w:val="28"/>
        </w:rPr>
        <w:t xml:space="preserve">12 Оңтүстiк Қазақстан </w:t>
      </w:r>
      <w:r>
        <w:br/>
      </w:r>
      <w:r>
        <w:rPr>
          <w:rFonts w:ascii="Times New Roman"/>
          <w:b w:val="false"/>
          <w:i w:val="false"/>
          <w:color w:val="000000"/>
          <w:sz w:val="28"/>
        </w:rPr>
        <w:t xml:space="preserve">
   облысының Шымкент </w:t>
      </w:r>
      <w:r>
        <w:br/>
      </w:r>
      <w:r>
        <w:rPr>
          <w:rFonts w:ascii="Times New Roman"/>
          <w:b w:val="false"/>
          <w:i w:val="false"/>
          <w:color w:val="000000"/>
          <w:sz w:val="28"/>
        </w:rPr>
        <w:t xml:space="preserve">
   қаласы N 2 сотының </w:t>
      </w:r>
      <w:r>
        <w:br/>
      </w:r>
      <w:r>
        <w:rPr>
          <w:rFonts w:ascii="Times New Roman"/>
          <w:b w:val="false"/>
          <w:i w:val="false"/>
          <w:color w:val="000000"/>
          <w:sz w:val="28"/>
        </w:rPr>
        <w:t xml:space="preserve">
   2003 ж. 27.06. шешiмi     Т.Е. Құлтаев     100000       - </w:t>
      </w:r>
    </w:p>
    <w:p>
      <w:pPr>
        <w:spacing w:after="0"/>
        <w:ind w:left="0"/>
        <w:jc w:val="both"/>
      </w:pPr>
      <w:r>
        <w:rPr>
          <w:rFonts w:ascii="Times New Roman"/>
          <w:b w:val="false"/>
          <w:i w:val="false"/>
          <w:color w:val="000000"/>
          <w:sz w:val="28"/>
        </w:rPr>
        <w:t xml:space="preserve">13 Қызылорда қалалық </w:t>
      </w:r>
      <w:r>
        <w:br/>
      </w:r>
      <w:r>
        <w:rPr>
          <w:rFonts w:ascii="Times New Roman"/>
          <w:b w:val="false"/>
          <w:i w:val="false"/>
          <w:color w:val="000000"/>
          <w:sz w:val="28"/>
        </w:rPr>
        <w:t xml:space="preserve">
   сотының 2001 ж. 29.06. </w:t>
      </w:r>
      <w:r>
        <w:br/>
      </w:r>
      <w:r>
        <w:rPr>
          <w:rFonts w:ascii="Times New Roman"/>
          <w:b w:val="false"/>
          <w:i w:val="false"/>
          <w:color w:val="000000"/>
          <w:sz w:val="28"/>
        </w:rPr>
        <w:t xml:space="preserve">
   шешiмi, Қызылорда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w:t>
      </w:r>
      <w:r>
        <w:br/>
      </w:r>
      <w:r>
        <w:rPr>
          <w:rFonts w:ascii="Times New Roman"/>
          <w:b w:val="false"/>
          <w:i w:val="false"/>
          <w:color w:val="000000"/>
          <w:sz w:val="28"/>
        </w:rPr>
        <w:t xml:space="preserve">
   алқасының 2001 ж. 22.08. </w:t>
      </w:r>
      <w:r>
        <w:br/>
      </w:r>
      <w:r>
        <w:rPr>
          <w:rFonts w:ascii="Times New Roman"/>
          <w:b w:val="false"/>
          <w:i w:val="false"/>
          <w:color w:val="000000"/>
          <w:sz w:val="28"/>
        </w:rPr>
        <w:t xml:space="preserve">
   қаулысы, Қызылорда </w:t>
      </w:r>
      <w:r>
        <w:br/>
      </w:r>
      <w:r>
        <w:rPr>
          <w:rFonts w:ascii="Times New Roman"/>
          <w:b w:val="false"/>
          <w:i w:val="false"/>
          <w:color w:val="000000"/>
          <w:sz w:val="28"/>
        </w:rPr>
        <w:t xml:space="preserve">
   облыстық соты қадағалау </w:t>
      </w:r>
      <w:r>
        <w:br/>
      </w:r>
      <w:r>
        <w:rPr>
          <w:rFonts w:ascii="Times New Roman"/>
          <w:b w:val="false"/>
          <w:i w:val="false"/>
          <w:color w:val="000000"/>
          <w:sz w:val="28"/>
        </w:rPr>
        <w:t xml:space="preserve">
   алқасының 2002 ж. 04.07. </w:t>
      </w:r>
      <w:r>
        <w:br/>
      </w:r>
      <w:r>
        <w:rPr>
          <w:rFonts w:ascii="Times New Roman"/>
          <w:b w:val="false"/>
          <w:i w:val="false"/>
          <w:color w:val="000000"/>
          <w:sz w:val="28"/>
        </w:rPr>
        <w:t xml:space="preserve">
   қаулысы                   Б. Жүсiпов       500000       - </w:t>
      </w:r>
    </w:p>
    <w:p>
      <w:pPr>
        <w:spacing w:after="0"/>
        <w:ind w:left="0"/>
        <w:jc w:val="both"/>
      </w:pPr>
      <w:r>
        <w:rPr>
          <w:rFonts w:ascii="Times New Roman"/>
          <w:b w:val="false"/>
          <w:i w:val="false"/>
          <w:color w:val="000000"/>
          <w:sz w:val="28"/>
        </w:rPr>
        <w:t xml:space="preserve">14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 08.10. шешiмi     С.И. Притыка     72614        - </w:t>
      </w:r>
    </w:p>
    <w:p>
      <w:pPr>
        <w:spacing w:after="0"/>
        <w:ind w:left="0"/>
        <w:jc w:val="both"/>
      </w:pPr>
      <w:r>
        <w:rPr>
          <w:rFonts w:ascii="Times New Roman"/>
          <w:b w:val="false"/>
          <w:i w:val="false"/>
          <w:color w:val="000000"/>
          <w:sz w:val="28"/>
        </w:rPr>
        <w:t xml:space="preserve">15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 06.12. шешiмi, </w:t>
      </w:r>
      <w:r>
        <w:br/>
      </w:r>
      <w:r>
        <w:rPr>
          <w:rFonts w:ascii="Times New Roman"/>
          <w:b w:val="false"/>
          <w:i w:val="false"/>
          <w:color w:val="000000"/>
          <w:sz w:val="28"/>
        </w:rPr>
        <w:t xml:space="preserve">
   Астана қаласының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18.02. қаулысы, </w:t>
      </w:r>
      <w:r>
        <w:br/>
      </w:r>
      <w:r>
        <w:rPr>
          <w:rFonts w:ascii="Times New Roman"/>
          <w:b w:val="false"/>
          <w:i w:val="false"/>
          <w:color w:val="000000"/>
          <w:sz w:val="28"/>
        </w:rPr>
        <w:t xml:space="preserve">
   Астана қаласының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2003 ж. 07.08. қаулысы    К.Н. Бейсенов    191887       - </w:t>
      </w:r>
    </w:p>
    <w:p>
      <w:pPr>
        <w:spacing w:after="0"/>
        <w:ind w:left="0"/>
        <w:jc w:val="both"/>
      </w:pPr>
      <w:r>
        <w:rPr>
          <w:rFonts w:ascii="Times New Roman"/>
          <w:b w:val="false"/>
          <w:i w:val="false"/>
          <w:color w:val="000000"/>
          <w:sz w:val="28"/>
        </w:rPr>
        <w:t xml:space="preserve">16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03.02.шешiмi, </w:t>
      </w:r>
      <w:r>
        <w:br/>
      </w:r>
      <w:r>
        <w:rPr>
          <w:rFonts w:ascii="Times New Roman"/>
          <w:b w:val="false"/>
          <w:i w:val="false"/>
          <w:color w:val="000000"/>
          <w:sz w:val="28"/>
        </w:rPr>
        <w:t xml:space="preserve">
   Астана қаласының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01.04. қаулысы, </w:t>
      </w:r>
      <w:r>
        <w:br/>
      </w:r>
      <w:r>
        <w:rPr>
          <w:rFonts w:ascii="Times New Roman"/>
          <w:b w:val="false"/>
          <w:i w:val="false"/>
          <w:color w:val="000000"/>
          <w:sz w:val="28"/>
        </w:rPr>
        <w:t xml:space="preserve">
   Астана қаласының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жөнiндегі қадағалау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2003 ж. 31.07. қаулысы    А.В. Дмитриенко  100000       - </w:t>
      </w:r>
    </w:p>
    <w:p>
      <w:pPr>
        <w:spacing w:after="0"/>
        <w:ind w:left="0"/>
        <w:jc w:val="both"/>
      </w:pPr>
      <w:r>
        <w:rPr>
          <w:rFonts w:ascii="Times New Roman"/>
          <w:b w:val="false"/>
          <w:i w:val="false"/>
          <w:color w:val="000000"/>
          <w:sz w:val="28"/>
        </w:rPr>
        <w:t xml:space="preserve">17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2001 ж. 14.09.шешiмi      П.П. Гордеев     218026       - </w:t>
      </w:r>
    </w:p>
    <w:p>
      <w:pPr>
        <w:spacing w:after="0"/>
        <w:ind w:left="0"/>
        <w:jc w:val="both"/>
      </w:pPr>
      <w:r>
        <w:rPr>
          <w:rFonts w:ascii="Times New Roman"/>
          <w:b w:val="false"/>
          <w:i w:val="false"/>
          <w:color w:val="000000"/>
          <w:sz w:val="28"/>
        </w:rPr>
        <w:t xml:space="preserve">18 Тараз қалалық сотының     Р.С. Каратаева   127891 </w:t>
      </w:r>
      <w:r>
        <w:br/>
      </w:r>
      <w:r>
        <w:rPr>
          <w:rFonts w:ascii="Times New Roman"/>
          <w:b w:val="false"/>
          <w:i w:val="false"/>
          <w:color w:val="000000"/>
          <w:sz w:val="28"/>
        </w:rPr>
        <w:t xml:space="preserve">
   2001 ж. 14.09. шешiмi     A.H. Прусакова   29663 </w:t>
      </w:r>
      <w:r>
        <w:br/>
      </w:r>
      <w:r>
        <w:rPr>
          <w:rFonts w:ascii="Times New Roman"/>
          <w:b w:val="false"/>
          <w:i w:val="false"/>
          <w:color w:val="000000"/>
          <w:sz w:val="28"/>
        </w:rPr>
        <w:t xml:space="preserve">
                             И.Н. Скибина     49601 </w:t>
      </w:r>
      <w:r>
        <w:br/>
      </w:r>
      <w:r>
        <w:rPr>
          <w:rFonts w:ascii="Times New Roman"/>
          <w:b w:val="false"/>
          <w:i w:val="false"/>
          <w:color w:val="000000"/>
          <w:sz w:val="28"/>
        </w:rPr>
        <w:t xml:space="preserve">
                             Л.К. Кондратенко 36520 </w:t>
      </w:r>
      <w:r>
        <w:br/>
      </w:r>
      <w:r>
        <w:rPr>
          <w:rFonts w:ascii="Times New Roman"/>
          <w:b w:val="false"/>
          <w:i w:val="false"/>
          <w:color w:val="000000"/>
          <w:sz w:val="28"/>
        </w:rPr>
        <w:t xml:space="preserve">
                             В.И. Сезько      81712        4429 </w:t>
      </w:r>
    </w:p>
    <w:p>
      <w:pPr>
        <w:spacing w:after="0"/>
        <w:ind w:left="0"/>
        <w:jc w:val="both"/>
      </w:pPr>
      <w:r>
        <w:rPr>
          <w:rFonts w:ascii="Times New Roman"/>
          <w:b w:val="false"/>
          <w:i w:val="false"/>
          <w:color w:val="000000"/>
          <w:sz w:val="28"/>
        </w:rPr>
        <w:t xml:space="preserve">19 Оңтүстiк Қазақстан </w:t>
      </w:r>
      <w:r>
        <w:br/>
      </w:r>
      <w:r>
        <w:rPr>
          <w:rFonts w:ascii="Times New Roman"/>
          <w:b w:val="false"/>
          <w:i w:val="false"/>
          <w:color w:val="000000"/>
          <w:sz w:val="28"/>
        </w:rPr>
        <w:t xml:space="preserve">
   облысының Шымкент </w:t>
      </w:r>
      <w:r>
        <w:br/>
      </w:r>
      <w:r>
        <w:rPr>
          <w:rFonts w:ascii="Times New Roman"/>
          <w:b w:val="false"/>
          <w:i w:val="false"/>
          <w:color w:val="000000"/>
          <w:sz w:val="28"/>
        </w:rPr>
        <w:t xml:space="preserve">
   қаласы N 2 сотының </w:t>
      </w:r>
      <w:r>
        <w:br/>
      </w:r>
      <w:r>
        <w:rPr>
          <w:rFonts w:ascii="Times New Roman"/>
          <w:b w:val="false"/>
          <w:i w:val="false"/>
          <w:color w:val="000000"/>
          <w:sz w:val="28"/>
        </w:rPr>
        <w:t xml:space="preserve">
   2003 ж. 07.04. шешiмi,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2003 ж. 07.04. қаулысы    M. Арыстанов     655822       - </w:t>
      </w:r>
    </w:p>
    <w:p>
      <w:pPr>
        <w:spacing w:after="0"/>
        <w:ind w:left="0"/>
        <w:jc w:val="both"/>
      </w:pPr>
      <w:r>
        <w:rPr>
          <w:rFonts w:ascii="Times New Roman"/>
          <w:b w:val="false"/>
          <w:i w:val="false"/>
          <w:color w:val="000000"/>
          <w:sz w:val="28"/>
        </w:rPr>
        <w:t xml:space="preserve">20 Қарағанды қаласының </w:t>
      </w:r>
      <w:r>
        <w:br/>
      </w:r>
      <w:r>
        <w:rPr>
          <w:rFonts w:ascii="Times New Roman"/>
          <w:b w:val="false"/>
          <w:i w:val="false"/>
          <w:color w:val="000000"/>
          <w:sz w:val="28"/>
        </w:rPr>
        <w:t xml:space="preserve">
   Қазыбек би ауданы N 2 </w:t>
      </w:r>
      <w:r>
        <w:br/>
      </w:r>
      <w:r>
        <w:rPr>
          <w:rFonts w:ascii="Times New Roman"/>
          <w:b w:val="false"/>
          <w:i w:val="false"/>
          <w:color w:val="000000"/>
          <w:sz w:val="28"/>
        </w:rPr>
        <w:t xml:space="preserve">
   сотының 2003 ж. 13.08. </w:t>
      </w:r>
      <w:r>
        <w:br/>
      </w:r>
      <w:r>
        <w:rPr>
          <w:rFonts w:ascii="Times New Roman"/>
          <w:b w:val="false"/>
          <w:i w:val="false"/>
          <w:color w:val="000000"/>
          <w:sz w:val="28"/>
        </w:rPr>
        <w:t xml:space="preserve">
   шешiмi                    Р.В. Мингазов    128501       2041 </w:t>
      </w:r>
    </w:p>
    <w:p>
      <w:pPr>
        <w:spacing w:after="0"/>
        <w:ind w:left="0"/>
        <w:jc w:val="both"/>
      </w:pPr>
      <w:r>
        <w:rPr>
          <w:rFonts w:ascii="Times New Roman"/>
          <w:b w:val="false"/>
          <w:i w:val="false"/>
          <w:color w:val="000000"/>
          <w:sz w:val="28"/>
        </w:rPr>
        <w:t xml:space="preserve">21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25.06. шешiмi     А.Х. Хасанов     30000        - </w:t>
      </w:r>
    </w:p>
    <w:p>
      <w:pPr>
        <w:spacing w:after="0"/>
        <w:ind w:left="0"/>
        <w:jc w:val="both"/>
      </w:pPr>
      <w:r>
        <w:rPr>
          <w:rFonts w:ascii="Times New Roman"/>
          <w:b w:val="false"/>
          <w:i w:val="false"/>
          <w:color w:val="000000"/>
          <w:sz w:val="28"/>
        </w:rPr>
        <w:t xml:space="preserve">22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25.08. шешiмi     Ж.Г. Никишина    49038        - </w:t>
      </w:r>
    </w:p>
    <w:p>
      <w:pPr>
        <w:spacing w:after="0"/>
        <w:ind w:left="0"/>
        <w:jc w:val="both"/>
      </w:pPr>
      <w:r>
        <w:rPr>
          <w:rFonts w:ascii="Times New Roman"/>
          <w:b w:val="false"/>
          <w:i w:val="false"/>
          <w:color w:val="000000"/>
          <w:sz w:val="28"/>
        </w:rPr>
        <w:t xml:space="preserve">23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22.07. шешiмi     Д. Жұмағұлов     5000         - </w:t>
      </w:r>
    </w:p>
    <w:p>
      <w:pPr>
        <w:spacing w:after="0"/>
        <w:ind w:left="0"/>
        <w:jc w:val="both"/>
      </w:pPr>
      <w:r>
        <w:rPr>
          <w:rFonts w:ascii="Times New Roman"/>
          <w:b w:val="false"/>
          <w:i w:val="false"/>
          <w:color w:val="000000"/>
          <w:sz w:val="28"/>
        </w:rPr>
        <w:t xml:space="preserve">24 Қарағанды қаласы </w:t>
      </w:r>
      <w:r>
        <w:br/>
      </w:r>
      <w:r>
        <w:rPr>
          <w:rFonts w:ascii="Times New Roman"/>
          <w:b w:val="false"/>
          <w:i w:val="false"/>
          <w:color w:val="000000"/>
          <w:sz w:val="28"/>
        </w:rPr>
        <w:t xml:space="preserve">
   Қазыбек би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 27.08. шешiмi, </w:t>
      </w:r>
      <w:r>
        <w:br/>
      </w:r>
      <w:r>
        <w:rPr>
          <w:rFonts w:ascii="Times New Roman"/>
          <w:b w:val="false"/>
          <w:i w:val="false"/>
          <w:color w:val="000000"/>
          <w:sz w:val="28"/>
        </w:rPr>
        <w:t xml:space="preserve">
   Қарағанды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С.А. Кұлжанбеков 250000       - </w:t>
      </w:r>
      <w:r>
        <w:br/>
      </w:r>
      <w:r>
        <w:rPr>
          <w:rFonts w:ascii="Times New Roman"/>
          <w:b w:val="false"/>
          <w:i w:val="false"/>
          <w:color w:val="000000"/>
          <w:sz w:val="28"/>
        </w:rPr>
        <w:t xml:space="preserve">
   2003 ж. 22.10. қаулысы    Н.Г. Мергенбаев  250000       - </w:t>
      </w:r>
    </w:p>
    <w:p>
      <w:pPr>
        <w:spacing w:after="0"/>
        <w:ind w:left="0"/>
        <w:jc w:val="both"/>
      </w:pPr>
      <w:r>
        <w:rPr>
          <w:rFonts w:ascii="Times New Roman"/>
          <w:b w:val="false"/>
          <w:i w:val="false"/>
          <w:color w:val="000000"/>
          <w:sz w:val="28"/>
        </w:rPr>
        <w:t xml:space="preserve">Жиыны                                         5121168      7318 </w:t>
      </w:r>
    </w:p>
    <w:p>
      <w:pPr>
        <w:spacing w:after="0"/>
        <w:ind w:left="0"/>
        <w:jc w:val="both"/>
      </w:pPr>
      <w:r>
        <w:rPr>
          <w:rFonts w:ascii="Times New Roman"/>
          <w:b w:val="false"/>
          <w:i w:val="false"/>
          <w:color w:val="000000"/>
          <w:sz w:val="28"/>
        </w:rPr>
        <w:t xml:space="preserve">Жалпы сомасы                                        5128486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