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92b6" w14:textId="70f9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телерадио хабарларын таратуды дамытудың 2004-2006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2004 жылғы 9 сәуірдегі N 398 қаулысы</w:t>
      </w:r>
    </w:p>
    <w:p>
      <w:pPr>
        <w:spacing w:after="0"/>
        <w:ind w:left="0"/>
        <w:jc w:val="both"/>
      </w:pPr>
      <w:bookmarkStart w:name="z14" w:id="0"/>
      <w:r>
        <w:rPr>
          <w:rFonts w:ascii="Times New Roman"/>
          <w:b w:val="false"/>
          <w:i w:val="false"/>
          <w:color w:val="000000"/>
          <w:sz w:val="28"/>
        </w:rPr>
        <w:t xml:space="preserve">
      Азаматтардың ақпараттық қажеттіліктерін неғұрлым толық қанағаттандыру, телерадио хабарларын таратудың бүкіл инфрақұрылымын одан әрі дамыту мақсатында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телерадио хабарларын таратуды дамытудың 2004-2006 жылдарға арналған бағдарламасы бекітілсін.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Мәдениет, ақпарат және спорт министрлігі қаңтарда және шілдеде Қазақстан Республикасының Үкіметіне Бағдарламаның іске асырылу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2005.12.31.  </w:t>
      </w:r>
      <w:r>
        <w:rPr>
          <w:rFonts w:ascii="Times New Roman"/>
          <w:b w:val="false"/>
          <w:i w:val="false"/>
          <w:color w:val="000000"/>
          <w:sz w:val="28"/>
        </w:rPr>
        <w:t xml:space="preserve">N 21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Осы Бағдарламаның iске асырылу барысын бақылау Қазақстан Республикасы Премьер-Министрiнiң орынбасары А.С. Есiмовке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2005.12.31.  </w:t>
      </w:r>
      <w:r>
        <w:rPr>
          <w:rFonts w:ascii="Times New Roman"/>
          <w:b w:val="false"/>
          <w:i w:val="false"/>
          <w:color w:val="000000"/>
          <w:sz w:val="28"/>
        </w:rPr>
        <w:t xml:space="preserve">N 21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9 сәуірдегі  </w:t>
      </w:r>
      <w:r>
        <w:br/>
      </w:r>
      <w:r>
        <w:rPr>
          <w:rFonts w:ascii="Times New Roman"/>
          <w:b w:val="false"/>
          <w:i w:val="false"/>
          <w:color w:val="000000"/>
          <w:sz w:val="28"/>
        </w:rPr>
        <w:t xml:space="preserve">
N 398 қаулысымен    </w:t>
      </w:r>
      <w:r>
        <w:br/>
      </w:r>
      <w:r>
        <w:rPr>
          <w:rFonts w:ascii="Times New Roman"/>
          <w:b w:val="false"/>
          <w:i w:val="false"/>
          <w:color w:val="000000"/>
          <w:sz w:val="28"/>
        </w:rPr>
        <w:t xml:space="preserve">
бекітілген       </w:t>
      </w:r>
    </w:p>
    <w:bookmarkStart w:name="z5" w:id="5"/>
    <w:p>
      <w:pPr>
        <w:spacing w:after="0"/>
        <w:ind w:left="0"/>
        <w:jc w:val="left"/>
      </w:pPr>
      <w:r>
        <w:rPr>
          <w:rFonts w:ascii="Times New Roman"/>
          <w:b/>
          <w:i w:val="false"/>
          <w:color w:val="000000"/>
        </w:rPr>
        <w:t xml:space="preserve"> 
  Қазақстан Республикасында телерадио хабарларын таратуды дамытудың 2004-2006 жылдарға арналған бағдарламасы </w:t>
      </w:r>
    </w:p>
    <w:bookmarkEnd w:id="5"/>
    <w:p>
      <w:pPr>
        <w:spacing w:after="0"/>
        <w:ind w:left="0"/>
        <w:jc w:val="both"/>
      </w:pPr>
      <w:r>
        <w:rPr>
          <w:rFonts w:ascii="Times New Roman"/>
          <w:b w:val="false"/>
          <w:i w:val="false"/>
          <w:color w:val="ff0000"/>
          <w:sz w:val="28"/>
        </w:rPr>
        <w:t xml:space="preserve">       Ескерту. Бағдарламаға өзгерту енгізілді - ҚР Үкіметінің 2004.08.24. N  </w:t>
      </w:r>
      <w:r>
        <w:rPr>
          <w:rFonts w:ascii="Times New Roman"/>
          <w:b w:val="false"/>
          <w:i w:val="false"/>
          <w:color w:val="ff0000"/>
          <w:sz w:val="28"/>
        </w:rPr>
        <w:t xml:space="preserve">891 </w:t>
      </w:r>
      <w:r>
        <w:rPr>
          <w:rFonts w:ascii="Times New Roman"/>
          <w:b w:val="false"/>
          <w:i w:val="false"/>
          <w:color w:val="ff0000"/>
          <w:sz w:val="28"/>
        </w:rPr>
        <w:t xml:space="preserve">, 2005.12.31.  </w:t>
      </w:r>
      <w:r>
        <w:rPr>
          <w:rFonts w:ascii="Times New Roman"/>
          <w:b w:val="false"/>
          <w:i w:val="false"/>
          <w:color w:val="ff0000"/>
          <w:sz w:val="28"/>
        </w:rPr>
        <w:t xml:space="preserve">N 21 </w:t>
      </w:r>
      <w:r>
        <w:rPr>
          <w:rFonts w:ascii="Times New Roman"/>
          <w:b w:val="false"/>
          <w:i w:val="false"/>
          <w:color w:val="ff0000"/>
          <w:sz w:val="28"/>
        </w:rPr>
        <w:t xml:space="preserve">  қаулысымен . </w:t>
      </w:r>
    </w:p>
    <w:bookmarkStart w:name="z6"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Республикасында телерадио хабарларын </w:t>
      </w:r>
      <w:r>
        <w:br/>
      </w:r>
      <w:r>
        <w:rPr>
          <w:rFonts w:ascii="Times New Roman"/>
          <w:b w:val="false"/>
          <w:i w:val="false"/>
          <w:color w:val="000000"/>
          <w:sz w:val="28"/>
        </w:rPr>
        <w:t xml:space="preserve">
               таратуды дамытудың 2004-2006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Iске асыру     2004-2006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Бағдарламаның  Бағдарламаның негiзгi мақсаты - Қазақстан </w:t>
      </w:r>
      <w:r>
        <w:br/>
      </w:r>
      <w:r>
        <w:rPr>
          <w:rFonts w:ascii="Times New Roman"/>
          <w:b w:val="false"/>
          <w:i w:val="false"/>
          <w:color w:val="000000"/>
          <w:sz w:val="28"/>
        </w:rPr>
        <w:t xml:space="preserve">
мақсаты        Республикасы азаматтарының, мемлекеттiк билiк, </w:t>
      </w:r>
      <w:r>
        <w:br/>
      </w:r>
      <w:r>
        <w:rPr>
          <w:rFonts w:ascii="Times New Roman"/>
          <w:b w:val="false"/>
          <w:i w:val="false"/>
          <w:color w:val="000000"/>
          <w:sz w:val="28"/>
        </w:rPr>
        <w:t xml:space="preserve">
               жергiлiктi басқару органдарының, ұйымдары мен </w:t>
      </w:r>
      <w:r>
        <w:br/>
      </w:r>
      <w:r>
        <w:rPr>
          <w:rFonts w:ascii="Times New Roman"/>
          <w:b w:val="false"/>
          <w:i w:val="false"/>
          <w:color w:val="000000"/>
          <w:sz w:val="28"/>
        </w:rPr>
        <w:t xml:space="preserve">
               қоғамдық бiрлестiктердiң ақпараттық қажеттiлiктерiн </w:t>
      </w:r>
      <w:r>
        <w:br/>
      </w:r>
      <w:r>
        <w:rPr>
          <w:rFonts w:ascii="Times New Roman"/>
          <w:b w:val="false"/>
          <w:i w:val="false"/>
          <w:color w:val="000000"/>
          <w:sz w:val="28"/>
        </w:rPr>
        <w:t xml:space="preserve">
               неғұрлым толық қанағаттандыру үшiн телевизия және </w:t>
      </w:r>
      <w:r>
        <w:br/>
      </w:r>
      <w:r>
        <w:rPr>
          <w:rFonts w:ascii="Times New Roman"/>
          <w:b w:val="false"/>
          <w:i w:val="false"/>
          <w:color w:val="000000"/>
          <w:sz w:val="28"/>
        </w:rPr>
        <w:t xml:space="preserve">
               радио хабарларын таратуды дамыту болып табылады </w:t>
      </w:r>
    </w:p>
    <w:p>
      <w:pPr>
        <w:spacing w:after="0"/>
        <w:ind w:left="0"/>
        <w:jc w:val="both"/>
      </w:pPr>
      <w:r>
        <w:rPr>
          <w:rFonts w:ascii="Times New Roman"/>
          <w:b w:val="false"/>
          <w:i w:val="false"/>
          <w:color w:val="000000"/>
          <w:sz w:val="28"/>
        </w:rPr>
        <w:t xml:space="preserve">Бағдарламаның  Мақсатқа қол жеткiзу үшiн мынадай мiндеттердi шешу </w:t>
      </w:r>
      <w:r>
        <w:br/>
      </w:r>
      <w:r>
        <w:rPr>
          <w:rFonts w:ascii="Times New Roman"/>
          <w:b w:val="false"/>
          <w:i w:val="false"/>
          <w:color w:val="000000"/>
          <w:sz w:val="28"/>
        </w:rPr>
        <w:t xml:space="preserve">
міндеттерi     қажет: </w:t>
      </w:r>
      <w:r>
        <w:br/>
      </w:r>
      <w:r>
        <w:rPr>
          <w:rFonts w:ascii="Times New Roman"/>
          <w:b w:val="false"/>
          <w:i w:val="false"/>
          <w:color w:val="000000"/>
          <w:sz w:val="28"/>
        </w:rPr>
        <w:t xml:space="preserve">
               телерадио хабарларын тарату саласында мемлекеттiк </w:t>
      </w:r>
      <w:r>
        <w:br/>
      </w:r>
      <w:r>
        <w:rPr>
          <w:rFonts w:ascii="Times New Roman"/>
          <w:b w:val="false"/>
          <w:i w:val="false"/>
          <w:color w:val="000000"/>
          <w:sz w:val="28"/>
        </w:rPr>
        <w:t xml:space="preserve">
               реттеудi жетiлдiру және оның тиiмдiлiгiн арттыру; </w:t>
      </w:r>
      <w:r>
        <w:br/>
      </w:r>
      <w:r>
        <w:rPr>
          <w:rFonts w:ascii="Times New Roman"/>
          <w:b w:val="false"/>
          <w:i w:val="false"/>
          <w:color w:val="000000"/>
          <w:sz w:val="28"/>
        </w:rPr>
        <w:t xml:space="preserve">
               Қазақстан Республикасының халқын "Қазақстан", </w:t>
      </w:r>
      <w:r>
        <w:br/>
      </w:r>
      <w:r>
        <w:rPr>
          <w:rFonts w:ascii="Times New Roman"/>
          <w:b w:val="false"/>
          <w:i w:val="false"/>
          <w:color w:val="000000"/>
          <w:sz w:val="28"/>
        </w:rPr>
        <w:t xml:space="preserve">
               "Хабар" телевизиялық және Қазақ радиосының </w:t>
      </w:r>
      <w:r>
        <w:br/>
      </w:r>
      <w:r>
        <w:rPr>
          <w:rFonts w:ascii="Times New Roman"/>
          <w:b w:val="false"/>
          <w:i w:val="false"/>
          <w:color w:val="000000"/>
          <w:sz w:val="28"/>
        </w:rPr>
        <w:t xml:space="preserve">
               бағдарламаларын қабылдауды кезең-кезеңiмен </w:t>
      </w:r>
      <w:r>
        <w:br/>
      </w:r>
      <w:r>
        <w:rPr>
          <w:rFonts w:ascii="Times New Roman"/>
          <w:b w:val="false"/>
          <w:i w:val="false"/>
          <w:color w:val="000000"/>
          <w:sz w:val="28"/>
        </w:rPr>
        <w:t xml:space="preserve">
               қамтуды қамтамасыз ету; </w:t>
      </w:r>
      <w:r>
        <w:br/>
      </w:r>
      <w:r>
        <w:rPr>
          <w:rFonts w:ascii="Times New Roman"/>
          <w:b w:val="false"/>
          <w:i w:val="false"/>
          <w:color w:val="000000"/>
          <w:sz w:val="28"/>
        </w:rPr>
        <w:t xml:space="preserve">
                 өңiрлiк телевидение және радио хабарларын </w:t>
      </w:r>
      <w:r>
        <w:br/>
      </w:r>
      <w:r>
        <w:rPr>
          <w:rFonts w:ascii="Times New Roman"/>
          <w:b w:val="false"/>
          <w:i w:val="false"/>
          <w:color w:val="000000"/>
          <w:sz w:val="28"/>
        </w:rPr>
        <w:t xml:space="preserve">
               таратуды дамыту; </w:t>
      </w:r>
      <w:r>
        <w:br/>
      </w:r>
      <w:r>
        <w:rPr>
          <w:rFonts w:ascii="Times New Roman"/>
          <w:b w:val="false"/>
          <w:i w:val="false"/>
          <w:color w:val="000000"/>
          <w:sz w:val="28"/>
        </w:rPr>
        <w:t xml:space="preserve">
                 Қазақстанның бейне саясатын iске асыру; </w:t>
      </w:r>
      <w:r>
        <w:br/>
      </w:r>
      <w:r>
        <w:rPr>
          <w:rFonts w:ascii="Times New Roman"/>
          <w:b w:val="false"/>
          <w:i w:val="false"/>
          <w:color w:val="000000"/>
          <w:sz w:val="28"/>
        </w:rPr>
        <w:t xml:space="preserve">
                 телевизиялық және радио бағдарламаларының </w:t>
      </w:r>
      <w:r>
        <w:br/>
      </w:r>
      <w:r>
        <w:rPr>
          <w:rFonts w:ascii="Times New Roman"/>
          <w:b w:val="false"/>
          <w:i w:val="false"/>
          <w:color w:val="000000"/>
          <w:sz w:val="28"/>
        </w:rPr>
        <w:t xml:space="preserve">
               техникалық сапасын арттыру; </w:t>
      </w:r>
      <w:r>
        <w:br/>
      </w:r>
      <w:r>
        <w:rPr>
          <w:rFonts w:ascii="Times New Roman"/>
          <w:b w:val="false"/>
          <w:i w:val="false"/>
          <w:color w:val="000000"/>
          <w:sz w:val="28"/>
        </w:rPr>
        <w:t xml:space="preserve">
                 табиғи және техногендiк сипаттағы төтенше жағдайлар </w:t>
      </w:r>
      <w:r>
        <w:br/>
      </w:r>
      <w:r>
        <w:rPr>
          <w:rFonts w:ascii="Times New Roman"/>
          <w:b w:val="false"/>
          <w:i w:val="false"/>
          <w:color w:val="000000"/>
          <w:sz w:val="28"/>
        </w:rPr>
        <w:t xml:space="preserve">
               кезiнде телевизия және радио хабарларын тарату </w:t>
      </w:r>
      <w:r>
        <w:br/>
      </w:r>
      <w:r>
        <w:rPr>
          <w:rFonts w:ascii="Times New Roman"/>
          <w:b w:val="false"/>
          <w:i w:val="false"/>
          <w:color w:val="000000"/>
          <w:sz w:val="28"/>
        </w:rPr>
        <w:t xml:space="preserve">
               желiсiнiң тұрақтылығы талаптарын қамтамасыз eту; </w:t>
      </w:r>
      <w:r>
        <w:br/>
      </w:r>
      <w:r>
        <w:rPr>
          <w:rFonts w:ascii="Times New Roman"/>
          <w:b w:val="false"/>
          <w:i w:val="false"/>
          <w:color w:val="000000"/>
          <w:sz w:val="28"/>
        </w:rPr>
        <w:t xml:space="preserve">
                 телерадиокомпаниялардың хабар тарату, желiсiн </w:t>
      </w:r>
      <w:r>
        <w:br/>
      </w:r>
      <w:r>
        <w:rPr>
          <w:rFonts w:ascii="Times New Roman"/>
          <w:b w:val="false"/>
          <w:i w:val="false"/>
          <w:color w:val="000000"/>
          <w:sz w:val="28"/>
        </w:rPr>
        <w:t xml:space="preserve">
               дамытуды ынталандыру; </w:t>
      </w:r>
      <w:r>
        <w:br/>
      </w:r>
      <w:r>
        <w:rPr>
          <w:rFonts w:ascii="Times New Roman"/>
          <w:b w:val="false"/>
          <w:i w:val="false"/>
          <w:color w:val="000000"/>
          <w:sz w:val="28"/>
        </w:rPr>
        <w:t xml:space="preserve">
                 көп бағдарламалы телевизия және радио хабарларын </w:t>
      </w:r>
      <w:r>
        <w:br/>
      </w:r>
      <w:r>
        <w:rPr>
          <w:rFonts w:ascii="Times New Roman"/>
          <w:b w:val="false"/>
          <w:i w:val="false"/>
          <w:color w:val="000000"/>
          <w:sz w:val="28"/>
        </w:rPr>
        <w:t xml:space="preserve">
               таратуды дамыту; </w:t>
      </w:r>
      <w:r>
        <w:br/>
      </w:r>
      <w:r>
        <w:rPr>
          <w:rFonts w:ascii="Times New Roman"/>
          <w:b w:val="false"/>
          <w:i w:val="false"/>
          <w:color w:val="000000"/>
          <w:sz w:val="28"/>
        </w:rPr>
        <w:t xml:space="preserve">
                 цифрлық телерадио хабарларын тарату жүйесiн құру; </w:t>
      </w:r>
      <w:r>
        <w:br/>
      </w:r>
      <w:r>
        <w:rPr>
          <w:rFonts w:ascii="Times New Roman"/>
          <w:b w:val="false"/>
          <w:i w:val="false"/>
          <w:color w:val="000000"/>
          <w:sz w:val="28"/>
        </w:rPr>
        <w:t xml:space="preserve">
                 телевизия және радио хабарларын тарату желiсi </w:t>
      </w:r>
      <w:r>
        <w:br/>
      </w:r>
      <w:r>
        <w:rPr>
          <w:rFonts w:ascii="Times New Roman"/>
          <w:b w:val="false"/>
          <w:i w:val="false"/>
          <w:color w:val="000000"/>
          <w:sz w:val="28"/>
        </w:rPr>
        <w:t xml:space="preserve">
               ұсынатын қызмет көрсетулер санын көбейту </w:t>
      </w:r>
    </w:p>
    <w:p>
      <w:pPr>
        <w:spacing w:after="0"/>
        <w:ind w:left="0"/>
        <w:jc w:val="both"/>
      </w:pPr>
      <w:r>
        <w:rPr>
          <w:rFonts w:ascii="Times New Roman"/>
          <w:b w:val="false"/>
          <w:i w:val="false"/>
          <w:color w:val="000000"/>
          <w:sz w:val="28"/>
        </w:rPr>
        <w:t xml:space="preserve">Қаржыландыру     Бағдарламаны қаржыландыру республикалық бюджет, </w:t>
      </w:r>
      <w:r>
        <w:br/>
      </w:r>
      <w:r>
        <w:rPr>
          <w:rFonts w:ascii="Times New Roman"/>
          <w:b w:val="false"/>
          <w:i w:val="false"/>
          <w:color w:val="000000"/>
          <w:sz w:val="28"/>
        </w:rPr>
        <w:t xml:space="preserve">
көздерi        телевизия және радио хабарларын тарату желiсi </w:t>
      </w:r>
      <w:r>
        <w:br/>
      </w:r>
      <w:r>
        <w:rPr>
          <w:rFonts w:ascii="Times New Roman"/>
          <w:b w:val="false"/>
          <w:i w:val="false"/>
          <w:color w:val="000000"/>
          <w:sz w:val="28"/>
        </w:rPr>
        <w:t xml:space="preserve">
               субъектiлерiнiң өз қаражаты есебiнен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2004-2006 жылдарға арналған есеп айырысу </w:t>
      </w:r>
      <w:r>
        <w:br/>
      </w:r>
      <w:r>
        <w:rPr>
          <w:rFonts w:ascii="Times New Roman"/>
          <w:b w:val="false"/>
          <w:i w:val="false"/>
          <w:color w:val="000000"/>
          <w:sz w:val="28"/>
        </w:rPr>
        <w:t xml:space="preserve">
               қажеттiлiк 18605926 мың теңгенi құрайды, соның </w:t>
      </w:r>
      <w:r>
        <w:br/>
      </w:r>
      <w:r>
        <w:rPr>
          <w:rFonts w:ascii="Times New Roman"/>
          <w:b w:val="false"/>
          <w:i w:val="false"/>
          <w:color w:val="000000"/>
          <w:sz w:val="28"/>
        </w:rPr>
        <w:t xml:space="preserve">
               iшiнде республикалық бюджет есебiнен: </w:t>
      </w:r>
      <w:r>
        <w:br/>
      </w:r>
      <w:r>
        <w:rPr>
          <w:rFonts w:ascii="Times New Roman"/>
          <w:b w:val="false"/>
          <w:i w:val="false"/>
          <w:color w:val="000000"/>
          <w:sz w:val="28"/>
        </w:rPr>
        <w:t xml:space="preserve">
                 2004 жылы - 4884511 мың теңге; </w:t>
      </w:r>
      <w:r>
        <w:br/>
      </w:r>
      <w:r>
        <w:rPr>
          <w:rFonts w:ascii="Times New Roman"/>
          <w:b w:val="false"/>
          <w:i w:val="false"/>
          <w:color w:val="000000"/>
          <w:sz w:val="28"/>
        </w:rPr>
        <w:t xml:space="preserve">
                 2005 жылы - 5128737 мың теңге; </w:t>
      </w:r>
      <w:r>
        <w:br/>
      </w:r>
      <w:r>
        <w:rPr>
          <w:rFonts w:ascii="Times New Roman"/>
          <w:b w:val="false"/>
          <w:i w:val="false"/>
          <w:color w:val="000000"/>
          <w:sz w:val="28"/>
        </w:rPr>
        <w:t xml:space="preserve">
                 2006 жылы - 5359530 мың теңге. </w:t>
      </w:r>
    </w:p>
    <w:p>
      <w:pPr>
        <w:spacing w:after="0"/>
        <w:ind w:left="0"/>
        <w:jc w:val="both"/>
      </w:pPr>
      <w:r>
        <w:rPr>
          <w:rFonts w:ascii="Times New Roman"/>
          <w:b w:val="false"/>
          <w:i w:val="false"/>
          <w:color w:val="000000"/>
          <w:sz w:val="28"/>
        </w:rPr>
        <w:t xml:space="preserve">Күтілетін        Бағдарламаны iске асыру нәтижесiнде: </w:t>
      </w:r>
      <w:r>
        <w:br/>
      </w:r>
      <w:r>
        <w:rPr>
          <w:rFonts w:ascii="Times New Roman"/>
          <w:b w:val="false"/>
          <w:i w:val="false"/>
          <w:color w:val="000000"/>
          <w:sz w:val="28"/>
        </w:rPr>
        <w:t xml:space="preserve">
нәтиже           1) телевизия және радио хабарларын тарату </w:t>
      </w:r>
      <w:r>
        <w:br/>
      </w:r>
      <w:r>
        <w:rPr>
          <w:rFonts w:ascii="Times New Roman"/>
          <w:b w:val="false"/>
          <w:i w:val="false"/>
          <w:color w:val="000000"/>
          <w:sz w:val="28"/>
        </w:rPr>
        <w:t xml:space="preserve">
               саласында қолданыстағы нормативтiк құқықтық кесiмдер </w:t>
      </w:r>
      <w:r>
        <w:br/>
      </w:r>
      <w:r>
        <w:rPr>
          <w:rFonts w:ascii="Times New Roman"/>
          <w:b w:val="false"/>
          <w:i w:val="false"/>
          <w:color w:val="000000"/>
          <w:sz w:val="28"/>
        </w:rPr>
        <w:t xml:space="preserve">
               жетiлдiрiледi; </w:t>
      </w:r>
      <w:r>
        <w:br/>
      </w:r>
      <w:r>
        <w:rPr>
          <w:rFonts w:ascii="Times New Roman"/>
          <w:b w:val="false"/>
          <w:i w:val="false"/>
          <w:color w:val="000000"/>
          <w:sz w:val="28"/>
        </w:rPr>
        <w:t xml:space="preserve">
                 2) телевизия және радио хабарларын тарату </w:t>
      </w:r>
      <w:r>
        <w:br/>
      </w:r>
      <w:r>
        <w:rPr>
          <w:rFonts w:ascii="Times New Roman"/>
          <w:b w:val="false"/>
          <w:i w:val="false"/>
          <w:color w:val="000000"/>
          <w:sz w:val="28"/>
        </w:rPr>
        <w:t xml:space="preserve">
               бағдарламаларының сапасы мен тартымдылығы </w:t>
      </w:r>
      <w:r>
        <w:br/>
      </w:r>
      <w:r>
        <w:rPr>
          <w:rFonts w:ascii="Times New Roman"/>
          <w:b w:val="false"/>
          <w:i w:val="false"/>
          <w:color w:val="000000"/>
          <w:sz w:val="28"/>
        </w:rPr>
        <w:t xml:space="preserve">
               арттырылады; </w:t>
      </w:r>
      <w:r>
        <w:br/>
      </w:r>
      <w:r>
        <w:rPr>
          <w:rFonts w:ascii="Times New Roman"/>
          <w:b w:val="false"/>
          <w:i w:val="false"/>
          <w:color w:val="000000"/>
          <w:sz w:val="28"/>
        </w:rPr>
        <w:t xml:space="preserve">
                 3) "Хабар", "Қазақстан" телевизиялық </w:t>
      </w:r>
      <w:r>
        <w:br/>
      </w:r>
      <w:r>
        <w:rPr>
          <w:rFonts w:ascii="Times New Roman"/>
          <w:b w:val="false"/>
          <w:i w:val="false"/>
          <w:color w:val="000000"/>
          <w:sz w:val="28"/>
        </w:rPr>
        <w:t xml:space="preserve">
               бағдарламаларының және Қазақ радиосының тәулiк </w:t>
      </w:r>
      <w:r>
        <w:br/>
      </w:r>
      <w:r>
        <w:rPr>
          <w:rFonts w:ascii="Times New Roman"/>
          <w:b w:val="false"/>
          <w:i w:val="false"/>
          <w:color w:val="000000"/>
          <w:sz w:val="28"/>
        </w:rPr>
        <w:t xml:space="preserve">
               сайынғы хабар тарату көлемi тиiсiнше 15, 20 және 24 </w:t>
      </w:r>
      <w:r>
        <w:br/>
      </w:r>
      <w:r>
        <w:rPr>
          <w:rFonts w:ascii="Times New Roman"/>
          <w:b w:val="false"/>
          <w:i w:val="false"/>
          <w:color w:val="000000"/>
          <w:sz w:val="28"/>
        </w:rPr>
        <w:t xml:space="preserve">
               сағатқа дейiн ұлғайтылады; </w:t>
      </w:r>
      <w:r>
        <w:br/>
      </w:r>
      <w:r>
        <w:rPr>
          <w:rFonts w:ascii="Times New Roman"/>
          <w:b w:val="false"/>
          <w:i w:val="false"/>
          <w:color w:val="000000"/>
          <w:sz w:val="28"/>
        </w:rPr>
        <w:t xml:space="preserve">
                 4) телевизия және радио хабарларын тарату </w:t>
      </w:r>
      <w:r>
        <w:br/>
      </w:r>
      <w:r>
        <w:rPr>
          <w:rFonts w:ascii="Times New Roman"/>
          <w:b w:val="false"/>
          <w:i w:val="false"/>
          <w:color w:val="000000"/>
          <w:sz w:val="28"/>
        </w:rPr>
        <w:t xml:space="preserve">
               бағдарламаларының ТМД елдерiне және алыс шетелдерге </w:t>
      </w:r>
      <w:r>
        <w:br/>
      </w:r>
      <w:r>
        <w:rPr>
          <w:rFonts w:ascii="Times New Roman"/>
          <w:b w:val="false"/>
          <w:i w:val="false"/>
          <w:color w:val="000000"/>
          <w:sz w:val="28"/>
        </w:rPr>
        <w:t xml:space="preserve">
               шығуы үшiн қолайлы жағдайлар жасалады және осы </w:t>
      </w:r>
      <w:r>
        <w:br/>
      </w:r>
      <w:r>
        <w:rPr>
          <w:rFonts w:ascii="Times New Roman"/>
          <w:b w:val="false"/>
          <w:i w:val="false"/>
          <w:color w:val="000000"/>
          <w:sz w:val="28"/>
        </w:rPr>
        <w:t xml:space="preserve">
               мемлекеттердiң халқына Қазақстанның қоғамдық-саяси, </w:t>
      </w:r>
      <w:r>
        <w:br/>
      </w:r>
      <w:r>
        <w:rPr>
          <w:rFonts w:ascii="Times New Roman"/>
          <w:b w:val="false"/>
          <w:i w:val="false"/>
          <w:color w:val="000000"/>
          <w:sz w:val="28"/>
        </w:rPr>
        <w:t xml:space="preserve">
               мәдени-экономикалық өмiрi туралы объективтi </w:t>
      </w:r>
      <w:r>
        <w:br/>
      </w:r>
      <w:r>
        <w:rPr>
          <w:rFonts w:ascii="Times New Roman"/>
          <w:b w:val="false"/>
          <w:i w:val="false"/>
          <w:color w:val="000000"/>
          <w:sz w:val="28"/>
        </w:rPr>
        <w:t xml:space="preserve">
               ақпаратты жеткiзу қамтамасыз етiледi; </w:t>
      </w:r>
      <w:r>
        <w:br/>
      </w:r>
      <w:r>
        <w:rPr>
          <w:rFonts w:ascii="Times New Roman"/>
          <w:b w:val="false"/>
          <w:i w:val="false"/>
          <w:color w:val="000000"/>
          <w:sz w:val="28"/>
        </w:rPr>
        <w:t xml:space="preserve">
                 5) халықты "Хабар" телевизиялық бағдарламаларымен </w:t>
      </w:r>
      <w:r>
        <w:br/>
      </w:r>
      <w:r>
        <w:rPr>
          <w:rFonts w:ascii="Times New Roman"/>
          <w:b w:val="false"/>
          <w:i w:val="false"/>
          <w:color w:val="000000"/>
          <w:sz w:val="28"/>
        </w:rPr>
        <w:t xml:space="preserve">
               98%-ғa және "Қазақстан" телевизиялық </w:t>
      </w:r>
      <w:r>
        <w:br/>
      </w:r>
      <w:r>
        <w:rPr>
          <w:rFonts w:ascii="Times New Roman"/>
          <w:b w:val="false"/>
          <w:i w:val="false"/>
          <w:color w:val="000000"/>
          <w:sz w:val="28"/>
        </w:rPr>
        <w:t xml:space="preserve">
               бағдарламаларымен 96%-ға, сондай-ақ Қазақ радиосының </w:t>
      </w:r>
      <w:r>
        <w:br/>
      </w:r>
      <w:r>
        <w:rPr>
          <w:rFonts w:ascii="Times New Roman"/>
          <w:b w:val="false"/>
          <w:i w:val="false"/>
          <w:color w:val="000000"/>
          <w:sz w:val="28"/>
        </w:rPr>
        <w:t xml:space="preserve">
               бағдарламасымен 90%-ға дейiн қамтуға кезең-кезеңiмен </w:t>
      </w:r>
      <w:r>
        <w:br/>
      </w:r>
      <w:r>
        <w:rPr>
          <w:rFonts w:ascii="Times New Roman"/>
          <w:b w:val="false"/>
          <w:i w:val="false"/>
          <w:color w:val="000000"/>
          <w:sz w:val="28"/>
        </w:rPr>
        <w:t xml:space="preserve">
               қол жеткiзу қамтамасыз eтiледi; </w:t>
      </w:r>
      <w:r>
        <w:br/>
      </w:r>
      <w:r>
        <w:rPr>
          <w:rFonts w:ascii="Times New Roman"/>
          <w:b w:val="false"/>
          <w:i w:val="false"/>
          <w:color w:val="000000"/>
          <w:sz w:val="28"/>
        </w:rPr>
        <w:t xml:space="preserve">
                 6) телевизия және радио бағдарламаларын эфирлiк </w:t>
      </w:r>
      <w:r>
        <w:br/>
      </w:r>
      <w:r>
        <w:rPr>
          <w:rFonts w:ascii="Times New Roman"/>
          <w:b w:val="false"/>
          <w:i w:val="false"/>
          <w:color w:val="000000"/>
          <w:sz w:val="28"/>
        </w:rPr>
        <w:t xml:space="preserve">
               трансляциялау желiсiн жаңғырту аяқталады, оны </w:t>
      </w:r>
      <w:r>
        <w:br/>
      </w:r>
      <w:r>
        <w:rPr>
          <w:rFonts w:ascii="Times New Roman"/>
          <w:b w:val="false"/>
          <w:i w:val="false"/>
          <w:color w:val="000000"/>
          <w:sz w:val="28"/>
        </w:rPr>
        <w:t xml:space="preserve">
               ұстауғa арналған шығындарды азайтуға мүмкiндiк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7) 2005 жылы телерадио хабарларын таратудың </w:t>
      </w:r>
      <w:r>
        <w:br/>
      </w:r>
      <w:r>
        <w:rPr>
          <w:rFonts w:ascii="Times New Roman"/>
          <w:b w:val="false"/>
          <w:i w:val="false"/>
          <w:color w:val="000000"/>
          <w:sz w:val="28"/>
        </w:rPr>
        <w:t xml:space="preserve">
               цифрлық эфирiн тәжiрибелiк пайдалану басталады; </w:t>
      </w:r>
      <w:r>
        <w:br/>
      </w:r>
      <w:r>
        <w:rPr>
          <w:rFonts w:ascii="Times New Roman"/>
          <w:b w:val="false"/>
          <w:i w:val="false"/>
          <w:color w:val="000000"/>
          <w:sz w:val="28"/>
        </w:rPr>
        <w:t xml:space="preserve">
                 8) қуаттылығы аз телевизия және </w:t>
      </w:r>
      <w:r>
        <w:br/>
      </w:r>
      <w:r>
        <w:rPr>
          <w:rFonts w:ascii="Times New Roman"/>
          <w:b w:val="false"/>
          <w:i w:val="false"/>
          <w:color w:val="000000"/>
          <w:sz w:val="28"/>
        </w:rPr>
        <w:t xml:space="preserve">
               радиотаратқыштардың отандық өндiрiсi кеңейтiледi; </w:t>
      </w:r>
      <w:r>
        <w:br/>
      </w:r>
      <w:r>
        <w:rPr>
          <w:rFonts w:ascii="Times New Roman"/>
          <w:b w:val="false"/>
          <w:i w:val="false"/>
          <w:color w:val="000000"/>
          <w:sz w:val="28"/>
        </w:rPr>
        <w:t xml:space="preserve">
                 9) қуаттылығы аз 500 телевизиялық және </w:t>
      </w:r>
      <w:r>
        <w:br/>
      </w:r>
      <w:r>
        <w:rPr>
          <w:rFonts w:ascii="Times New Roman"/>
          <w:b w:val="false"/>
          <w:i w:val="false"/>
          <w:color w:val="000000"/>
          <w:sz w:val="28"/>
        </w:rPr>
        <w:t xml:space="preserve">
               радиотаратқыштарды ауыстыру жүргiзiледi. </w:t>
      </w:r>
    </w:p>
    <w:bookmarkStart w:name="z7"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Қазақстан Республикасында телерадио хабарларын таратуды дамытудың 2004-2006 жылдарға арналған бағдарламасы Қазақстан Республикасының 1999-2005 жылдарға арналған Ұлттық қауiпсiздiгi стратегиясының 3-тарауын, Қазақстан Республикасы Yкiметiнiң 1998 жылғы 30 желтоқсандағы N 2028-124өқ қаулысымен бекiтiлген Қазақстан Республикасы Ұлттық қауiпсiздiгiнiң 1999-2005 жылдарға арналған стратегиясын iске асыру жөнiндегi iс-шаралар жоспарының 6.3.2.1. тармағын, Қауiпсiздiк Кеңесiнiң 2001 жылғы 15 наурыздағы отырысы N 1 хаттамасының 1.2.1 тармағын,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2003-2006 жылдарға арналған бағдарламасын iске асыру жөнiндегi iс-шаралар жоспарының 6.5.11 тармағын орындау мақсатында әзiрлендi. </w:t>
      </w:r>
      <w:r>
        <w:br/>
      </w:r>
      <w:r>
        <w:rPr>
          <w:rFonts w:ascii="Times New Roman"/>
          <w:b w:val="false"/>
          <w:i w:val="false"/>
          <w:color w:val="000000"/>
          <w:sz w:val="28"/>
        </w:rPr>
        <w:t xml:space="preserve">
      Осы бағдарлама тұжырымдамалық құжат болып табылатын, оның бөлiмдерiнiң бiрi ақпараттық қауiпсiздiк пен тәуелсiз ақпараттық кеңiстiктi нығайту, сондай-ақ Қазақстан Республикасының бiрыңғай ақпараттық кеңiстiгiн қалыптастыру тұжырымдамасы мәселелерiне арналған Ұлттық қауiпсiздiк стратегиясы негiзiнде әзiрлендi. </w:t>
      </w:r>
      <w:r>
        <w:br/>
      </w:r>
      <w:r>
        <w:rPr>
          <w:rFonts w:ascii="Times New Roman"/>
          <w:b w:val="false"/>
          <w:i w:val="false"/>
          <w:color w:val="000000"/>
          <w:sz w:val="28"/>
        </w:rPr>
        <w:t xml:space="preserve">
      Бағдарламада саяси маңызы бар, соның iшiнде телевизия және радио хабарларын таратудың арнайы дайындалған бағдарламаларын ТМД елдерiне және алыс шетелдерге трансляциялауды, халықты әртүрлi технологияларды пайдалану арқылы мемлекеттiк телевизиялық және радио бағдарламаларымен барынша қамтуды қамтамасыз етудi ұйымдастырудағы жалпыұлттық сипаттағы ең ipi және маңызды мәселелердi шешу көзделедi. </w:t>
      </w:r>
      <w:r>
        <w:br/>
      </w:r>
      <w:r>
        <w:rPr>
          <w:rFonts w:ascii="Times New Roman"/>
          <w:b w:val="false"/>
          <w:i w:val="false"/>
          <w:color w:val="000000"/>
          <w:sz w:val="28"/>
        </w:rPr>
        <w:t xml:space="preserve">
      Қазақстан Республикасындағы телерадио хабарларын тарату саласының тұтастай алғанда мемлекеттiң де, сол сияқты қоғамның да әлеуметтiк, экономикалық және саяси мүдделерiнiң үлкен спектрiн қамтитын, оны экономиканың айрықша секторына бөлетiн бiрқатар сипатты ерекшелiктерi бар. </w:t>
      </w:r>
      <w:r>
        <w:br/>
      </w:r>
      <w:r>
        <w:rPr>
          <w:rFonts w:ascii="Times New Roman"/>
          <w:b w:val="false"/>
          <w:i w:val="false"/>
          <w:color w:val="000000"/>
          <w:sz w:val="28"/>
        </w:rPr>
        <w:t xml:space="preserve">
      Осы Бағдарламада телерадио хабарларын тарату саласын дамытудың негiзгi мақсаттары, мiндеттерi және бағыттары, Қазақстан Республикасының радио- және телевизия хабарларын тарату желiсiн жаңғырту мен дамыту жөнiнде 2004-2006 жылдар кезеңiне арналған негiзгi iс-шаралары айқындалған, қаржыландырудың көздерi мен тетiктерi көрсетiлген. </w:t>
      </w:r>
    </w:p>
    <w:bookmarkStart w:name="z8" w:id="8"/>
    <w:p>
      <w:pPr>
        <w:spacing w:after="0"/>
        <w:ind w:left="0"/>
        <w:jc w:val="left"/>
      </w:pPr>
      <w:r>
        <w:rPr>
          <w:rFonts w:ascii="Times New Roman"/>
          <w:b/>
          <w:i w:val="false"/>
          <w:color w:val="000000"/>
        </w:rPr>
        <w:t xml:space="preserve"> 
  3. Телерадио хабарларын тарату саласы </w:t>
      </w:r>
      <w:r>
        <w:br/>
      </w:r>
      <w:r>
        <w:rPr>
          <w:rFonts w:ascii="Times New Roman"/>
          <w:b/>
          <w:i w:val="false"/>
          <w:color w:val="000000"/>
        </w:rPr>
        <w:t xml:space="preserve">
проблемаларының қазіргі жай-күйін талдау </w:t>
      </w:r>
    </w:p>
    <w:bookmarkEnd w:id="8"/>
    <w:p>
      <w:pPr>
        <w:spacing w:after="0"/>
        <w:ind w:left="0"/>
        <w:jc w:val="left"/>
      </w:pPr>
      <w:r>
        <w:rPr>
          <w:rFonts w:ascii="Times New Roman"/>
          <w:b/>
          <w:i w:val="false"/>
          <w:color w:val="000000"/>
        </w:rPr>
        <w:t xml:space="preserve"> Телерадио хабарларын тарату саласындағы </w:t>
      </w:r>
      <w:r>
        <w:br/>
      </w:r>
      <w:r>
        <w:rPr>
          <w:rFonts w:ascii="Times New Roman"/>
          <w:b/>
          <w:i w:val="false"/>
          <w:color w:val="000000"/>
        </w:rPr>
        <w:t xml:space="preserve">
мемлекеттiк реттеу </w:t>
      </w:r>
    </w:p>
    <w:p>
      <w:pPr>
        <w:spacing w:after="0"/>
        <w:ind w:left="0"/>
        <w:jc w:val="both"/>
      </w:pPr>
      <w:r>
        <w:rPr>
          <w:rFonts w:ascii="Times New Roman"/>
          <w:b w:val="false"/>
          <w:i w:val="false"/>
          <w:color w:val="000000"/>
          <w:sz w:val="28"/>
        </w:rPr>
        <w:t xml:space="preserve">      Қазiргi уақытта Қазақстан Республикасындағы телерадио хабарларын тарату саласындағы мемлекеттiк реттеу мынадай тетiктердiң көмегiмен қамтамасыз етiледi: </w:t>
      </w:r>
      <w:r>
        <w:br/>
      </w:r>
      <w:r>
        <w:rPr>
          <w:rFonts w:ascii="Times New Roman"/>
          <w:b w:val="false"/>
          <w:i w:val="false"/>
          <w:color w:val="000000"/>
          <w:sz w:val="28"/>
        </w:rPr>
        <w:t xml:space="preserve">
      бұқаралық ақпарат құралдарын есепке алу; </w:t>
      </w:r>
      <w:r>
        <w:br/>
      </w:r>
      <w:r>
        <w:rPr>
          <w:rFonts w:ascii="Times New Roman"/>
          <w:b w:val="false"/>
          <w:i w:val="false"/>
          <w:color w:val="000000"/>
          <w:sz w:val="28"/>
        </w:rPr>
        <w:t xml:space="preserve">
      радиожиілік спектрiн бөлу; </w:t>
      </w:r>
      <w:r>
        <w:br/>
      </w:r>
      <w:r>
        <w:rPr>
          <w:rFonts w:ascii="Times New Roman"/>
          <w:b w:val="false"/>
          <w:i w:val="false"/>
          <w:color w:val="000000"/>
          <w:sz w:val="28"/>
        </w:rPr>
        <w:t xml:space="preserve">
      радиожиiлiк номиналдарын телерадиокомпанияларға бекiту; </w:t>
      </w:r>
      <w:r>
        <w:br/>
      </w:r>
      <w:r>
        <w:rPr>
          <w:rFonts w:ascii="Times New Roman"/>
          <w:b w:val="false"/>
          <w:i w:val="false"/>
          <w:color w:val="000000"/>
          <w:sz w:val="28"/>
        </w:rPr>
        <w:t xml:space="preserve">
      телевизиялық және дыбыстық бағдарламаларды эфирлiк трансляциялау, спутниктiк тарату, эфирлiк-кабельдiк және кабельдiк телевидение, сымдық радио желiлерi бойынша тарату жөнiндегi қызмет көрсетулердi лицензиялау, сондай-ақ радиожиiлiк спектрiн пайдалануға рұқсат беру; </w:t>
      </w:r>
      <w:r>
        <w:br/>
      </w:r>
      <w:r>
        <w:rPr>
          <w:rFonts w:ascii="Times New Roman"/>
          <w:b w:val="false"/>
          <w:i w:val="false"/>
          <w:color w:val="000000"/>
          <w:sz w:val="28"/>
        </w:rPr>
        <w:t xml:space="preserve">
      тарифтiк саясат; </w:t>
      </w:r>
      <w:r>
        <w:br/>
      </w:r>
      <w:r>
        <w:rPr>
          <w:rFonts w:ascii="Times New Roman"/>
          <w:b w:val="false"/>
          <w:i w:val="false"/>
          <w:color w:val="000000"/>
          <w:sz w:val="28"/>
        </w:rPr>
        <w:t xml:space="preserve">
      техникалық құралдарды сертификаттау. </w:t>
      </w:r>
      <w:r>
        <w:br/>
      </w:r>
      <w:r>
        <w:rPr>
          <w:rFonts w:ascii="Times New Roman"/>
          <w:b w:val="false"/>
          <w:i w:val="false"/>
          <w:color w:val="000000"/>
          <w:sz w:val="28"/>
        </w:rPr>
        <w:t>
      Телерадио хабарларын тарату саласындағы қызметпен байланысты қатынастар Қазақстан Республикасының " </w:t>
      </w:r>
      <w:r>
        <w:rPr>
          <w:rFonts w:ascii="Times New Roman"/>
          <w:b w:val="false"/>
          <w:i w:val="false"/>
          <w:color w:val="000000"/>
          <w:sz w:val="28"/>
        </w:rPr>
        <w:t xml:space="preserve">Бұқаралық ақпарат құралдары туралы </w:t>
      </w:r>
      <w:r>
        <w:rPr>
          <w:rFonts w:ascii="Times New Roman"/>
          <w:b w:val="false"/>
          <w:i w:val="false"/>
          <w:color w:val="000000"/>
          <w:sz w:val="28"/>
        </w:rPr>
        <w:t>", " </w:t>
      </w:r>
      <w:r>
        <w:rPr>
          <w:rFonts w:ascii="Times New Roman"/>
          <w:b w:val="false"/>
          <w:i w:val="false"/>
          <w:color w:val="000000"/>
          <w:sz w:val="28"/>
        </w:rPr>
        <w:t xml:space="preserve">Байланыс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тiлдер туралы </w:t>
      </w:r>
      <w:r>
        <w:rPr>
          <w:rFonts w:ascii="Times New Roman"/>
          <w:b w:val="false"/>
          <w:i w:val="false"/>
          <w:color w:val="000000"/>
          <w:sz w:val="28"/>
        </w:rPr>
        <w:t>", " </w:t>
      </w:r>
      <w:r>
        <w:rPr>
          <w:rFonts w:ascii="Times New Roman"/>
          <w:b w:val="false"/>
          <w:i w:val="false"/>
          <w:color w:val="000000"/>
          <w:sz w:val="28"/>
        </w:rPr>
        <w:t xml:space="preserve">Авторлық құқық және сабақтас құқықтар туралы </w:t>
      </w:r>
      <w:r>
        <w:rPr>
          <w:rFonts w:ascii="Times New Roman"/>
          <w:b w:val="false"/>
          <w:i w:val="false"/>
          <w:color w:val="000000"/>
          <w:sz w:val="28"/>
        </w:rPr>
        <w:t>"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Заңдарымен, сондай-ақ Қазақстан Республикасының өзге де нормативтiк құқықтық кесiмдерiмен реттеледi. Сонымен бiрге қолданылып жүрген заңдар радио- және телевизия хабарларын тарату желiсiнiң субъектiлерi арасындағы өзара қатынастарды толық көрсетпейдi, осыған байланысты бұл саланы нормативтiк-құқықтық қамтамасыз етудi жетiлдiру қажеттiгi пiсiп-жетiлдi. </w:t>
      </w:r>
    </w:p>
    <w:p>
      <w:pPr>
        <w:spacing w:after="0"/>
        <w:ind w:left="0"/>
        <w:jc w:val="left"/>
      </w:pPr>
      <w:r>
        <w:rPr>
          <w:rFonts w:ascii="Times New Roman"/>
          <w:b/>
          <w:i w:val="false"/>
          <w:color w:val="000000"/>
        </w:rPr>
        <w:t xml:space="preserve"> Қазақстан Республикасындағы телевизия және радио хабарларын таратудың бағдарламалық тұжырымдамасы </w:t>
      </w:r>
    </w:p>
    <w:p>
      <w:pPr>
        <w:spacing w:after="0"/>
        <w:ind w:left="0"/>
        <w:jc w:val="both"/>
      </w:pPr>
      <w:r>
        <w:rPr>
          <w:rFonts w:ascii="Times New Roman"/>
          <w:b w:val="false"/>
          <w:i w:val="false"/>
          <w:color w:val="000000"/>
          <w:sz w:val="28"/>
        </w:rPr>
        <w:t>      Мемлекет Қазақстан Республикасының " </w:t>
      </w:r>
      <w:r>
        <w:rPr>
          <w:rFonts w:ascii="Times New Roman"/>
          <w:b w:val="false"/>
          <w:i w:val="false"/>
          <w:color w:val="000000"/>
          <w:sz w:val="28"/>
        </w:rPr>
        <w:t xml:space="preserve">Мемлекеттiк сатып алу </w:t>
      </w:r>
      <w:r>
        <w:rPr>
          <w:rFonts w:ascii="Times New Roman"/>
          <w:b w:val="false"/>
          <w:i w:val="false"/>
          <w:color w:val="000000"/>
          <w:sz w:val="28"/>
        </w:rPr>
        <w:t xml:space="preserve">" Заңына сәйкес және мемлекеттiк те, сол сияқты мемлекеттiк емес телерадиокомпаниялардың да телевизиялық және радио бағдарламаларды шығару және тарату конкурсына қатысу жолымен телевизиялық және радио бағдарламаларды сатып алу арқылы ақпараттық саясат жүргiзедi. Мемлекеттiк тапсырыстағы телерадио бағдарламаларын таратудың тәулiктiк орташа көлемi 2000-2003 жылдары 44-тен 63 сағатқа дейiн өстi, ал тиiсiнше республикалық бюджеттен қаржыландыру 2070 миллионнан 4292 миллион теңгеге дейiн өстi. Мемлекеттiк тiлдi дамыту мақсатында 2003 жылы әртүрлi тақырыптық бағыттар бойынша мемлекеттiк тiлдегi бағдарламаларды дайындауға республикалық бюджеттен қосымша 150 млн. теңге бөлiндi. </w:t>
      </w:r>
      <w:r>
        <w:br/>
      </w:r>
      <w:r>
        <w:rPr>
          <w:rFonts w:ascii="Times New Roman"/>
          <w:b w:val="false"/>
          <w:i w:val="false"/>
          <w:color w:val="000000"/>
          <w:sz w:val="28"/>
        </w:rPr>
        <w:t xml:space="preserve">
      Республикалық деңгейде мемлекеттiк тапсырысты орындайтын "Хабар" агенттiгi" АҚ, "Қазақстан" республикалық телерадиокорпорациясы" телерадиокомпаниялары өздерiнiң бағдарламаларымен Қазақстан Республикасы аумағының үлкен бөлiгiндегi халықты қамтуды қамтамасыз етедi. </w:t>
      </w:r>
      <w:r>
        <w:br/>
      </w:r>
      <w:r>
        <w:rPr>
          <w:rFonts w:ascii="Times New Roman"/>
          <w:b w:val="false"/>
          <w:i w:val="false"/>
          <w:color w:val="000000"/>
          <w:sz w:val="28"/>
        </w:rPr>
        <w:t xml:space="preserve">
      Мемлекеттiк емес республикалық теле- және радиокомпаниялар "КТК", "HTК", "31 арна", "Рахат-ТВ", "Русское-радио-Азия", "Еуропа плюс Казахстан", "NS-радио" өз қаражаттары есебiнен республиканың едәуiр аумағына хабар таратуды жүзеге асырады. </w:t>
      </w:r>
      <w:r>
        <w:br/>
      </w:r>
      <w:r>
        <w:rPr>
          <w:rFonts w:ascii="Times New Roman"/>
          <w:b w:val="false"/>
          <w:i w:val="false"/>
          <w:color w:val="000000"/>
          <w:sz w:val="28"/>
        </w:rPr>
        <w:t xml:space="preserve">
      Алматы, Ақтөбе, Қарағанды, Қостанай, Өскемен, Шымкент қалалары ақпараттық кеңiстiктегi неғұрлым серпінді дамуымен ерекшеленеді. </w:t>
      </w:r>
      <w:r>
        <w:br/>
      </w:r>
      <w:r>
        <w:rPr>
          <w:rFonts w:ascii="Times New Roman"/>
          <w:b w:val="false"/>
          <w:i w:val="false"/>
          <w:color w:val="000000"/>
          <w:sz w:val="28"/>
        </w:rPr>
        <w:t xml:space="preserve">
      Телерадиокомпаниялардың қазақстандық заңнаманың тiлдiк теңгерiмiн сақтау және тақырыптық бағыттылығы әртүрлi өздерiнiң жаңа бағдарламаларын жасаудағы ретрансляция көлемдерi бөлiгiндегi талаптарды орындауға қатысты, телекомпаниялардың мемлекеттiк тiлдегi хабар тарату үлесiн көбейтуге компаниялардың ұмтылысындағы оң үрдiсiн атап өту қажет. </w:t>
      </w:r>
      <w:r>
        <w:br/>
      </w:r>
      <w:r>
        <w:rPr>
          <w:rFonts w:ascii="Times New Roman"/>
          <w:b w:val="false"/>
          <w:i w:val="false"/>
          <w:color w:val="000000"/>
          <w:sz w:val="28"/>
        </w:rPr>
        <w:t xml:space="preserve">
      Түрлi техникалық және шығармашылық мүмкiндiктерi бар жетекшi республикалық телерадиокомпаниялары мазмұны аудиторияның түрлi топтарының ақпараттық қажеттiлiгiн қанағаттандыратын және қазақстандық қоғамды жұмылдыруға, қазақстан халқының мәдени-тарихи құндылықтарының танымал болуына, жұртшылықтың бiлiм деңгейiн көтеруге ықпал ететiн телевизиялық және радио бағдарламаларын жасайды. Осы компаниялардың жоғары көркемдiк өнiмi жалпыұлттық көрермен аудиториялары мен радиотыңдаушылардың көңiлiнен шықты. </w:t>
      </w:r>
      <w:r>
        <w:br/>
      </w:r>
      <w:r>
        <w:rPr>
          <w:rFonts w:ascii="Times New Roman"/>
          <w:b w:val="false"/>
          <w:i w:val="false"/>
          <w:color w:val="000000"/>
          <w:sz w:val="28"/>
        </w:rPr>
        <w:t xml:space="preserve">
      Өңiрлiк, электрондық бұқаралық ақпарат құралдарын әсiресе шағын жекеменшiктерiн дамыту жергiлiктi экономикалық жағдайға, жарнамалық рынокқа, әр компанияның шығармашылық және техникалық әлеуетiне байланысты. Жергiлiктi бюджеттен қолдауы бар компаниялар ғана жарнама рыногына аса тәуелдi емес. </w:t>
      </w:r>
    </w:p>
    <w:p>
      <w:pPr>
        <w:spacing w:after="0"/>
        <w:ind w:left="0"/>
        <w:jc w:val="left"/>
      </w:pPr>
      <w:r>
        <w:rPr>
          <w:rFonts w:ascii="Times New Roman"/>
          <w:b/>
          <w:i w:val="false"/>
          <w:color w:val="000000"/>
        </w:rPr>
        <w:t xml:space="preserve"> Телерадиокомпаниялардың материалдық-техникалық базасы </w:t>
      </w:r>
    </w:p>
    <w:p>
      <w:pPr>
        <w:spacing w:after="0"/>
        <w:ind w:left="0"/>
        <w:jc w:val="both"/>
      </w:pPr>
      <w:r>
        <w:rPr>
          <w:rFonts w:ascii="Times New Roman"/>
          <w:b w:val="false"/>
          <w:i w:val="false"/>
          <w:color w:val="000000"/>
          <w:sz w:val="28"/>
        </w:rPr>
        <w:t xml:space="preserve">      Телерадиокомпаниялардың телевизиялық және радио бағдарламаларын өндiру және қалыптастыру ақпаратты жазып алу, дайындау және өңдеу жабдықтарымен, сондай-ақ бағдарламаларды алғашқы тарату желiсiне бағдарламаларды мынадай құралдармен беру: радиорелелiк немесе байланыстың талшықты-оптикалық желiлерiмен аппараттық-студиялық кешендерде жүзеге асырылады. Бағдарламаларды жазу, дайындау және өңдеу процестерi Betacam-SP, Betakam-SX, Digital-Betacam, DVC-PRO, DVS-PRO-50, DV форматтарында ескiрген жартылай кәсiби S-VHS форматтағы әлемдiк атағы бар жетекшi өндiргiш Sоnу, Panasonic, Philips, Siemens және басқа да фирмалардың жабдықтарын пайдалана отырып жүзеге асырылады. </w:t>
      </w:r>
      <w:r>
        <w:br/>
      </w:r>
      <w:r>
        <w:rPr>
          <w:rFonts w:ascii="Times New Roman"/>
          <w:b w:val="false"/>
          <w:i w:val="false"/>
          <w:color w:val="000000"/>
          <w:sz w:val="28"/>
        </w:rPr>
        <w:t xml:space="preserve">
      Республикалық телерадиокомпаниялардың материалдық-техникалық базасы әр буындағы жабдықтар мен форматтардан тұрады, мұның өзi телерадио бағдарламаларды дайындау технологиясын күрделендiруге және олардың сапасын одан әрi жақсартуға, шығармашылық процестiң жеделдеуiне ықпал етпейдi. </w:t>
      </w:r>
    </w:p>
    <w:p>
      <w:pPr>
        <w:spacing w:after="0"/>
        <w:ind w:left="0"/>
        <w:jc w:val="left"/>
      </w:pPr>
      <w:r>
        <w:rPr>
          <w:rFonts w:ascii="Times New Roman"/>
          <w:b/>
          <w:i w:val="false"/>
          <w:color w:val="000000"/>
        </w:rPr>
        <w:t xml:space="preserve"> Телевизиялық және радио хабарлары </w:t>
      </w:r>
      <w:r>
        <w:br/>
      </w:r>
      <w:r>
        <w:rPr>
          <w:rFonts w:ascii="Times New Roman"/>
          <w:b/>
          <w:i w:val="false"/>
          <w:color w:val="000000"/>
        </w:rPr>
        <w:t xml:space="preserve">
бағдарламаларын тарату жүйесi </w:t>
      </w:r>
    </w:p>
    <w:p>
      <w:pPr>
        <w:spacing w:after="0"/>
        <w:ind w:left="0"/>
        <w:jc w:val="both"/>
      </w:pPr>
      <w:r>
        <w:rPr>
          <w:rFonts w:ascii="Times New Roman"/>
          <w:b w:val="false"/>
          <w:i w:val="false"/>
          <w:color w:val="000000"/>
          <w:sz w:val="28"/>
        </w:rPr>
        <w:t xml:space="preserve">      Жүйе телерадио хабарларын тарату бағдарламаларын студиядан тұтынушыларға дейiн жеткiзудi ұйымдастыруға арналған және бағдарламаларды алғашқы бөлу желiсiн (бағдарламаларды беру арналары) және бағдарламаларды екiншi рет бөлу желiсiн (телерадио хабарларын тарату бағдарламаларын трансляциялаудың жерүстi желiсiн) өзiне қамтиды. </w:t>
      </w:r>
    </w:p>
    <w:p>
      <w:pPr>
        <w:spacing w:after="0"/>
        <w:ind w:left="0"/>
        <w:jc w:val="left"/>
      </w:pPr>
      <w:r>
        <w:rPr>
          <w:rFonts w:ascii="Times New Roman"/>
          <w:b/>
          <w:i w:val="false"/>
          <w:color w:val="000000"/>
        </w:rPr>
        <w:t xml:space="preserve"> Телерадио хабарларын таратудың спутниктiк желiсi </w:t>
      </w:r>
    </w:p>
    <w:p>
      <w:pPr>
        <w:spacing w:after="0"/>
        <w:ind w:left="0"/>
        <w:jc w:val="both"/>
      </w:pPr>
      <w:r>
        <w:rPr>
          <w:rFonts w:ascii="Times New Roman"/>
          <w:b w:val="false"/>
          <w:i w:val="false"/>
          <w:color w:val="000000"/>
          <w:sz w:val="28"/>
        </w:rPr>
        <w:t xml:space="preserve">      1996 жылдан бастап спутниктiк телевидениенiң (цифрлық) ұлттық желiсiн енгiзу басталды және бүгiн Қазақстан ТМД елдерi арасында алғашқылардың бiрi болып телерадио бағдарламаларды халықаралық спутник операторының Intelsat-904 спутниктiк транспондерiн жалға алу жолымен тек спутниктiк арналар бойынша таратуды жүзеге асырады. Бағдарламаларды алғашқы бөлудiң спутниктiк желiсі хабар таратушылар қалыптастырған телевизиялық және радио бағдарламаларын Алматы қаласында орналасқан орталық қабылдау-тарату станциясынан бағдарламаларды екiншi рет бөлу желiсiнiң (трансляцияның жерүстi желiсi) радиотелевизиялық таратқыштарына дейiн (2500 данадан астам) DigiCipher II цифрлық стандартымен жеткiзудi қамтамасыз етедi. </w:t>
      </w:r>
      <w:r>
        <w:br/>
      </w:r>
      <w:r>
        <w:rPr>
          <w:rFonts w:ascii="Times New Roman"/>
          <w:b w:val="false"/>
          <w:i w:val="false"/>
          <w:color w:val="000000"/>
          <w:sz w:val="28"/>
        </w:rPr>
        <w:t xml:space="preserve">
      Бұл телевизиялық және радио бағдарламаларды үлкен аумақтарда шашыраңқы орналасқан және халқының тығыздығы бiркелкi емес тұтынушыларға жеткiзудi қамтамасыз етудiң проблемасын шештi. </w:t>
      </w:r>
      <w:r>
        <w:br/>
      </w:r>
      <w:r>
        <w:rPr>
          <w:rFonts w:ascii="Times New Roman"/>
          <w:b w:val="false"/>
          <w:i w:val="false"/>
          <w:color w:val="000000"/>
          <w:sz w:val="28"/>
        </w:rPr>
        <w:t xml:space="preserve">
      Қазақстан Республикасының аумағында телевизиялық және радио бағдарламаларды тарату бойынша қызмет көрсету жөнiндегi рынокта басымдық алып отырған оператор "Кателко" ЖАҚ болып табылады. </w:t>
      </w:r>
      <w:r>
        <w:br/>
      </w:r>
      <w:r>
        <w:rPr>
          <w:rFonts w:ascii="Times New Roman"/>
          <w:b w:val="false"/>
          <w:i w:val="false"/>
          <w:color w:val="000000"/>
          <w:sz w:val="28"/>
        </w:rPr>
        <w:t xml:space="preserve">
      2002 жылғы наурыздан бастап "Кателко плюс" коммерциялық жобасының iске қосылуымен республика тұрғындары, сондай-ақ одан тыс жерлерде бейненiң цифрлық сапасымен және 60-90 см антеннаға шартты қол жеткiзу cтepeo дыбысымен бiрге отандық және шетелдiң ең танымал спутниктiк телевизиялық бағдарламаларының жеке пакетiн тiкелей жеке қабылдау мүмкiндiгi берiлдi. </w:t>
      </w:r>
    </w:p>
    <w:p>
      <w:pPr>
        <w:spacing w:after="0"/>
        <w:ind w:left="0"/>
        <w:jc w:val="left"/>
      </w:pPr>
      <w:r>
        <w:rPr>
          <w:rFonts w:ascii="Times New Roman"/>
          <w:b/>
          <w:i w:val="false"/>
          <w:color w:val="000000"/>
        </w:rPr>
        <w:t xml:space="preserve"> Телерадио хабарларын тарату бағдарламаларын эфирлiк </w:t>
      </w:r>
      <w:r>
        <w:br/>
      </w:r>
      <w:r>
        <w:rPr>
          <w:rFonts w:ascii="Times New Roman"/>
          <w:b/>
          <w:i w:val="false"/>
          <w:color w:val="000000"/>
        </w:rPr>
        <w:t xml:space="preserve">
трансляциялаудың желiсi </w:t>
      </w:r>
    </w:p>
    <w:p>
      <w:pPr>
        <w:spacing w:after="0"/>
        <w:ind w:left="0"/>
        <w:jc w:val="both"/>
      </w:pPr>
      <w:r>
        <w:rPr>
          <w:rFonts w:ascii="Times New Roman"/>
          <w:b w:val="false"/>
          <w:i w:val="false"/>
          <w:color w:val="000000"/>
          <w:sz w:val="28"/>
        </w:rPr>
        <w:t xml:space="preserve">      Пайдаланылып жүрген тарату құралдары желiсi телевизиялық және радио хабарлары бағдарламаларымен республика халқын қамтуды мынадай көлемде қамтамасыз етуге мүмкiндiк бередi: </w:t>
      </w:r>
      <w:r>
        <w:br/>
      </w:r>
      <w:r>
        <w:rPr>
          <w:rFonts w:ascii="Times New Roman"/>
          <w:b w:val="false"/>
          <w:i w:val="false"/>
          <w:color w:val="000000"/>
          <w:sz w:val="28"/>
        </w:rPr>
        <w:t xml:space="preserve">
      "Қазақстан" телевизиялық бағдарламасымен - 90,67%; </w:t>
      </w:r>
      <w:r>
        <w:br/>
      </w:r>
      <w:r>
        <w:rPr>
          <w:rFonts w:ascii="Times New Roman"/>
          <w:b w:val="false"/>
          <w:i w:val="false"/>
          <w:color w:val="000000"/>
          <w:sz w:val="28"/>
        </w:rPr>
        <w:t xml:space="preserve">
      "Хабар" телевизиялық бағдарламасымен - 89,19%; </w:t>
      </w:r>
      <w:r>
        <w:br/>
      </w:r>
      <w:r>
        <w:rPr>
          <w:rFonts w:ascii="Times New Roman"/>
          <w:b w:val="false"/>
          <w:i w:val="false"/>
          <w:color w:val="000000"/>
          <w:sz w:val="28"/>
        </w:rPr>
        <w:t xml:space="preserve">
      "Ел арна" телевизиялық бағдарламасымен - 62,07%; </w:t>
      </w:r>
      <w:r>
        <w:br/>
      </w:r>
      <w:r>
        <w:rPr>
          <w:rFonts w:ascii="Times New Roman"/>
          <w:b w:val="false"/>
          <w:i w:val="false"/>
          <w:color w:val="000000"/>
          <w:sz w:val="28"/>
        </w:rPr>
        <w:t xml:space="preserve">
      Қазақ радиосы бағдарламасымен - 79,63%. </w:t>
      </w:r>
      <w:r>
        <w:br/>
      </w:r>
      <w:r>
        <w:rPr>
          <w:rFonts w:ascii="Times New Roman"/>
          <w:b w:val="false"/>
          <w:i w:val="false"/>
          <w:color w:val="000000"/>
          <w:sz w:val="28"/>
        </w:rPr>
        <w:t xml:space="preserve">
      Қазiргi уақытта "Қазтелерадио" ЖАҚ күшiмен телерадио бағдарламаларының эфирлiк трансляциясының республикалық желiсiн iшiнара жаңғырту жүргiзiлдi: моральдық және физикалық жағынан ескiрген 370-тен астам лампалық телерадиотаратқыш қазiргi заманғы қатты денелi жабдықтарға алмастырылды, 315 қуаттылығы аз ретранслятор автоматты жұмыс режимiне көшiрiлдi. </w:t>
      </w:r>
      <w:r>
        <w:br/>
      </w:r>
      <w:r>
        <w:rPr>
          <w:rFonts w:ascii="Times New Roman"/>
          <w:b w:val="false"/>
          <w:i w:val="false"/>
          <w:color w:val="000000"/>
          <w:sz w:val="28"/>
        </w:rPr>
        <w:t xml:space="preserve">
      Алайда, микроретрансляторларды қоспағанда, электросыйымдылығы, сенiмдiлiгi төмен, автоматтық деңгейi аз, оларды пайдалану және жұмысқа жарамды күйде ұстап тұруға көп еңбек шығындарын талап ететiн қуатты және қуаттылығы аз телерадиотаратқыштар пайдалану да одан әрi қалып отыр. Сонымен бiрге қолданыстағы антенналық-бағандық және азаматтық құрылыстардың эфирлiк телерадио хабарларын тарату желiсi көпшiлiгiнiң техникалық тозуы шектi нормадан асып кеткен. </w:t>
      </w:r>
      <w:r>
        <w:br/>
      </w:r>
      <w:r>
        <w:rPr>
          <w:rFonts w:ascii="Times New Roman"/>
          <w:b w:val="false"/>
          <w:i w:val="false"/>
          <w:color w:val="000000"/>
          <w:sz w:val="28"/>
        </w:rPr>
        <w:t xml:space="preserve">
      Соңғы жылдар iшiнде Қазақстан Республикасындағы телерадио хабарларын тарату бағдарламаларын эфирлiк трансляциялау желiсiнiң техникалық құралдарын оңтайландыру мен жаңғырту бойынша жүргiзiлген жұмыстар қажеттi қаржы қаражатының жоқтығынан аса тиiмдi болмады. Жүргiзiлiп жатқан жұмыстардан нақты нәтиже алу үшiн қосымша қаражат тарту, радио- және телевизиялық хабарларын тарату желiсiне жаппай жаңа технологиялар енгiзу қажет. </w:t>
      </w:r>
    </w:p>
    <w:p>
      <w:pPr>
        <w:spacing w:after="0"/>
        <w:ind w:left="0"/>
        <w:jc w:val="left"/>
      </w:pPr>
      <w:r>
        <w:rPr>
          <w:rFonts w:ascii="Times New Roman"/>
          <w:b/>
          <w:i w:val="false"/>
          <w:color w:val="000000"/>
        </w:rPr>
        <w:t xml:space="preserve"> Кабельдiк және эфирлiк-кабельдiк телевидение желiсi </w:t>
      </w:r>
    </w:p>
    <w:p>
      <w:pPr>
        <w:spacing w:after="0"/>
        <w:ind w:left="0"/>
        <w:jc w:val="both"/>
      </w:pPr>
      <w:r>
        <w:rPr>
          <w:rFonts w:ascii="Times New Roman"/>
          <w:b w:val="false"/>
          <w:i w:val="false"/>
          <w:color w:val="000000"/>
          <w:sz w:val="28"/>
        </w:rPr>
        <w:t xml:space="preserve">      Қазақстан аумағында ақылы көпбағдарламалы телевидениенiң қызметiн ұсынатын жоғары сапалы және қызмет көрсету деңгейi жоғары кабельдiң және эфирлiк-кабельдiк телевидение желiсiнiң 25-тен астам операторы жұмыс iстейдi. Олардың қызмет аясы әдетте жергiлiктi сипатта болады. Бұл сектор "Алма-ТВ", "Казцентр-ТВ", "Айна TB", "Секател" сияқты бiрнеше iрi операторларға ұсынылған. Бұл ретте арналар пакетi 28-ден 55-ке дейiн телевизиялық бағдарламаларға жетедi. Бүгiнгi күнi кабельдiк және эфирлiк-кабельдiк телевидениенiң инфрақұрылымын тек Алматы, Астана, Қарағанды, Өскемен, Павлодар, Ақтау, Семей сияқты iрi қалаларда ғана дамыту қолға алынды. </w:t>
      </w:r>
    </w:p>
    <w:p>
      <w:pPr>
        <w:spacing w:after="0"/>
        <w:ind w:left="0"/>
        <w:jc w:val="left"/>
      </w:pPr>
      <w:r>
        <w:rPr>
          <w:rFonts w:ascii="Times New Roman"/>
          <w:b/>
          <w:i w:val="false"/>
          <w:color w:val="000000"/>
        </w:rPr>
        <w:t xml:space="preserve"> Эфирлік және сымдық радио хабарларын тарату желiсi </w:t>
      </w:r>
    </w:p>
    <w:p>
      <w:pPr>
        <w:spacing w:after="0"/>
        <w:ind w:left="0"/>
        <w:jc w:val="both"/>
      </w:pPr>
      <w:r>
        <w:rPr>
          <w:rFonts w:ascii="Times New Roman"/>
          <w:b w:val="false"/>
          <w:i w:val="false"/>
          <w:color w:val="000000"/>
          <w:sz w:val="28"/>
        </w:rPr>
        <w:t xml:space="preserve">      Қазақ радиосының бағдарламасы негiзiнен 66-74 МГц (УКВ ЧМ) радиожиiлiк өрiсiндегi жеке дыбыстық режимде таралады. Бұрыннан жұмыс жасап тұрған 8 қуатты радиоорталықтардың 6-уы тоқтатылып, тек 2-уi жұмыс iстеп түр. Ocы радиоорталықтарда қуаттылығы 150 кВт-тан, СВ өрiсiндегi таратқыштар орналастырылған. </w:t>
      </w:r>
      <w:r>
        <w:br/>
      </w:r>
      <w:r>
        <w:rPr>
          <w:rFonts w:ascii="Times New Roman"/>
          <w:b w:val="false"/>
          <w:i w:val="false"/>
          <w:color w:val="000000"/>
          <w:sz w:val="28"/>
        </w:rPr>
        <w:t xml:space="preserve">
      Қазақстанның iрi қалаларында мемлекеттiк емес радиобағдарламаларды ҒМ өрiсiнде трансляциялауды дамыту жеткiлiктi түрде жылдам қарқын алуда. </w:t>
      </w:r>
      <w:r>
        <w:br/>
      </w:r>
      <w:r>
        <w:rPr>
          <w:rFonts w:ascii="Times New Roman"/>
          <w:b w:val="false"/>
          <w:i w:val="false"/>
          <w:color w:val="000000"/>
          <w:sz w:val="28"/>
        </w:rPr>
        <w:t xml:space="preserve">
      Сымдық тарату желiсiнiң соңғы 10 жылдағы қызметiне жасалған талдау республикада сымдық тарату қызметiн тұтынушылар санының күрт қысқару үрдiсiнiң сақталып отырғандығын көрсетедi. Радиофикация желiлерiн ұстауға, құрал-жабдықтарды ауыстыруға қаражаттың болмауы, мысалға ауылдық жерлердегi сымдық хабар тарату желiсiнiң мүлдем тоқтауына әкелiп соқтырды. </w:t>
      </w:r>
      <w:r>
        <w:br/>
      </w:r>
      <w:r>
        <w:rPr>
          <w:rFonts w:ascii="Times New Roman"/>
          <w:b w:val="false"/>
          <w:i w:val="false"/>
          <w:color w:val="000000"/>
          <w:sz w:val="28"/>
        </w:rPr>
        <w:t xml:space="preserve">
      Бұрын радиобағдарламаларды тек сымдық радио хабарларын тарату жүйесiмен қабылдап келген елдi-мекендер пункттерiнде радиохабарлар бағдарламаларымен республика халқын қамтуды қамтамасыз ету үшiн радио-бағдарламаларды эфирлiк трансляциялауды ұйымдастыру қажет. </w:t>
      </w:r>
    </w:p>
    <w:p>
      <w:pPr>
        <w:spacing w:after="0"/>
        <w:ind w:left="0"/>
        <w:jc w:val="left"/>
      </w:pPr>
      <w:r>
        <w:rPr>
          <w:rFonts w:ascii="Times New Roman"/>
          <w:b/>
          <w:i w:val="false"/>
          <w:color w:val="000000"/>
        </w:rPr>
        <w:t xml:space="preserve"> Радио- және телевизия хабарларын тарату желiсi субъектiлерiнiң қызметiн қаржылық қамтамасыз ету </w:t>
      </w:r>
    </w:p>
    <w:p>
      <w:pPr>
        <w:spacing w:after="0"/>
        <w:ind w:left="0"/>
        <w:jc w:val="both"/>
      </w:pPr>
      <w:r>
        <w:rPr>
          <w:rFonts w:ascii="Times New Roman"/>
          <w:b w:val="false"/>
          <w:i w:val="false"/>
          <w:color w:val="000000"/>
          <w:sz w:val="28"/>
        </w:rPr>
        <w:t xml:space="preserve">      Телевизиялық және радио бағдарламаларды өндiру, қалыптастыру және/немесе тарату бойынша қызмет көрсететiн республикалық және өңiрлiк телерадиокәсiпорындарды қаржыландыру: </w:t>
      </w:r>
      <w:r>
        <w:br/>
      </w:r>
      <w:r>
        <w:rPr>
          <w:rFonts w:ascii="Times New Roman"/>
          <w:b w:val="false"/>
          <w:i w:val="false"/>
          <w:color w:val="000000"/>
          <w:sz w:val="28"/>
        </w:rPr>
        <w:t xml:space="preserve">
      тиiстi жылға арналған республикалық және жергiлiктi бюджеттер қаражаты телерадио хабарларын тарату арқылы мемлекеттiк ақпараттық саясатты жүргiзуге мемлекеттiк тапсырысты орындау; </w:t>
      </w:r>
      <w:r>
        <w:br/>
      </w:r>
      <w:r>
        <w:rPr>
          <w:rFonts w:ascii="Times New Roman"/>
          <w:b w:val="false"/>
          <w:i w:val="false"/>
          <w:color w:val="000000"/>
          <w:sz w:val="28"/>
        </w:rPr>
        <w:t xml:space="preserve">
      коммерциялық қызмет кiрiстерi (жарнама және басқа да қызметтердi ұсыну); </w:t>
      </w:r>
      <w:r>
        <w:br/>
      </w:r>
      <w:r>
        <w:rPr>
          <w:rFonts w:ascii="Times New Roman"/>
          <w:b w:val="false"/>
          <w:i w:val="false"/>
          <w:color w:val="000000"/>
          <w:sz w:val="28"/>
        </w:rPr>
        <w:t xml:space="preserve">
      отандық және шетелдiк инвестициялар, демеушiлiк көмек тарту; </w:t>
      </w:r>
      <w:r>
        <w:br/>
      </w:r>
      <w:r>
        <w:rPr>
          <w:rFonts w:ascii="Times New Roman"/>
          <w:b w:val="false"/>
          <w:i w:val="false"/>
          <w:color w:val="000000"/>
          <w:sz w:val="28"/>
        </w:rPr>
        <w:t xml:space="preserve">
      тұрғындардан абоненттiк төлем алу; </w:t>
      </w:r>
      <w:r>
        <w:br/>
      </w:r>
      <w:r>
        <w:rPr>
          <w:rFonts w:ascii="Times New Roman"/>
          <w:b w:val="false"/>
          <w:i w:val="false"/>
          <w:color w:val="000000"/>
          <w:sz w:val="28"/>
        </w:rPr>
        <w:t xml:space="preserve">
      қосымша қызметтер ұсыну шеңберiнде алынатын қаражат есебiнен жүзеге асырылады. </w:t>
      </w:r>
      <w:r>
        <w:br/>
      </w:r>
      <w:r>
        <w:rPr>
          <w:rFonts w:ascii="Times New Roman"/>
          <w:b w:val="false"/>
          <w:i w:val="false"/>
          <w:color w:val="000000"/>
          <w:sz w:val="28"/>
        </w:rPr>
        <w:t xml:space="preserve">
      Телевизия және радио хабарларын тарату бағдарламаларын өндiру, қалыптастыру және таратуға республикалық бюджеттен бөлiнетiн ақша ағымдарының бөлiнуiне жасалған талдау бұл шығындардың едәуiр бөлiгiнiң телерадио хабарларын трансляциялаудың эфирлiк желiсiн ұстауға жұмсалатынын көрсетедi. Бұл республика халқын теледидар және радио хабарлары бағдарламаларымен барынша қамтуды қамтамасыз ету үшiн қажеттi телевизиялық және радиотаратқыштардың үлкен паркiнiң болуымен, физикалық әрi моральдық жағынан ескiрген жабдықтардың болуымен байланысты. </w:t>
      </w:r>
    </w:p>
    <w:bookmarkStart w:name="z9"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Қазақстан Республикасы азаматтарының, мемлекеттiк органдарының, ұйымдар мен қоғамдық бiрлестiктердiң ақпараттық қажеттiлiктерiн неғұрлым толық қанағаттандыру үшiн телевизия және радио хабарларын таратуды дамыту болып табылады. </w:t>
      </w:r>
      <w:r>
        <w:br/>
      </w:r>
      <w:r>
        <w:rPr>
          <w:rFonts w:ascii="Times New Roman"/>
          <w:b w:val="false"/>
          <w:i w:val="false"/>
          <w:color w:val="000000"/>
          <w:sz w:val="28"/>
        </w:rPr>
        <w:t xml:space="preserve">
      Бағдарламаның мынадай мiндеттерi айқындалған: </w:t>
      </w:r>
      <w:r>
        <w:br/>
      </w:r>
      <w:r>
        <w:rPr>
          <w:rFonts w:ascii="Times New Roman"/>
          <w:b w:val="false"/>
          <w:i w:val="false"/>
          <w:color w:val="000000"/>
          <w:sz w:val="28"/>
        </w:rPr>
        <w:t xml:space="preserve">
      1) телерадио хабарларын тарату саласында мемлекеттiк реттеудi жетiлдiру және оның тиiмдiлiгiн арттыру; </w:t>
      </w:r>
      <w:r>
        <w:br/>
      </w:r>
      <w:r>
        <w:rPr>
          <w:rFonts w:ascii="Times New Roman"/>
          <w:b w:val="false"/>
          <w:i w:val="false"/>
          <w:color w:val="000000"/>
          <w:sz w:val="28"/>
        </w:rPr>
        <w:t xml:space="preserve">
      2) Қазақстан Республикасы халқын "Қазақстан", "Хабар" телевизиялық және Қазақ радиосының бағдарламаларын қабылдауды кезең-кезеңiмен қамтуды қамтамасыз ету; </w:t>
      </w:r>
      <w:r>
        <w:br/>
      </w:r>
      <w:r>
        <w:rPr>
          <w:rFonts w:ascii="Times New Roman"/>
          <w:b w:val="false"/>
          <w:i w:val="false"/>
          <w:color w:val="000000"/>
          <w:sz w:val="28"/>
        </w:rPr>
        <w:t xml:space="preserve">
      3) өңiрлiк теледидар және радиохабарларын таратуды дамыту; </w:t>
      </w:r>
      <w:r>
        <w:br/>
      </w:r>
      <w:r>
        <w:rPr>
          <w:rFonts w:ascii="Times New Roman"/>
          <w:b w:val="false"/>
          <w:i w:val="false"/>
          <w:color w:val="000000"/>
          <w:sz w:val="28"/>
        </w:rPr>
        <w:t xml:space="preserve">
      4) Қазақстанның бейне саясатын iске асыру; </w:t>
      </w:r>
      <w:r>
        <w:br/>
      </w:r>
      <w:r>
        <w:rPr>
          <w:rFonts w:ascii="Times New Roman"/>
          <w:b w:val="false"/>
          <w:i w:val="false"/>
          <w:color w:val="000000"/>
          <w:sz w:val="28"/>
        </w:rPr>
        <w:t xml:space="preserve">
      5) телевизиялық және радио бағдарламалардың техникалық сапасын арттыру; </w:t>
      </w:r>
      <w:r>
        <w:br/>
      </w:r>
      <w:r>
        <w:rPr>
          <w:rFonts w:ascii="Times New Roman"/>
          <w:b w:val="false"/>
          <w:i w:val="false"/>
          <w:color w:val="000000"/>
          <w:sz w:val="28"/>
        </w:rPr>
        <w:t xml:space="preserve">
      6) табиғи және техногендiк сипаттағы төтенше жағдайлар кезiнде телевизия және радио хабарларын тарату желiсiнiң тұрақтылығы талаптарын қамтамасыз ету; </w:t>
      </w:r>
      <w:r>
        <w:br/>
      </w:r>
      <w:r>
        <w:rPr>
          <w:rFonts w:ascii="Times New Roman"/>
          <w:b w:val="false"/>
          <w:i w:val="false"/>
          <w:color w:val="000000"/>
          <w:sz w:val="28"/>
        </w:rPr>
        <w:t xml:space="preserve">
      7) телерадиокомпаниялардың хабар тарату желiсiн дамытуды ынталандыру; </w:t>
      </w:r>
      <w:r>
        <w:br/>
      </w:r>
      <w:r>
        <w:rPr>
          <w:rFonts w:ascii="Times New Roman"/>
          <w:b w:val="false"/>
          <w:i w:val="false"/>
          <w:color w:val="000000"/>
          <w:sz w:val="28"/>
        </w:rPr>
        <w:t xml:space="preserve">
      8) көпбағдарламалы телевизия және радио хабарларын таратуды дамыту; </w:t>
      </w:r>
      <w:r>
        <w:br/>
      </w:r>
      <w:r>
        <w:rPr>
          <w:rFonts w:ascii="Times New Roman"/>
          <w:b w:val="false"/>
          <w:i w:val="false"/>
          <w:color w:val="000000"/>
          <w:sz w:val="28"/>
        </w:rPr>
        <w:t xml:space="preserve">
      9) цифрлық телерадиохабарларын тарату жүйесiн құру; </w:t>
      </w:r>
      <w:r>
        <w:br/>
      </w:r>
      <w:r>
        <w:rPr>
          <w:rFonts w:ascii="Times New Roman"/>
          <w:b w:val="false"/>
          <w:i w:val="false"/>
          <w:color w:val="000000"/>
          <w:sz w:val="28"/>
        </w:rPr>
        <w:t xml:space="preserve">
      10) телевизия және радио хабарларын тарату желiсi ұсынатын қызмет көрсетулер санын көбейту. </w:t>
      </w:r>
    </w:p>
    <w:bookmarkStart w:name="z10" w:id="10"/>
    <w:p>
      <w:pPr>
        <w:spacing w:after="0"/>
        <w:ind w:left="0"/>
        <w:jc w:val="left"/>
      </w:pPr>
      <w:r>
        <w:rPr>
          <w:rFonts w:ascii="Times New Roman"/>
          <w:b/>
          <w:i w:val="false"/>
          <w:color w:val="000000"/>
        </w:rPr>
        <w:t xml:space="preserve"> 
  5. Бағдарламаның негізгі бағыттары </w:t>
      </w:r>
      <w:r>
        <w:br/>
      </w:r>
      <w:r>
        <w:rPr>
          <w:rFonts w:ascii="Times New Roman"/>
          <w:b/>
          <w:i w:val="false"/>
          <w:color w:val="000000"/>
        </w:rPr>
        <w:t xml:space="preserve">
және іске асыру тетігі </w:t>
      </w:r>
    </w:p>
    <w:bookmarkEnd w:id="10"/>
    <w:p>
      <w:pPr>
        <w:spacing w:after="0"/>
        <w:ind w:left="0"/>
        <w:jc w:val="both"/>
      </w:pPr>
      <w:r>
        <w:rPr>
          <w:rFonts w:ascii="Times New Roman"/>
          <w:b w:val="false"/>
          <w:i w:val="false"/>
          <w:color w:val="000000"/>
          <w:sz w:val="28"/>
        </w:rPr>
        <w:t xml:space="preserve">      Бағдарламаны тұтастай iске асыру мынадай бағыттар бойынша жүзеге асырылатын болады: </w:t>
      </w:r>
      <w:r>
        <w:br/>
      </w:r>
      <w:r>
        <w:rPr>
          <w:rFonts w:ascii="Times New Roman"/>
          <w:b w:val="false"/>
          <w:i w:val="false"/>
          <w:color w:val="000000"/>
          <w:sz w:val="28"/>
        </w:rPr>
        <w:t xml:space="preserve">
      1) уәкiлеттi орган мен телевизия және радио хабарларын тарату саласы субъектiлерiнiң өзара iс-қимылын реттейтiн нормативтiк құқықтық кесiмдердi жетiлдiру; </w:t>
      </w:r>
      <w:r>
        <w:br/>
      </w:r>
      <w:r>
        <w:rPr>
          <w:rFonts w:ascii="Times New Roman"/>
          <w:b w:val="false"/>
          <w:i w:val="false"/>
          <w:color w:val="000000"/>
          <w:sz w:val="28"/>
        </w:rPr>
        <w:t xml:space="preserve">
      2) Қазақстан Республикасының халқын телевизиялық және радио бағдарламаларды эфирлiк қабылдаумен қамтуға жаңа телевизиялық және радио таратқыштарын пайдалануға енгiзу жолымен кезең-кезеңiмен қол жеткiзу; </w:t>
      </w:r>
      <w:r>
        <w:br/>
      </w:r>
      <w:r>
        <w:rPr>
          <w:rFonts w:ascii="Times New Roman"/>
          <w:b w:val="false"/>
          <w:i w:val="false"/>
          <w:color w:val="000000"/>
          <w:sz w:val="28"/>
        </w:rPr>
        <w:t xml:space="preserve">
      3) өңiрлiк телевидение және радио хабарларын тарату желiлерiн дамыту үшiн радиожиілік спектрiн бөлу; </w:t>
      </w:r>
      <w:r>
        <w:br/>
      </w:r>
      <w:r>
        <w:rPr>
          <w:rFonts w:ascii="Times New Roman"/>
          <w:b w:val="false"/>
          <w:i w:val="false"/>
          <w:color w:val="000000"/>
          <w:sz w:val="28"/>
        </w:rPr>
        <w:t xml:space="preserve">
      4) Қазақстан Республикасынан тыс жерлерде тұратын халықты қазақстандық телевизиялық және радио бағдарламаларымен қамтуды арттыру, сондай-ақ тiлшiлер қосыны желiсiн кеңейту; </w:t>
      </w:r>
      <w:r>
        <w:br/>
      </w:r>
      <w:r>
        <w:rPr>
          <w:rFonts w:ascii="Times New Roman"/>
          <w:b w:val="false"/>
          <w:i w:val="false"/>
          <w:color w:val="000000"/>
          <w:sz w:val="28"/>
        </w:rPr>
        <w:t xml:space="preserve">
      5) телерадио бағдарламаларды өндiру және трансляциялаудың техникалық стандартын әзiрлеу және бекiту; </w:t>
      </w:r>
      <w:r>
        <w:br/>
      </w:r>
      <w:r>
        <w:rPr>
          <w:rFonts w:ascii="Times New Roman"/>
          <w:b w:val="false"/>
          <w:i w:val="false"/>
          <w:color w:val="000000"/>
          <w:sz w:val="28"/>
        </w:rPr>
        <w:t xml:space="preserve">
      6) табиғи және техногендiк сипаттағы төтенше жағдайлар кезiнде телевизия және радио хабарларын тарату желiлерi жұмысын ұйымдастыру схемасын әзiрлеу және бекiту; </w:t>
      </w:r>
      <w:r>
        <w:br/>
      </w:r>
      <w:r>
        <w:rPr>
          <w:rFonts w:ascii="Times New Roman"/>
          <w:b w:val="false"/>
          <w:i w:val="false"/>
          <w:color w:val="000000"/>
          <w:sz w:val="28"/>
        </w:rPr>
        <w:t xml:space="preserve">
      7) телерадиокомпанияларды әдiскерлiк қолдау; </w:t>
      </w:r>
      <w:r>
        <w:br/>
      </w:r>
      <w:r>
        <w:rPr>
          <w:rFonts w:ascii="Times New Roman"/>
          <w:b w:val="false"/>
          <w:i w:val="false"/>
          <w:color w:val="000000"/>
          <w:sz w:val="28"/>
        </w:rPr>
        <w:t xml:space="preserve">
      8) көпбағдарламалы телевизия және радиохабарларды дамыту үшiн жағдайлар жасау: тiкелей спутниктiк, кабельдiк, эфирлiк-кабельдiк, эфирлiк цифрлық хабарлар тарату; </w:t>
      </w:r>
      <w:r>
        <w:br/>
      </w:r>
      <w:r>
        <w:rPr>
          <w:rFonts w:ascii="Times New Roman"/>
          <w:b w:val="false"/>
          <w:i w:val="false"/>
          <w:color w:val="000000"/>
          <w:sz w:val="28"/>
        </w:rPr>
        <w:t xml:space="preserve">
      9) эфирлiк цифрлық телерадио хабарларын тарату жүйесiн пайдалану тәжiрибесiн ұйымдастыру және радиожиiлiк ресурсын бөлу; </w:t>
      </w:r>
      <w:r>
        <w:br/>
      </w:r>
      <w:r>
        <w:rPr>
          <w:rFonts w:ascii="Times New Roman"/>
          <w:b w:val="false"/>
          <w:i w:val="false"/>
          <w:color w:val="000000"/>
          <w:sz w:val="28"/>
        </w:rPr>
        <w:t xml:space="preserve">
      10) телевизия және радио хабарларын тарату желiсiмен ұсынылатын мультимедиалық қызметтердi дамыту үшiн жағдайлар жасау. </w:t>
      </w:r>
    </w:p>
    <w:p>
      <w:pPr>
        <w:spacing w:after="0"/>
        <w:ind w:left="0"/>
        <w:jc w:val="left"/>
      </w:pPr>
      <w:r>
        <w:rPr>
          <w:rFonts w:ascii="Times New Roman"/>
          <w:b/>
          <w:i w:val="false"/>
          <w:color w:val="000000"/>
        </w:rPr>
        <w:t xml:space="preserve"> Мемлекеттік реттеудi қамтамасыз ету </w:t>
      </w:r>
    </w:p>
    <w:p>
      <w:pPr>
        <w:spacing w:after="0"/>
        <w:ind w:left="0"/>
        <w:jc w:val="both"/>
      </w:pPr>
      <w:r>
        <w:rPr>
          <w:rFonts w:ascii="Times New Roman"/>
          <w:b w:val="false"/>
          <w:i w:val="false"/>
          <w:color w:val="000000"/>
          <w:sz w:val="28"/>
        </w:rPr>
        <w:t xml:space="preserve">      Қазақстан Республикасындағы телевизия және радио хабарларын таратудың тиiмдi жұмыс істеуіне қол жеткiзу үшін: </w:t>
      </w:r>
      <w:r>
        <w:br/>
      </w:r>
      <w:r>
        <w:rPr>
          <w:rFonts w:ascii="Times New Roman"/>
          <w:b w:val="false"/>
          <w:i w:val="false"/>
          <w:color w:val="000000"/>
          <w:sz w:val="28"/>
        </w:rPr>
        <w:t xml:space="preserve">
      телевидение және радио саласы субъектiлерiнiң телевизия және радиобағдарламаларын жасау және тарату процесiндегi қатынастарын реттейтiн, сондай-ақ телевизия және радио хабарларын тарату желiсiнiң техникалық пайдалану және субъектiлер қызметiн лицензиялау бөлiгiне қатысты қолданыстағы нормативтiк құқықтық кесімдерді жетiлдiру; </w:t>
      </w:r>
      <w:r>
        <w:br/>
      </w:r>
      <w:r>
        <w:rPr>
          <w:rFonts w:ascii="Times New Roman"/>
          <w:b w:val="false"/>
          <w:i w:val="false"/>
          <w:color w:val="000000"/>
          <w:sz w:val="28"/>
        </w:rPr>
        <w:t xml:space="preserve">
      телерадио хабарларын тарату бағдарламаларын эфирлiк трансляциялаудың жерүстi желiсi үшiн, соның iшiнде цифрлық телерадио хабарларын тарату үшiн жиiлiк-аумақтық жоспарлар әзiрлеу; </w:t>
      </w:r>
      <w:r>
        <w:br/>
      </w:r>
      <w:r>
        <w:rPr>
          <w:rFonts w:ascii="Times New Roman"/>
          <w:b w:val="false"/>
          <w:i w:val="false"/>
          <w:color w:val="000000"/>
          <w:sz w:val="28"/>
        </w:rPr>
        <w:t xml:space="preserve">
      DVB-T стандартындағы цифрлық телевизия және радио хабарларын таратуды енгiзу жөнiндегi ұсынымдар әзiрлеу. </w:t>
      </w:r>
    </w:p>
    <w:p>
      <w:pPr>
        <w:spacing w:after="0"/>
        <w:ind w:left="0"/>
        <w:jc w:val="left"/>
      </w:pPr>
      <w:r>
        <w:rPr>
          <w:rFonts w:ascii="Times New Roman"/>
          <w:b/>
          <w:i w:val="false"/>
          <w:color w:val="000000"/>
        </w:rPr>
        <w:t xml:space="preserve"> Қазақстан Республикасының халқын телевизия және радио </w:t>
      </w:r>
      <w:r>
        <w:br/>
      </w:r>
      <w:r>
        <w:rPr>
          <w:rFonts w:ascii="Times New Roman"/>
          <w:b/>
          <w:i w:val="false"/>
          <w:color w:val="000000"/>
        </w:rPr>
        <w:t xml:space="preserve">
бағдарламаларды эфирлiк қабылдаумен қамтуды кезең-кезеңiмен арттыру </w:t>
      </w:r>
    </w:p>
    <w:p>
      <w:pPr>
        <w:spacing w:after="0"/>
        <w:ind w:left="0"/>
        <w:jc w:val="both"/>
      </w:pPr>
      <w:r>
        <w:rPr>
          <w:rFonts w:ascii="Times New Roman"/>
          <w:b w:val="false"/>
          <w:i w:val="false"/>
          <w:color w:val="000000"/>
          <w:sz w:val="28"/>
        </w:rPr>
        <w:t xml:space="preserve">      Халықты телевизия және радио бағдарламаларымен қамту аймағын кеңейту телевидение және радио мүлдем жоқ елдi мекендер пункттерiнде қуаттылығы аз таратқыш құрылғылар мен спутниктiк телевидениенiң қабылдау жүйесiнiң көмегiмен жүзеге асыру көзделедi. </w:t>
      </w:r>
      <w:r>
        <w:br/>
      </w:r>
      <w:r>
        <w:rPr>
          <w:rFonts w:ascii="Times New Roman"/>
          <w:b w:val="false"/>
          <w:i w:val="false"/>
          <w:color w:val="000000"/>
          <w:sz w:val="28"/>
        </w:rPr>
        <w:t xml:space="preserve">
      Беру желiсiн жаңғырту және кеңейту халықаралық стандарттарға сәйкес жабдықтарды пайдалану арқылы жаңа технологиялар базасында жүзеге асырылатын болады. </w:t>
      </w:r>
      <w:r>
        <w:br/>
      </w:r>
      <w:r>
        <w:rPr>
          <w:rFonts w:ascii="Times New Roman"/>
          <w:b w:val="false"/>
          <w:i w:val="false"/>
          <w:color w:val="000000"/>
          <w:sz w:val="28"/>
        </w:rPr>
        <w:t xml:space="preserve">
      Бұл ретте республика халқын телевизия хабарларын таратумен кезең-кезеңiмен қамтуды арттыру негiзiнен ауылдық аудандарда қосымша телевизиялық таратқыштарды орнату жолымен жүзеге асырылатын болады. </w:t>
      </w:r>
      <w:r>
        <w:br/>
      </w:r>
      <w:r>
        <w:rPr>
          <w:rFonts w:ascii="Times New Roman"/>
          <w:b w:val="false"/>
          <w:i w:val="false"/>
          <w:color w:val="000000"/>
          <w:sz w:val="28"/>
        </w:rPr>
        <w:t xml:space="preserve">
      Қазақстан Республикасы төмен және халқының бiркелкi емес тығыздығы және оның үлкен аумақта шоғырлануы қуаттылығы аз телерадиотаратқыштарды пайдалану және қолданыстағы қуаттылықтарды қайта қapaу қажеттiлiгiмен түсiндiрiледi. </w:t>
      </w:r>
      <w:r>
        <w:br/>
      </w:r>
      <w:r>
        <w:rPr>
          <w:rFonts w:ascii="Times New Roman"/>
          <w:b w:val="false"/>
          <w:i w:val="false"/>
          <w:color w:val="000000"/>
          <w:sz w:val="28"/>
        </w:rPr>
        <w:t xml:space="preserve">
      Таяудағы жылдар iшiнде бес жүзге жуық қуаттылығы аз телерадио таратқыштар ауыстырылатын болады. </w:t>
      </w:r>
      <w:r>
        <w:br/>
      </w:r>
      <w:r>
        <w:rPr>
          <w:rFonts w:ascii="Times New Roman"/>
          <w:b w:val="false"/>
          <w:i w:val="false"/>
          <w:color w:val="000000"/>
          <w:sz w:val="28"/>
        </w:rPr>
        <w:t xml:space="preserve">
      Бұдан көрiне отырып, Қазақстан Республикасының аумағында телерадио хабарларын таратуға арналған техникалық құралдарды өндiруден тәжiрибесi бар кәсiпорындар негiзiнде осындай үлгiдегi жабдықтарды жаппай шығаруды кеңейту және қайта қалпына келтiру мүмкiншiлiгiн қарастыру қажет. Отандық өндiрiстi ұйымдастыру телерадиотаратқыштардың өзiндiк құнын азайтуға, сервистiк қызмет көрсетуге кететiн шығыстарды қысқартуға, қосымша еңбек рыногын жасауға мүмкiндiк бередi. </w:t>
      </w:r>
      <w:r>
        <w:br/>
      </w:r>
      <w:r>
        <w:rPr>
          <w:rFonts w:ascii="Times New Roman"/>
          <w:b w:val="false"/>
          <w:i w:val="false"/>
          <w:color w:val="000000"/>
          <w:sz w:val="28"/>
        </w:rPr>
        <w:t xml:space="preserve">
      Радио хабарларын таратуды дамытудағы әлемдiк үрдiстердi есепке ала отырып елдi-мекендердi одан әрi қамтуды ұлғайту стереодыбыстық режимде FM өрiсiндегi радио тарату қондырғыларымен жүзеге асырылатын болады. </w:t>
      </w:r>
      <w:r>
        <w:br/>
      </w:r>
      <w:r>
        <w:rPr>
          <w:rFonts w:ascii="Times New Roman"/>
          <w:b w:val="false"/>
          <w:i w:val="false"/>
          <w:color w:val="000000"/>
          <w:sz w:val="28"/>
        </w:rPr>
        <w:t xml:space="preserve">
      Халықты телевизия және радио бағдарламаларымен кезең-кезеңiмен қамтуға қол жеткiзу эфирлiк-кабельдiк және кабельдiк телевидение және радио хабарларын тарату желiсiн одан әрi дамыту жолымен көзделедi. Кабельдiк телевидение және радио хабарларын таратудың қайтадан құрылатын желiсi байланыстың талшықты-оптикалық торабын пайдалану арқылы қазiргi заманғы технологиялар негiзiнде құрылады. Кабельдiк телевидение және радио хабарларын тарату желiлерi бойынша кемiнде 30-ға жуық теледидар арналарының бағдарламаларын, стереодыбыстық радио хабарларын тарату бағдарламаларын, сондай-ақ мультимедиа қызметтерiн трансляциялау жоспарлануда. 2004-2006 жылдар кезеңiнде кабельдiк телерадио хабарларын тарату желiлерiн дамыту операторлардың өз қаражаттарын тарту есебiнен жүзеге асырылатын болады. </w:t>
      </w:r>
      <w:r>
        <w:br/>
      </w:r>
      <w:r>
        <w:rPr>
          <w:rFonts w:ascii="Times New Roman"/>
          <w:b w:val="false"/>
          <w:i w:val="false"/>
          <w:color w:val="000000"/>
          <w:sz w:val="28"/>
        </w:rPr>
        <w:t xml:space="preserve">
      Радио бағдарламаларды бұрын сымдық тарату желiлерi арқылы қабылдап келген елдi мекендер пункттерi радио бағдарламаларымен қамтуды эфирлiк таратқыштарды орнату жолымен қамтамасыз ету радиохабарлардың ескiрген сымдық тарату жүйесiнен бiртiндеп бас тартуға мүмкiндiк бередi. </w:t>
      </w:r>
      <w:r>
        <w:br/>
      </w:r>
      <w:r>
        <w:rPr>
          <w:rFonts w:ascii="Times New Roman"/>
          <w:b w:val="false"/>
          <w:i w:val="false"/>
          <w:color w:val="000000"/>
          <w:sz w:val="28"/>
        </w:rPr>
        <w:t xml:space="preserve">
      Мұндай бетбұрыстың қажеттiгi сымдық радио хабарларын қабылдағыш өндiрiсiнiң тоқтатылуымен, сондай-ақ жаңадан салынған тұрғын үйлерде пәтерiшiлiк тармақтаудың жоқтығына байланысты. </w:t>
      </w:r>
      <w:r>
        <w:br/>
      </w:r>
      <w:r>
        <w:rPr>
          <w:rFonts w:ascii="Times New Roman"/>
          <w:b w:val="false"/>
          <w:i w:val="false"/>
          <w:color w:val="000000"/>
          <w:sz w:val="28"/>
        </w:rPr>
        <w:t xml:space="preserve">
      Радиохабарларын таратудың сымдық тарату жүйесiнiң сақталып қалған материалдық-техникалық базасы заңнамада белгiленген тәртiппен кабельдiк теледидар нұсқасы бойынша хабар таратуды ұйымдастыру үшiн пайдаланылуы мүмкiн. </w:t>
      </w:r>
      <w:r>
        <w:br/>
      </w:r>
      <w:r>
        <w:rPr>
          <w:rFonts w:ascii="Times New Roman"/>
          <w:b w:val="false"/>
          <w:i w:val="false"/>
          <w:color w:val="000000"/>
          <w:sz w:val="28"/>
        </w:rPr>
        <w:t xml:space="preserve">
      Ақпараттық кеңiстiкте мемлекет мүддесiн сақтау мақсатында Қазақстан Республикасының ауыл халқын кезең-кезеңiмен мемлекеттiк тапсырыстағы телевизиялық және радио бағдарламалармен 2004 жылы орташа тәулiктiк көлемi "Қазақстан"-13 сағат, "Хабар"-16 сағат және Қазақ радиосы бағдарламаларымен-20 сағат толығымен қамтуды қамтамасыз ету жоспарланады. </w:t>
      </w:r>
    </w:p>
    <w:p>
      <w:pPr>
        <w:spacing w:after="0"/>
        <w:ind w:left="0"/>
        <w:jc w:val="left"/>
      </w:pPr>
      <w:r>
        <w:rPr>
          <w:rFonts w:ascii="Times New Roman"/>
          <w:b/>
          <w:i w:val="false"/>
          <w:color w:val="000000"/>
        </w:rPr>
        <w:t xml:space="preserve"> Өңiрлік теледидар мен радионы дамыту </w:t>
      </w:r>
    </w:p>
    <w:p>
      <w:pPr>
        <w:spacing w:after="0"/>
        <w:ind w:left="0"/>
        <w:jc w:val="both"/>
      </w:pPr>
      <w:r>
        <w:rPr>
          <w:rFonts w:ascii="Times New Roman"/>
          <w:b w:val="false"/>
          <w:i w:val="false"/>
          <w:color w:val="000000"/>
          <w:sz w:val="28"/>
        </w:rPr>
        <w:t xml:space="preserve">      Өңiрлiк телерадио хабарларын тарату желiсiн құру тиiстi радиожиiлiк ресурстарын бөлу, облыс орталықтарында жерүстi қабылдау-жеткiзушi спутниктiк станциялар құрылысын салу және байланыстың талшықтық-оптикалық торабын пайдалану жолымен қамтамасыз етіледi. </w:t>
      </w:r>
      <w:r>
        <w:br/>
      </w:r>
      <w:r>
        <w:rPr>
          <w:rFonts w:ascii="Times New Roman"/>
          <w:b w:val="false"/>
          <w:i w:val="false"/>
          <w:color w:val="000000"/>
          <w:sz w:val="28"/>
        </w:rPr>
        <w:t xml:space="preserve">
      Қазiргi уақытта "Кателко" АҚ күшiмен облыстар әкiмдiктерiнiң ықпал етуiмен Солтүстiк Қазақстан, Шығыс Қазақстан және Қарағанды облыстарында жерүстi қабылдау-жеткiзушi спутниктiк станцияларының құрылысы бойынша жобалар қазiрдiң өзiнде жүзеге асырылды. 2004 жылдың басында Маңғыстау және Батыс Қазақстан облыстарында қабылдау-жеткiзушi спутниктiк станцияларды пайдалануға беру көзделуде. </w:t>
      </w:r>
    </w:p>
    <w:p>
      <w:pPr>
        <w:spacing w:after="0"/>
        <w:ind w:left="0"/>
        <w:jc w:val="left"/>
      </w:pPr>
      <w:r>
        <w:rPr>
          <w:rFonts w:ascii="Times New Roman"/>
          <w:b/>
          <w:i w:val="false"/>
          <w:color w:val="000000"/>
        </w:rPr>
        <w:t xml:space="preserve"> Қазақстан Республикасынан тыс жерлерде телевизиялық бағдарламаларды қабылдауды қамтуды кеңейту есебiнен Қазақстанның бейне саясатын iске асыру </w:t>
      </w:r>
    </w:p>
    <w:p>
      <w:pPr>
        <w:spacing w:after="0"/>
        <w:ind w:left="0"/>
        <w:jc w:val="both"/>
      </w:pPr>
      <w:r>
        <w:rPr>
          <w:rFonts w:ascii="Times New Roman"/>
          <w:b w:val="false"/>
          <w:i w:val="false"/>
          <w:color w:val="000000"/>
          <w:sz w:val="28"/>
        </w:rPr>
        <w:t xml:space="preserve">      Қазақстанның бейне саясатын iске асыру мақсатында "Хабар" агенттiгi" АҚ-тың 2002 жылғы қазанда iске асырған жобасы, "СаsрiоNеt" телевизиялық бағдарламасының таралу ауқымын кеңейту қажет. Жаңа телеарнаның ықтимал көрермендерi 93 миллионға жуық адам болды. "CaspioNet" үш тiлде: ағылшын, қазақ және орыс тiлдерiндегi сағаттық блоктармен тәулiк бойы ақпараттық хабар таратуды жүзеге асырады, оның басты мiндетi - неғұрлым тұрақты дамуы бар, тұрақты саяси жүйесi бар, қолайлы инвестициялық климаты мен өзiндiк көпұлтты мәдениетi бар тәуелсiз көпэтникалық мемлекет Қазақстан туралы барынша толық және объективтi мәлiмет беру. "CaspioNet" телевизиялық бағдарламасын тарату көп тiлдi дыбыстармен, ең алдымен қазақ, орыс, ағылшын тiлдерiнде жүзеге асырылатын болады. </w:t>
      </w:r>
      <w:r>
        <w:br/>
      </w:r>
      <w:r>
        <w:rPr>
          <w:rFonts w:ascii="Times New Roman"/>
          <w:b w:val="false"/>
          <w:i w:val="false"/>
          <w:color w:val="000000"/>
          <w:sz w:val="28"/>
        </w:rPr>
        <w:t xml:space="preserve">
      Мемлекеттiң бейнелiк саясатында сыртқы саяси оқиғалар туралы жедел хабарламалар ерекше роль атқарады. Қазақстан бойынша және шетелдерде жұмыс жасап жатқан тiлшiлер қосыны ақпараттың перспективалық қажеттiлiктерiн толық қанағаттандыра алмайды. "Xaбap" агенттiгi" АҚ-тың өз қаражаты есебiнен Вашингтонда, Лондонда, Анкарада және Сеулде жаңа тiлшiлер қосынының ашылуы осы маңызды әрi қызықты өңiрлерден өзiндiк объективтi және жедел ақпаратты алуға мүмкiндiк бередi, сондай-ақ Қазақстанның Орталық Азиядағы ақпараттық технологиялардың көшбасшысы болуға деген ұмтылысын дәлелдей түседi. </w:t>
      </w:r>
    </w:p>
    <w:p>
      <w:pPr>
        <w:spacing w:after="0"/>
        <w:ind w:left="0"/>
        <w:jc w:val="left"/>
      </w:pPr>
      <w:r>
        <w:rPr>
          <w:rFonts w:ascii="Times New Roman"/>
          <w:b/>
          <w:i w:val="false"/>
          <w:color w:val="000000"/>
        </w:rPr>
        <w:t xml:space="preserve"> Телевизия және радио хабарларының таратылатын бағдарламаларының техникалық сапасын жақсарту </w:t>
      </w:r>
    </w:p>
    <w:p>
      <w:pPr>
        <w:spacing w:after="0"/>
        <w:ind w:left="0"/>
        <w:jc w:val="both"/>
      </w:pPr>
      <w:r>
        <w:rPr>
          <w:rFonts w:ascii="Times New Roman"/>
          <w:b w:val="false"/>
          <w:i w:val="false"/>
          <w:color w:val="000000"/>
          <w:sz w:val="28"/>
        </w:rPr>
        <w:t xml:space="preserve">      Телевизия және радио сигналдарды трансляциялаудың техникалық сапасын жақсарту үшiн, телевизиялық сигналдардың соған ұқсас қалыптастырғыштарын ауыстыру арқылы хабар таратудың жаңа цифрлық технологияларға ауыстыру мүмкiндiгiмен, ең алдымен қалған лампалық телевизиялық және радиотаратқыштарды қатты денелерге жаңғырту талап етiледi. </w:t>
      </w:r>
      <w:r>
        <w:br/>
      </w:r>
      <w:r>
        <w:rPr>
          <w:rFonts w:ascii="Times New Roman"/>
          <w:b w:val="false"/>
          <w:i w:val="false"/>
          <w:color w:val="000000"/>
          <w:sz w:val="28"/>
        </w:rPr>
        <w:t xml:space="preserve">
      Телевизия және радионың қолданыстағы моральдық және физикалық жағынан ескiрген лампалық таратқыштар паркiн жаңғырту қажеттiгi тұтыну қуаттылығының мол болуынан, пайдалы iс-әрекет коэффициентiнiң төмен, автоматтандыру деңгейiнiң әлсiз, оларға қызмет көрсетуге кететiн көп еңбек шығындары, сондай-ақ үлкен көлемдi болуынан туындады. </w:t>
      </w:r>
      <w:r>
        <w:br/>
      </w:r>
      <w:r>
        <w:rPr>
          <w:rFonts w:ascii="Times New Roman"/>
          <w:b w:val="false"/>
          <w:i w:val="false"/>
          <w:color w:val="000000"/>
          <w:sz w:val="28"/>
        </w:rPr>
        <w:t xml:space="preserve">
      Лампалықты ауыстыру үшiн қолданылатын модульдiк қағидат бойынша құрылған үлкен интегралдық микрожинау және далалық радиоқабылдағыштарды пайдалану арқылы қазiргi заманғы элементтiк базада жасалған қатты денелi таратқыштар бұл жүйенiң сенiмдiлiгiн арттырады. </w:t>
      </w:r>
      <w:r>
        <w:br/>
      </w:r>
      <w:r>
        <w:rPr>
          <w:rFonts w:ascii="Times New Roman"/>
          <w:b w:val="false"/>
          <w:i w:val="false"/>
          <w:color w:val="000000"/>
          <w:sz w:val="28"/>
        </w:rPr>
        <w:t xml:space="preserve">
      Хабар тарату сенiмдiлiгiн, жоғары сапасын және республика халқының талап етiп отырған ауқымын қамтамасыз ету үшiн ескiрген антенна паркiн қазiргi заманғы, экономикалық жағынан үнемдi, жетiлдiрiлген сипаттамалары бар антенналарға ауыстыруды жүргiзу қажет. </w:t>
      </w:r>
      <w:r>
        <w:br/>
      </w:r>
      <w:r>
        <w:rPr>
          <w:rFonts w:ascii="Times New Roman"/>
          <w:b w:val="false"/>
          <w:i w:val="false"/>
          <w:color w:val="000000"/>
          <w:sz w:val="28"/>
        </w:rPr>
        <w:t xml:space="preserve">
      Телевизия және радио хабарларын таратуды позитивтi дамытудың маңызды факторы хабар тарату өндiрiсi көлемiнiң өсуi, бағдарламалармен қамтылуы, арнаның орнықты көрермендер аудиториясының қалыптасуы болып табылады. </w:t>
      </w:r>
      <w:r>
        <w:br/>
      </w:r>
      <w:r>
        <w:rPr>
          <w:rFonts w:ascii="Times New Roman"/>
          <w:b w:val="false"/>
          <w:i w:val="false"/>
          <w:color w:val="000000"/>
          <w:sz w:val="28"/>
        </w:rPr>
        <w:t xml:space="preserve">
      Телерадио бағдарламалардың шығармашылық та, сол сияқты техникалық жағынан да сапасын жақсарту қазiргi заманғы цифрлық Betacam-SP, Betacam-SX, Digital-Betacam, DVC-PRO форматтарындағы телевизиялық және радионың студиялық жабдықтарын пайдалану есебiнен жүзеге асырылатын болады. </w:t>
      </w:r>
      <w:r>
        <w:br/>
      </w:r>
      <w:r>
        <w:rPr>
          <w:rFonts w:ascii="Times New Roman"/>
          <w:b w:val="false"/>
          <w:i w:val="false"/>
          <w:color w:val="000000"/>
          <w:sz w:val="28"/>
        </w:rPr>
        <w:t xml:space="preserve">
      Белгiленген тақырыптық бағыттарға сәйкес қазақ және орыс тiлдерiне аудару, сондай-ақ субтитр беру жолымен дубляждық өнiмдер өндiрiсiн дамыту жалғасуда. </w:t>
      </w:r>
      <w:r>
        <w:br/>
      </w:r>
      <w:r>
        <w:rPr>
          <w:rFonts w:ascii="Times New Roman"/>
          <w:b w:val="false"/>
          <w:i w:val="false"/>
          <w:color w:val="000000"/>
          <w:sz w:val="28"/>
        </w:rPr>
        <w:t xml:space="preserve">
      Сонымен бiрге мәдени-тарихи құндылықты бiлдiретiн аудио және бейне материалдарды сақтау туралы мәселе өткiр қойылып отыр. Бұл үшiн аудио және бейне өнiмдi мұрағаттаудың цифрлық технологияларын енгiзу қажет. </w:t>
      </w:r>
    </w:p>
    <w:p>
      <w:pPr>
        <w:spacing w:after="0"/>
        <w:ind w:left="0"/>
        <w:jc w:val="left"/>
      </w:pPr>
      <w:r>
        <w:rPr>
          <w:rFonts w:ascii="Times New Roman"/>
          <w:b/>
          <w:i w:val="false"/>
          <w:color w:val="000000"/>
        </w:rPr>
        <w:t xml:space="preserve"> Табиғи және техногендiк сипаттағы төтенше жағдайлар кезiнде телевизия және радио хабарларын тарату желiсiнiң жұмысын ұйымдастыру </w:t>
      </w:r>
    </w:p>
    <w:p>
      <w:pPr>
        <w:spacing w:after="0"/>
        <w:ind w:left="0"/>
        <w:jc w:val="both"/>
      </w:pPr>
      <w:r>
        <w:rPr>
          <w:rFonts w:ascii="Times New Roman"/>
          <w:b w:val="false"/>
          <w:i w:val="false"/>
          <w:color w:val="000000"/>
          <w:sz w:val="28"/>
        </w:rPr>
        <w:t xml:space="preserve">      Қазақстан Республикасының халқын ақпараттандыруды сақтау және жетiлдiру сақтау мақсатында табиғи және техногендiк сипаттағы төтенше жағдайлар кезiнде радио- және телевизия хабарларын тарату желiсiнiң орнықты жұмыс iстеуiн қамтамасыз ету қажет. </w:t>
      </w:r>
      <w:r>
        <w:br/>
      </w:r>
      <w:r>
        <w:rPr>
          <w:rFonts w:ascii="Times New Roman"/>
          <w:b w:val="false"/>
          <w:i w:val="false"/>
          <w:color w:val="000000"/>
          <w:sz w:val="28"/>
        </w:rPr>
        <w:t xml:space="preserve">
      Табиғи және техногендiк сипаттағы төтенше жағдайлар кезiнде Қазақстан Республикасының радио- және телевизия хабарларын тарату желiсiне қойылатын негiзгi талаптар: </w:t>
      </w:r>
      <w:r>
        <w:br/>
      </w:r>
      <w:r>
        <w:rPr>
          <w:rFonts w:ascii="Times New Roman"/>
          <w:b w:val="false"/>
          <w:i w:val="false"/>
          <w:color w:val="000000"/>
          <w:sz w:val="28"/>
        </w:rPr>
        <w:t xml:space="preserve">
      төтенше жағдайлар туындағанда болжалдар, төтенше жағдайлардың алдын алу жөнiндегi шаралар туралы жариялылық және халықты әрi ұйымдарды хабардар ету; </w:t>
      </w:r>
      <w:r>
        <w:br/>
      </w:r>
      <w:r>
        <w:rPr>
          <w:rFonts w:ascii="Times New Roman"/>
          <w:b w:val="false"/>
          <w:i w:val="false"/>
          <w:color w:val="000000"/>
          <w:sz w:val="28"/>
        </w:rPr>
        <w:t xml:space="preserve">
      төтенше жағдайлар кезiнде сигналдарды негiзгi және запастағы пункттерден радиотелевизиялық беру станцияларына және сымдық хабар тарату тораптарына берудi қамтамасыз ету; </w:t>
      </w:r>
      <w:r>
        <w:br/>
      </w:r>
      <w:r>
        <w:rPr>
          <w:rFonts w:ascii="Times New Roman"/>
          <w:b w:val="false"/>
          <w:i w:val="false"/>
          <w:color w:val="000000"/>
          <w:sz w:val="28"/>
        </w:rPr>
        <w:t xml:space="preserve">
      электр байланысының бүлiнген арналарын алмастыратын телерадио хабарларын тарату бағдарламаларын берудiң уақытша арналарын және арнайы ұтқыр репортаждық жерүстi спутниктiк станцияларды пайдалану арқылы оқиға болған жерлерден жедел репортаждар беру үшiн керi арналар ұйымдастыру болып табылады. </w:t>
      </w:r>
      <w:r>
        <w:br/>
      </w:r>
      <w:r>
        <w:rPr>
          <w:rFonts w:ascii="Times New Roman"/>
          <w:b w:val="false"/>
          <w:i w:val="false"/>
          <w:color w:val="000000"/>
          <w:sz w:val="28"/>
        </w:rPr>
        <w:t xml:space="preserve">
      Төтенше жағдайлар кезiнде радиотелевизиялық хабарларды тарату желiсiнiң орнықты жұмысын қамтамасыз ету үшiн резервтегi арна бойынша барлық қуатты радиотелевизия жеткiзушi станцияларына (барлық телевизиялық және радиотаратқыштарға) және сымдық хабар тарату желiлерiне ең кемi бiр телевидение және радио хабарын тарату бағдарламасын жеткiзу мәселесiн қарастыру қажет. </w:t>
      </w:r>
    </w:p>
    <w:p>
      <w:pPr>
        <w:spacing w:after="0"/>
        <w:ind w:left="0"/>
        <w:jc w:val="left"/>
      </w:pPr>
      <w:r>
        <w:rPr>
          <w:rFonts w:ascii="Times New Roman"/>
          <w:b/>
          <w:i w:val="false"/>
          <w:color w:val="000000"/>
        </w:rPr>
        <w:t xml:space="preserve"> Телевизия және радио хабарларын тарату саласы </w:t>
      </w:r>
      <w:r>
        <w:br/>
      </w:r>
      <w:r>
        <w:rPr>
          <w:rFonts w:ascii="Times New Roman"/>
          <w:b/>
          <w:i w:val="false"/>
          <w:color w:val="000000"/>
        </w:rPr>
        <w:t xml:space="preserve">
субъектілерiн қолдау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Бұқаралық ақпарат құралдары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Республикасындағы тiлдер туралы </w:t>
      </w:r>
      <w:r>
        <w:rPr>
          <w:rFonts w:ascii="Times New Roman"/>
          <w:b w:val="false"/>
          <w:i w:val="false"/>
          <w:color w:val="000000"/>
          <w:sz w:val="28"/>
        </w:rPr>
        <w:t xml:space="preserve">" Заңдарына сәйкес телевизия және радио хабарларын таратудың мемлекеттiк тiлдегi үлесi басқа тiлдердегi хабарлардың жиынтық көлемiнен кем болмауы тиiс. </w:t>
      </w:r>
      <w:r>
        <w:br/>
      </w:r>
      <w:r>
        <w:rPr>
          <w:rFonts w:ascii="Times New Roman"/>
          <w:b w:val="false"/>
          <w:i w:val="false"/>
          <w:color w:val="000000"/>
          <w:sz w:val="28"/>
        </w:rPr>
        <w:t xml:space="preserve">
      Телевизия және радио хабарларын тарату саласы субъектiлерiнiң хабар таратудың жалпы көлемiндегi тiлдiк қатынас бойынша қазақстандық заңнаманың негiзгi ережелерiн соңғы сақтау бөлiгiнде қолдау мақсатында жыл сайын мемлекеттiк тiлдегi телевизия және радио бағдарламаларды өндiруге ашық конкурс өткiзу жолымен мемлекеттiк тапсырысты орналастыру жоспараланады. </w:t>
      </w:r>
      <w:r>
        <w:br/>
      </w:r>
      <w:r>
        <w:rPr>
          <w:rFonts w:ascii="Times New Roman"/>
          <w:b w:val="false"/>
          <w:i w:val="false"/>
          <w:color w:val="000000"/>
          <w:sz w:val="28"/>
        </w:rPr>
        <w:t xml:space="preserve">
      Бұқаралық ақпарат құралдары саласындағы уәкiлеттi орган телерадиокомпанияларды мемлекеттiк тiлдегi бейне өнiмдермен қамтамасыз ету жөнiндегі жұмысты тұрақты жүргiзетiн болады. </w:t>
      </w:r>
    </w:p>
    <w:p>
      <w:pPr>
        <w:spacing w:after="0"/>
        <w:ind w:left="0"/>
        <w:jc w:val="left"/>
      </w:pPr>
      <w:r>
        <w:rPr>
          <w:rFonts w:ascii="Times New Roman"/>
          <w:b/>
          <w:i w:val="false"/>
          <w:color w:val="000000"/>
        </w:rPr>
        <w:t xml:space="preserve"> Цифрлық теледидар мен радионы енгiзу </w:t>
      </w:r>
    </w:p>
    <w:p>
      <w:pPr>
        <w:spacing w:after="0"/>
        <w:ind w:left="0"/>
        <w:jc w:val="both"/>
      </w:pPr>
      <w:r>
        <w:rPr>
          <w:rFonts w:ascii="Times New Roman"/>
          <w:b w:val="false"/>
          <w:i w:val="false"/>
          <w:color w:val="000000"/>
          <w:sz w:val="28"/>
        </w:rPr>
        <w:t xml:space="preserve">      Жиiлiк спектрiнiң тығыздығы телерадио хабарларының дамуын едәуiр тежейдi, мұны шешу Қазақстан Республикасының аумағына цифрлық телерадио хабарларын таратуды енгiзу кезiнде мүмкiн болады. Цифрлық телерадио хабарларын тарату халықтың басым бөлiгiне цифрлық стандарттарға негiзделген хабар жазып алудың, қайта шығарудың, ақпаратты өңдеудiң және берудiң озық әдiстерi үлкен перспективаға жол ашады және мұнсыз ақпараттық кеңiстiктi толыққанды толықтыру мүмкiн емес. </w:t>
      </w:r>
      <w:r>
        <w:br/>
      </w:r>
      <w:r>
        <w:rPr>
          <w:rFonts w:ascii="Times New Roman"/>
          <w:b w:val="false"/>
          <w:i w:val="false"/>
          <w:color w:val="000000"/>
          <w:sz w:val="28"/>
        </w:rPr>
        <w:t xml:space="preserve">
      Цифрлық телерадио хабарларын таратудың артықшылығы: </w:t>
      </w:r>
      <w:r>
        <w:br/>
      </w:r>
      <w:r>
        <w:rPr>
          <w:rFonts w:ascii="Times New Roman"/>
          <w:b w:val="false"/>
          <w:i w:val="false"/>
          <w:color w:val="000000"/>
          <w:sz w:val="28"/>
        </w:rPr>
        <w:t xml:space="preserve">
      телерадио хабарларын таратудың цифрлық желiсiнiң әр абонентi жеткiзушi орталықтың қабылдау және алыстығы шартына тәуелдi болмай, цифрлық сапамен сигналдарды бөлмедегi антеннамен қабылдау мүмкiндiгiне ие болады; </w:t>
      </w:r>
      <w:r>
        <w:br/>
      </w:r>
      <w:r>
        <w:rPr>
          <w:rFonts w:ascii="Times New Roman"/>
          <w:b w:val="false"/>
          <w:i w:val="false"/>
          <w:color w:val="000000"/>
          <w:sz w:val="28"/>
        </w:rPr>
        <w:t xml:space="preserve">
      ұқсас нұсқада да пайдаланылатын жиiлiк белдеуiнiң сол енiнде бағдарламаның санынан бiрнеше есе көп трансляциялау есебiнен шектеулi жиiлiк ресурсын барынша тиiмдi пайдалану мақсатында көпбағдарламалы хабар таратуды ұйымдастыру; </w:t>
      </w:r>
      <w:r>
        <w:br/>
      </w:r>
      <w:r>
        <w:rPr>
          <w:rFonts w:ascii="Times New Roman"/>
          <w:b w:val="false"/>
          <w:i w:val="false"/>
          <w:color w:val="000000"/>
          <w:sz w:val="28"/>
        </w:rPr>
        <w:t xml:space="preserve">
      телевизия және радио бағдарламалардың қабылдау сапасын арттыру; </w:t>
      </w:r>
      <w:r>
        <w:br/>
      </w:r>
      <w:r>
        <w:rPr>
          <w:rFonts w:ascii="Times New Roman"/>
          <w:b w:val="false"/>
          <w:i w:val="false"/>
          <w:color w:val="000000"/>
          <w:sz w:val="28"/>
        </w:rPr>
        <w:t xml:space="preserve">
      бiр бейнекөрiнiстi 4-5 тiлде беру мүмкiндiгi; </w:t>
      </w:r>
      <w:r>
        <w:br/>
      </w:r>
      <w:r>
        <w:rPr>
          <w:rFonts w:ascii="Times New Roman"/>
          <w:b w:val="false"/>
          <w:i w:val="false"/>
          <w:color w:val="000000"/>
          <w:sz w:val="28"/>
        </w:rPr>
        <w:t xml:space="preserve">
      цифрлық пакетпен бiрге көп мөлшерде iлеспе ақпараттар беру мүмкiндiгi (телемәтiн, интернет, бағдарламалық жолбасшы және басқалар) - мультимедиа қызметтерiн көрсетуге мүмкiндiк беретiн интерактивтiлiктi енгізу. </w:t>
      </w:r>
      <w:r>
        <w:br/>
      </w:r>
      <w:r>
        <w:rPr>
          <w:rFonts w:ascii="Times New Roman"/>
          <w:b w:val="false"/>
          <w:i w:val="false"/>
          <w:color w:val="000000"/>
          <w:sz w:val="28"/>
        </w:rPr>
        <w:t xml:space="preserve">
      Телевизиялық және радиохабарларын тарату желiсiне цифрлық технологияларды енгiзу бұқаралық ақпарат құралдарын техникалық дамытудағы жаңа кезеңдi бiлдiредi және қабылдағыштардың барлық паркiн дерлiк ауыстыруға мүмкiндiк бередi. </w:t>
      </w:r>
      <w:r>
        <w:br/>
      </w:r>
      <w:r>
        <w:rPr>
          <w:rFonts w:ascii="Times New Roman"/>
          <w:b w:val="false"/>
          <w:i w:val="false"/>
          <w:color w:val="000000"/>
          <w:sz w:val="28"/>
        </w:rPr>
        <w:t xml:space="preserve">
      Қазақстан Республикасы аумағындағы телерадио хабарларын тарату бағдарламаларын трансляциялау желiсiне цифрлық технологияларды қолдану тәжiрибе аймақтарында жүргiзiлген сынақтардың нәтижелерi жан-жақты зерделегеннен және талдағаннан кейiн жүзеге асырылатын болады. </w:t>
      </w:r>
      <w:r>
        <w:br/>
      </w:r>
      <w:r>
        <w:rPr>
          <w:rFonts w:ascii="Times New Roman"/>
          <w:b w:val="false"/>
          <w:i w:val="false"/>
          <w:color w:val="000000"/>
          <w:sz w:val="28"/>
        </w:rPr>
        <w:t xml:space="preserve">
      Жерүстi цифрлық телерадио хабарларын таратуды енгiзу үшiн цифрлық желiлер құруға арналған радиожиiлiк спектрiн пайдаланудың негiзгi ережелерiн анықтау бөлiгiне ұсынымдар әзiрлеу қажет, олар перспективада қолданыстағы ұқсас нұсқаларды алмастыруға тиiс. Бұл ретте аздаған жаңғыртумен цифрлық телерадио хабарларын таратуға ауысуға мүмкiндiк беретiн ұқсас жабдықтарды пайдалану көзделедi. </w:t>
      </w:r>
      <w:r>
        <w:br/>
      </w:r>
      <w:r>
        <w:rPr>
          <w:rFonts w:ascii="Times New Roman"/>
          <w:b w:val="false"/>
          <w:i w:val="false"/>
          <w:color w:val="000000"/>
          <w:sz w:val="28"/>
        </w:rPr>
        <w:t xml:space="preserve">
      Қазақстан Республикасында эфирлiк цифрлық телевидениенi енгiзу қолданыстағы ұқсас нұсқалы телевидениемен қатар кезең-кезеңiмен iске асырылатын болады. 2005-2006 жылдары телерадио хабарларын тарату бағдарламаларын эфирлiк трансляциялау желiсiнде DVB-T стандартындағы цифрлық телевидениенің тәжiрибе аймағы құрылуға тиiс, ал қабылдау аппаратының қымбаттылығына байланысты оны коммерциялық пайдалану басталады. Цифрлық телевизия хабарларын таратуда қабылдағыш ретінде абоненттiк қосымшасы (set-toр-box) бар ұқсас теледидарлар және цифрлық теледидарлар пайдаланылады. </w:t>
      </w:r>
    </w:p>
    <w:bookmarkStart w:name="z11" w:id="11"/>
    <w:p>
      <w:pPr>
        <w:spacing w:after="0"/>
        <w:ind w:left="0"/>
        <w:jc w:val="left"/>
      </w:pPr>
      <w:r>
        <w:rPr>
          <w:rFonts w:ascii="Times New Roman"/>
          <w:b/>
          <w:i w:val="false"/>
          <w:color w:val="000000"/>
        </w:rPr>
        <w:t xml:space="preserve"> 
  6. Қажетті ресурстар және оларды </w:t>
      </w:r>
      <w:r>
        <w:br/>
      </w:r>
      <w:r>
        <w:rPr>
          <w:rFonts w:ascii="Times New Roman"/>
          <w:b/>
          <w:i w:val="false"/>
          <w:color w:val="000000"/>
        </w:rPr>
        <w:t xml:space="preserve">
қаржыландыру көздері </w:t>
      </w:r>
    </w:p>
    <w:bookmarkEnd w:id="11"/>
    <w:p>
      <w:pPr>
        <w:spacing w:after="0"/>
        <w:ind w:left="0"/>
        <w:jc w:val="both"/>
      </w:pPr>
      <w:r>
        <w:rPr>
          <w:rFonts w:ascii="Times New Roman"/>
          <w:b w:val="false"/>
          <w:i w:val="false"/>
          <w:color w:val="000000"/>
          <w:sz w:val="28"/>
        </w:rPr>
        <w:t xml:space="preserve">      Бағдарламаны қаржыландыру республикалық бюджет, радио- және телевизия хабарларын тарату желiсi субъектiлерiнiң өз қаражаты есебiнен жүзеге асырылатын болады. </w:t>
      </w:r>
      <w:r>
        <w:br/>
      </w:r>
      <w:r>
        <w:rPr>
          <w:rFonts w:ascii="Times New Roman"/>
          <w:b w:val="false"/>
          <w:i w:val="false"/>
          <w:color w:val="000000"/>
          <w:sz w:val="28"/>
        </w:rPr>
        <w:t xml:space="preserve">
      Бағдарламаның 2004-2006 жылдарға арналған іс-шараларын iске асыруға болжалған шығыстар 18605926 мың теңгені құрайды, оның iшiнде республикалық бюджет қаражаты есебiнен: 2004 жылы - 4884511 мың теңге, 2005 жылы - 5128737 мың теңге, 2006 жылы - 5359530 мың теңге. </w:t>
      </w:r>
      <w:r>
        <w:br/>
      </w:r>
      <w:r>
        <w:rPr>
          <w:rFonts w:ascii="Times New Roman"/>
          <w:b w:val="false"/>
          <w:i w:val="false"/>
          <w:color w:val="000000"/>
          <w:sz w:val="28"/>
        </w:rPr>
        <w:t xml:space="preserve">
      2005-2006 жылдарға арналған республикалық бюджет қаражаты есебiнен қаржыландырылатын іс-шаралар бойынша шығыстар көлемi Қазақстан Республикасының "Республикалық бюджет туралы" тиiстi қаржы жылына арналған Заңына сәйкес анықталады (нақтыланады). </w:t>
      </w:r>
    </w:p>
    <w:bookmarkStart w:name="z12" w:id="12"/>
    <w:p>
      <w:pPr>
        <w:spacing w:after="0"/>
        <w:ind w:left="0"/>
        <w:jc w:val="left"/>
      </w:pPr>
      <w:r>
        <w:rPr>
          <w:rFonts w:ascii="Times New Roman"/>
          <w:b/>
          <w:i w:val="false"/>
          <w:color w:val="000000"/>
        </w:rPr>
        <w:t xml:space="preserve"> 
  7. Бағдарламаны іске асырудан күтілетін нәтиже </w:t>
      </w:r>
    </w:p>
    <w:bookmarkEnd w:id="12"/>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1) телерадио хабарларын тарату саласында қолданыстағы нормативтiк құқықтық кесiмдер жетiлдiрiледi; </w:t>
      </w:r>
      <w:r>
        <w:br/>
      </w:r>
      <w:r>
        <w:rPr>
          <w:rFonts w:ascii="Times New Roman"/>
          <w:b w:val="false"/>
          <w:i w:val="false"/>
          <w:color w:val="000000"/>
          <w:sz w:val="28"/>
        </w:rPr>
        <w:t xml:space="preserve">
      2) телевизия және радио хабарларын тарату бағдарламаларының сапасы және тартымдылығы арттырылады; </w:t>
      </w:r>
      <w:r>
        <w:br/>
      </w:r>
      <w:r>
        <w:rPr>
          <w:rFonts w:ascii="Times New Roman"/>
          <w:b w:val="false"/>
          <w:i w:val="false"/>
          <w:color w:val="000000"/>
          <w:sz w:val="28"/>
        </w:rPr>
        <w:t xml:space="preserve">
      3) "Хабар" тәулiктiк хабар тарату көлемi - 15 сағатқа дейiн, "Қазақстан" - 20 сағатқа дейiн және Қазақ радиосы 24 сағатқа дейін ұлғайтылады; </w:t>
      </w:r>
      <w:r>
        <w:br/>
      </w:r>
      <w:r>
        <w:rPr>
          <w:rFonts w:ascii="Times New Roman"/>
          <w:b w:val="false"/>
          <w:i w:val="false"/>
          <w:color w:val="000000"/>
          <w:sz w:val="28"/>
        </w:rPr>
        <w:t xml:space="preserve">
      4) телевизия және радио хабарларын тарату бағдарламаларының ТМД елдерiне және алыс шетелдерге шығу үшiн қолайлы жағдайлар жасалады және осы мемлекеттердiң халқына Қазақстанның қоғамдық-саяси, мәдени-экономикалық өмiрi туралы объективті ақпаратты жеткiзу қамтамасыз етiледi; </w:t>
      </w:r>
      <w:r>
        <w:br/>
      </w:r>
      <w:r>
        <w:rPr>
          <w:rFonts w:ascii="Times New Roman"/>
          <w:b w:val="false"/>
          <w:i w:val="false"/>
          <w:color w:val="000000"/>
          <w:sz w:val="28"/>
        </w:rPr>
        <w:t xml:space="preserve">
      5) елдi-мекендер "Xaбap" телевизиялық бағдарламаларымен 98%-ға дейiн және "Қазақстан" - 96%-ға дейiн, сондай-ақ Қазақ радиосының бағдарамасын - 90%-ға дейiн кезең-кезеңiмен қамтуға қол жеткiзу қамтамасыз етiледi; </w:t>
      </w:r>
      <w:r>
        <w:br/>
      </w:r>
      <w:r>
        <w:rPr>
          <w:rFonts w:ascii="Times New Roman"/>
          <w:b w:val="false"/>
          <w:i w:val="false"/>
          <w:color w:val="000000"/>
          <w:sz w:val="28"/>
        </w:rPr>
        <w:t xml:space="preserve">
      6) телевизия және радио бағдарламаларды эфирлiк трансляциялау желісін жаңғырту аяқталады, бұл оны ұстауға арналған шығындарды азайтуға мүмкіндік бередi; </w:t>
      </w:r>
      <w:r>
        <w:br/>
      </w:r>
      <w:r>
        <w:rPr>
          <w:rFonts w:ascii="Times New Roman"/>
          <w:b w:val="false"/>
          <w:i w:val="false"/>
          <w:color w:val="000000"/>
          <w:sz w:val="28"/>
        </w:rPr>
        <w:t xml:space="preserve">
      7) 2005 жылы цифрлық эфирлiк телерадио хабарларын таратуды тәжiрибелiк пайдалану басталады; </w:t>
      </w:r>
      <w:r>
        <w:br/>
      </w:r>
      <w:r>
        <w:rPr>
          <w:rFonts w:ascii="Times New Roman"/>
          <w:b w:val="false"/>
          <w:i w:val="false"/>
          <w:color w:val="000000"/>
          <w:sz w:val="28"/>
        </w:rPr>
        <w:t xml:space="preserve">
      8) отандық қуаттылығы аз телевизия және радиотаратқыштардың өндiрiсi кеңейтiледi; </w:t>
      </w:r>
      <w:r>
        <w:br/>
      </w:r>
      <w:r>
        <w:rPr>
          <w:rFonts w:ascii="Times New Roman"/>
          <w:b w:val="false"/>
          <w:i w:val="false"/>
          <w:color w:val="000000"/>
          <w:sz w:val="28"/>
        </w:rPr>
        <w:t xml:space="preserve">
      9) қуаттылығы аз 500 телерадиотаратқыштарды ауыстыру жүргiзiледi. </w:t>
      </w:r>
    </w:p>
    <w:bookmarkStart w:name="z13" w:id="13"/>
    <w:p>
      <w:pPr>
        <w:spacing w:after="0"/>
        <w:ind w:left="0"/>
        <w:jc w:val="left"/>
      </w:pPr>
      <w:r>
        <w:rPr>
          <w:rFonts w:ascii="Times New Roman"/>
          <w:b/>
          <w:i w:val="false"/>
          <w:color w:val="000000"/>
        </w:rPr>
        <w:t xml:space="preserve"> 
  8. Қазақстан Республикасында телерадио хабарларын дамытудың 2004-2006 жылдарға арналған Бағдарламасын іске асыру жөніндегі іс-шаралар жоспары </w:t>
      </w:r>
    </w:p>
    <w:bookmarkEnd w:id="13"/>
    <w:p>
      <w:pPr>
        <w:spacing w:after="0"/>
        <w:ind w:left="0"/>
        <w:jc w:val="both"/>
      </w:pPr>
      <w:r>
        <w:rPr>
          <w:rFonts w:ascii="Times New Roman"/>
          <w:b w:val="false"/>
          <w:i w:val="false"/>
          <w:color w:val="ff0000"/>
          <w:sz w:val="28"/>
        </w:rPr>
        <w:t xml:space="preserve">       Ескерту. Жоспарға өзгеріс енгізілді - ҚР Үкіметінің 2004.08.24. N  </w:t>
      </w:r>
      <w:r>
        <w:rPr>
          <w:rFonts w:ascii="Times New Roman"/>
          <w:b w:val="false"/>
          <w:i w:val="false"/>
          <w:color w:val="ff0000"/>
          <w:sz w:val="28"/>
        </w:rPr>
        <w:t xml:space="preserve">891 </w:t>
      </w:r>
      <w:r>
        <w:rPr>
          <w:rFonts w:ascii="Times New Roman"/>
          <w:b w:val="false"/>
          <w:i w:val="false"/>
          <w:color w:val="ff0000"/>
          <w:sz w:val="28"/>
        </w:rPr>
        <w:t xml:space="preserve">, 2005.12.31.  </w:t>
      </w:r>
      <w:r>
        <w:rPr>
          <w:rFonts w:ascii="Times New Roman"/>
          <w:b w:val="false"/>
          <w:i w:val="false"/>
          <w:color w:val="ff0000"/>
          <w:sz w:val="28"/>
        </w:rPr>
        <w:t xml:space="preserve">N 21 </w:t>
      </w:r>
      <w:r>
        <w:rPr>
          <w:rFonts w:ascii="Times New Roman"/>
          <w:b w:val="false"/>
          <w:i w:val="false"/>
          <w:color w:val="ff0000"/>
          <w:sz w:val="28"/>
        </w:rPr>
        <w:t xml:space="preserve">  қаулысымен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|Аяқталу|Орындалуына| Орында.|Болжалды |Қаржылан. </w:t>
      </w:r>
      <w:r>
        <w:br/>
      </w:r>
      <w:r>
        <w:rPr>
          <w:rFonts w:ascii="Times New Roman"/>
          <w:b w:val="false"/>
          <w:i w:val="false"/>
          <w:color w:val="000000"/>
          <w:sz w:val="28"/>
        </w:rPr>
        <w:t xml:space="preserve">
N  |  Iс-шаралар |нысаны | жауаптылар|   лу   |шығыстар,|дыру көзі </w:t>
      </w:r>
      <w:r>
        <w:br/>
      </w:r>
      <w:r>
        <w:rPr>
          <w:rFonts w:ascii="Times New Roman"/>
          <w:b w:val="false"/>
          <w:i w:val="false"/>
          <w:color w:val="000000"/>
          <w:sz w:val="28"/>
        </w:rPr>
        <w:t xml:space="preserve">
    |             |       |           | мерзімі|мың.теңге|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Ұйымдастыру шаралары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Үкіметінің 2005.12.31.  </w:t>
      </w:r>
      <w:r>
        <w:rPr>
          <w:rFonts w:ascii="Times New Roman"/>
          <w:b w:val="false"/>
          <w:i w:val="false"/>
          <w:color w:val="000000"/>
          <w:sz w:val="28"/>
        </w:rPr>
        <w:t xml:space="preserve">N 21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1.2.   </w:t>
      </w:r>
      <w:r>
        <w:rPr>
          <w:rFonts w:ascii="Times New Roman"/>
          <w:b w:val="false"/>
          <w:i w:val="false"/>
          <w:color w:val="ff0000"/>
          <w:sz w:val="28"/>
        </w:rPr>
        <w:t xml:space="preserve">Алып тасталды - ҚР Үкіметінің 2005.12.31.  </w:t>
      </w:r>
      <w:r>
        <w:rPr>
          <w:rFonts w:ascii="Times New Roman"/>
          <w:b w:val="false"/>
          <w:i w:val="false"/>
          <w:color w:val="000000"/>
          <w:sz w:val="28"/>
        </w:rPr>
        <w:t xml:space="preserve">N 21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1.3.  Телевизия    Норматив.  Ақпарат. 2005    Талап </w:t>
      </w:r>
      <w:r>
        <w:br/>
      </w:r>
      <w:r>
        <w:rPr>
          <w:rFonts w:ascii="Times New Roman"/>
          <w:b w:val="false"/>
          <w:i w:val="false"/>
          <w:color w:val="000000"/>
          <w:sz w:val="28"/>
        </w:rPr>
        <w:t xml:space="preserve">
      және радио   тiк        мині,    жылғы   етіл. </w:t>
      </w:r>
      <w:r>
        <w:br/>
      </w:r>
      <w:r>
        <w:rPr>
          <w:rFonts w:ascii="Times New Roman"/>
          <w:b w:val="false"/>
          <w:i w:val="false"/>
          <w:color w:val="000000"/>
          <w:sz w:val="28"/>
        </w:rPr>
        <w:t xml:space="preserve">
      хабарларын   құқықтық   АБА       4      мейді </w:t>
      </w:r>
      <w:r>
        <w:br/>
      </w:r>
      <w:r>
        <w:rPr>
          <w:rFonts w:ascii="Times New Roman"/>
          <w:b w:val="false"/>
          <w:i w:val="false"/>
          <w:color w:val="000000"/>
          <w:sz w:val="28"/>
        </w:rPr>
        <w:t xml:space="preserve">
      таратудың    кесiмнiң            тоқсан </w:t>
      </w:r>
      <w:r>
        <w:br/>
      </w:r>
      <w:r>
        <w:rPr>
          <w:rFonts w:ascii="Times New Roman"/>
          <w:b w:val="false"/>
          <w:i w:val="false"/>
          <w:color w:val="000000"/>
          <w:sz w:val="28"/>
        </w:rPr>
        <w:t xml:space="preserve">
      техникалық   жобасы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тәртібi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epeжe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1.4.  Табиғи,      Бірлескен  МАСМ,    2005    Талап </w:t>
      </w:r>
      <w:r>
        <w:br/>
      </w:r>
      <w:r>
        <w:rPr>
          <w:rFonts w:ascii="Times New Roman"/>
          <w:b w:val="false"/>
          <w:i w:val="false"/>
          <w:color w:val="000000"/>
          <w:sz w:val="28"/>
        </w:rPr>
        <w:t xml:space="preserve">
      техногендiк  бұйрық     АБА,     жылғы   етіл. </w:t>
      </w:r>
      <w:r>
        <w:br/>
      </w:r>
      <w:r>
        <w:rPr>
          <w:rFonts w:ascii="Times New Roman"/>
          <w:b w:val="false"/>
          <w:i w:val="false"/>
          <w:color w:val="000000"/>
          <w:sz w:val="28"/>
        </w:rPr>
        <w:t xml:space="preserve">
      сипаттағы               ТЖМ       4      мейді </w:t>
      </w:r>
      <w:r>
        <w:br/>
      </w:r>
      <w:r>
        <w:rPr>
          <w:rFonts w:ascii="Times New Roman"/>
          <w:b w:val="false"/>
          <w:i w:val="false"/>
          <w:color w:val="000000"/>
          <w:sz w:val="28"/>
        </w:rPr>
        <w:t xml:space="preserve">
      төтенше                         тоқсан </w:t>
      </w:r>
      <w:r>
        <w:br/>
      </w:r>
      <w:r>
        <w:rPr>
          <w:rFonts w:ascii="Times New Roman"/>
          <w:b w:val="false"/>
          <w:i w:val="false"/>
          <w:color w:val="000000"/>
          <w:sz w:val="28"/>
        </w:rPr>
        <w:t xml:space="preserve">
      жағдайлардың </w:t>
      </w:r>
      <w:r>
        <w:br/>
      </w:r>
      <w:r>
        <w:rPr>
          <w:rFonts w:ascii="Times New Roman"/>
          <w:b w:val="false"/>
          <w:i w:val="false"/>
          <w:color w:val="000000"/>
          <w:sz w:val="28"/>
        </w:rPr>
        <w:t xml:space="preserve">
      шарттары </w:t>
      </w:r>
      <w:r>
        <w:br/>
      </w:r>
      <w:r>
        <w:rPr>
          <w:rFonts w:ascii="Times New Roman"/>
          <w:b w:val="false"/>
          <w:i w:val="false"/>
          <w:color w:val="000000"/>
          <w:sz w:val="28"/>
        </w:rPr>
        <w:t xml:space="preserve">
      үшін хабар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схемасын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Құқықтық реттеу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Ақпаратминi  Бірлескен  Ақпарат. 2005    Талап </w:t>
      </w:r>
      <w:r>
        <w:br/>
      </w:r>
      <w:r>
        <w:rPr>
          <w:rFonts w:ascii="Times New Roman"/>
          <w:b w:val="false"/>
          <w:i w:val="false"/>
          <w:color w:val="000000"/>
          <w:sz w:val="28"/>
        </w:rPr>
        <w:t xml:space="preserve">
      жанынан      бұйрық     мині,    жылғы   етіл. </w:t>
      </w:r>
      <w:r>
        <w:br/>
      </w:r>
      <w:r>
        <w:rPr>
          <w:rFonts w:ascii="Times New Roman"/>
          <w:b w:val="false"/>
          <w:i w:val="false"/>
          <w:color w:val="000000"/>
          <w:sz w:val="28"/>
        </w:rPr>
        <w:t xml:space="preserve">
      ведомство.              БҒМ       1      мейді </w:t>
      </w:r>
      <w:r>
        <w:br/>
      </w:r>
      <w:r>
        <w:rPr>
          <w:rFonts w:ascii="Times New Roman"/>
          <w:b w:val="false"/>
          <w:i w:val="false"/>
          <w:color w:val="000000"/>
          <w:sz w:val="28"/>
        </w:rPr>
        <w:t xml:space="preserve">
      аралық                           тоқсан </w:t>
      </w:r>
      <w:r>
        <w:br/>
      </w:r>
      <w:r>
        <w:rPr>
          <w:rFonts w:ascii="Times New Roman"/>
          <w:b w:val="false"/>
          <w:i w:val="false"/>
          <w:color w:val="000000"/>
          <w:sz w:val="28"/>
        </w:rPr>
        <w:t xml:space="preserve">
      ғылыми-тех. </w:t>
      </w:r>
      <w:r>
        <w:br/>
      </w:r>
      <w:r>
        <w:rPr>
          <w:rFonts w:ascii="Times New Roman"/>
          <w:b w:val="false"/>
          <w:i w:val="false"/>
          <w:color w:val="000000"/>
          <w:sz w:val="28"/>
        </w:rPr>
        <w:t xml:space="preserve">
      никалық </w:t>
      </w:r>
      <w:r>
        <w:br/>
      </w:r>
      <w:r>
        <w:rPr>
          <w:rFonts w:ascii="Times New Roman"/>
          <w:b w:val="false"/>
          <w:i w:val="false"/>
          <w:color w:val="000000"/>
          <w:sz w:val="28"/>
        </w:rPr>
        <w:t xml:space="preserve">
      кеңес құру </w:t>
      </w:r>
    </w:p>
    <w:p>
      <w:pPr>
        <w:spacing w:after="0"/>
        <w:ind w:left="0"/>
        <w:jc w:val="both"/>
      </w:pPr>
      <w:r>
        <w:rPr>
          <w:rFonts w:ascii="Times New Roman"/>
          <w:b w:val="false"/>
          <w:i w:val="false"/>
          <w:color w:val="000000"/>
          <w:sz w:val="28"/>
        </w:rPr>
        <w:t xml:space="preserve">2.2.  "Телерадио   Норматив.  Ақпарат. 2004    Талап </w:t>
      </w:r>
      <w:r>
        <w:br/>
      </w:r>
      <w:r>
        <w:rPr>
          <w:rFonts w:ascii="Times New Roman"/>
          <w:b w:val="false"/>
          <w:i w:val="false"/>
          <w:color w:val="000000"/>
          <w:sz w:val="28"/>
        </w:rPr>
        <w:t xml:space="preserve">
      хабарларының тiк        минi     жылғы   етіл. </w:t>
      </w:r>
      <w:r>
        <w:br/>
      </w:r>
      <w:r>
        <w:rPr>
          <w:rFonts w:ascii="Times New Roman"/>
          <w:b w:val="false"/>
          <w:i w:val="false"/>
          <w:color w:val="000000"/>
          <w:sz w:val="28"/>
        </w:rPr>
        <w:t xml:space="preserve">
      мемлекеттiк  құқықтық              1     мейді </w:t>
      </w:r>
      <w:r>
        <w:br/>
      </w:r>
      <w:r>
        <w:rPr>
          <w:rFonts w:ascii="Times New Roman"/>
          <w:b w:val="false"/>
          <w:i w:val="false"/>
          <w:color w:val="000000"/>
          <w:sz w:val="28"/>
        </w:rPr>
        <w:t xml:space="preserve">
      бағдарлама.  кесімнің            тоқсан </w:t>
      </w:r>
      <w:r>
        <w:br/>
      </w:r>
      <w:r>
        <w:rPr>
          <w:rFonts w:ascii="Times New Roman"/>
          <w:b w:val="false"/>
          <w:i w:val="false"/>
          <w:color w:val="000000"/>
          <w:sz w:val="28"/>
        </w:rPr>
        <w:t xml:space="preserve">
      сын тарату   жобасы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1996 жылғы </w:t>
      </w:r>
      <w:r>
        <w:br/>
      </w:r>
      <w:r>
        <w:rPr>
          <w:rFonts w:ascii="Times New Roman"/>
          <w:b w:val="false"/>
          <w:i w:val="false"/>
          <w:color w:val="000000"/>
          <w:sz w:val="28"/>
        </w:rPr>
        <w:t xml:space="preserve">
      12 желтоқ. </w:t>
      </w:r>
      <w:r>
        <w:br/>
      </w:r>
      <w:r>
        <w:rPr>
          <w:rFonts w:ascii="Times New Roman"/>
          <w:b w:val="false"/>
          <w:i w:val="false"/>
          <w:color w:val="000000"/>
          <w:sz w:val="28"/>
        </w:rPr>
        <w:t xml:space="preserve">
      сандағы N </w:t>
      </w:r>
      <w:r>
        <w:br/>
      </w:r>
      <w:r>
        <w:rPr>
          <w:rFonts w:ascii="Times New Roman"/>
          <w:b w:val="false"/>
          <w:i w:val="false"/>
          <w:color w:val="000000"/>
          <w:sz w:val="28"/>
        </w:rPr>
        <w:t xml:space="preserve">
      1527 қаулы. </w:t>
      </w:r>
      <w:r>
        <w:br/>
      </w:r>
      <w:r>
        <w:rPr>
          <w:rFonts w:ascii="Times New Roman"/>
          <w:b w:val="false"/>
          <w:i w:val="false"/>
          <w:color w:val="000000"/>
          <w:sz w:val="28"/>
        </w:rPr>
        <w:t xml:space="preserve">
      сының радио. </w:t>
      </w:r>
      <w:r>
        <w:br/>
      </w:r>
      <w:r>
        <w:rPr>
          <w:rFonts w:ascii="Times New Roman"/>
          <w:b w:val="false"/>
          <w:i w:val="false"/>
          <w:color w:val="000000"/>
          <w:sz w:val="28"/>
        </w:rPr>
        <w:t xml:space="preserve">
      жиілік </w:t>
      </w:r>
      <w:r>
        <w:br/>
      </w:r>
      <w:r>
        <w:rPr>
          <w:rFonts w:ascii="Times New Roman"/>
          <w:b w:val="false"/>
          <w:i w:val="false"/>
          <w:color w:val="000000"/>
          <w:sz w:val="28"/>
        </w:rPr>
        <w:t xml:space="preserve">
      номиналдарын </w:t>
      </w:r>
      <w:r>
        <w:br/>
      </w:r>
      <w:r>
        <w:rPr>
          <w:rFonts w:ascii="Times New Roman"/>
          <w:b w:val="false"/>
          <w:i w:val="false"/>
          <w:color w:val="000000"/>
          <w:sz w:val="28"/>
        </w:rPr>
        <w:t xml:space="preserve">
      бөлу бөлiгi. </w:t>
      </w:r>
      <w:r>
        <w:br/>
      </w:r>
      <w:r>
        <w:rPr>
          <w:rFonts w:ascii="Times New Roman"/>
          <w:b w:val="false"/>
          <w:i w:val="false"/>
          <w:color w:val="000000"/>
          <w:sz w:val="28"/>
        </w:rPr>
        <w:t xml:space="preserve">
      не өзгеріс. </w:t>
      </w:r>
      <w:r>
        <w:br/>
      </w:r>
      <w:r>
        <w:rPr>
          <w:rFonts w:ascii="Times New Roman"/>
          <w:b w:val="false"/>
          <w:i w:val="false"/>
          <w:color w:val="000000"/>
          <w:sz w:val="28"/>
        </w:rPr>
        <w:t xml:space="preserve">
      тер енгiзу </w:t>
      </w:r>
    </w:p>
    <w:p>
      <w:pPr>
        <w:spacing w:after="0"/>
        <w:ind w:left="0"/>
        <w:jc w:val="both"/>
      </w:pPr>
      <w:r>
        <w:rPr>
          <w:rFonts w:ascii="Times New Roman"/>
          <w:b w:val="false"/>
          <w:i w:val="false"/>
          <w:color w:val="000000"/>
          <w:sz w:val="28"/>
        </w:rPr>
        <w:t xml:space="preserve">2.3   Теледидар және/немесе радио   Норма-  МАСМ  2005   Талап </w:t>
      </w:r>
      <w:r>
        <w:br/>
      </w:r>
      <w:r>
        <w:rPr>
          <w:rFonts w:ascii="Times New Roman"/>
          <w:b w:val="false"/>
          <w:i w:val="false"/>
          <w:color w:val="000000"/>
          <w:sz w:val="28"/>
        </w:rPr>
        <w:t xml:space="preserve">
      хабарларын таратуды           тивтiк        жылғы  етiл- </w:t>
      </w:r>
      <w:r>
        <w:br/>
      </w:r>
      <w:r>
        <w:rPr>
          <w:rFonts w:ascii="Times New Roman"/>
          <w:b w:val="false"/>
          <w:i w:val="false"/>
          <w:color w:val="000000"/>
          <w:sz w:val="28"/>
        </w:rPr>
        <w:t xml:space="preserve">
      ұйымдастыру жөнiндегi         құқық-        4-     мейдi </w:t>
      </w:r>
      <w:r>
        <w:br/>
      </w:r>
      <w:r>
        <w:rPr>
          <w:rFonts w:ascii="Times New Roman"/>
          <w:b w:val="false"/>
          <w:i w:val="false"/>
          <w:color w:val="000000"/>
          <w:sz w:val="28"/>
        </w:rPr>
        <w:t xml:space="preserve">
      қызметтi лицензиялау кезiнде  тық           тоқсан </w:t>
      </w:r>
      <w:r>
        <w:br/>
      </w:r>
      <w:r>
        <w:rPr>
          <w:rFonts w:ascii="Times New Roman"/>
          <w:b w:val="false"/>
          <w:i w:val="false"/>
          <w:color w:val="000000"/>
          <w:sz w:val="28"/>
        </w:rPr>
        <w:t xml:space="preserve">
      қойылатын бiлiктiлiк          кесiмнiң </w:t>
      </w:r>
      <w:r>
        <w:br/>
      </w:r>
      <w:r>
        <w:rPr>
          <w:rFonts w:ascii="Times New Roman"/>
          <w:b w:val="false"/>
          <w:i w:val="false"/>
          <w:color w:val="000000"/>
          <w:sz w:val="28"/>
        </w:rPr>
        <w:t xml:space="preserve">
      талаптары                     жобасы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Техникалық iс-шаралар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Радионың      Yкiмет.   МАСМ,    Жыл    27 434     "Қазақстан" </w:t>
      </w:r>
      <w:r>
        <w:br/>
      </w:r>
      <w:r>
        <w:rPr>
          <w:rFonts w:ascii="Times New Roman"/>
          <w:b w:val="false"/>
          <w:i w:val="false"/>
          <w:color w:val="000000"/>
          <w:sz w:val="28"/>
        </w:rPr>
        <w:t xml:space="preserve">
      мемлекеттік   ке        АБА      сайын  мың. теңге РТРК" АҚ </w:t>
      </w:r>
      <w:r>
        <w:br/>
      </w:r>
      <w:r>
        <w:rPr>
          <w:rFonts w:ascii="Times New Roman"/>
          <w:b w:val="false"/>
          <w:i w:val="false"/>
          <w:color w:val="000000"/>
          <w:sz w:val="28"/>
        </w:rPr>
        <w:t xml:space="preserve">
      бағдарлама.   ақпарат            2, 4   2004 ж.-   өз қаража. </w:t>
      </w:r>
      <w:r>
        <w:br/>
      </w:r>
      <w:r>
        <w:rPr>
          <w:rFonts w:ascii="Times New Roman"/>
          <w:b w:val="false"/>
          <w:i w:val="false"/>
          <w:color w:val="000000"/>
          <w:sz w:val="28"/>
        </w:rPr>
        <w:t xml:space="preserve">
      ларының                          тоқсан 10000      ты есебі. </w:t>
      </w:r>
      <w:r>
        <w:br/>
      </w:r>
      <w:r>
        <w:rPr>
          <w:rFonts w:ascii="Times New Roman"/>
          <w:b w:val="false"/>
          <w:i w:val="false"/>
          <w:color w:val="000000"/>
          <w:sz w:val="28"/>
        </w:rPr>
        <w:t xml:space="preserve">
      стереохабар                             2005 ж.-   нен </w:t>
      </w:r>
      <w:r>
        <w:br/>
      </w:r>
      <w:r>
        <w:rPr>
          <w:rFonts w:ascii="Times New Roman"/>
          <w:b w:val="false"/>
          <w:i w:val="false"/>
          <w:color w:val="000000"/>
          <w:sz w:val="28"/>
        </w:rPr>
        <w:t xml:space="preserve">
      тарату                                  10000 </w:t>
      </w:r>
      <w:r>
        <w:br/>
      </w:r>
      <w:r>
        <w:rPr>
          <w:rFonts w:ascii="Times New Roman"/>
          <w:b w:val="false"/>
          <w:i w:val="false"/>
          <w:color w:val="000000"/>
          <w:sz w:val="28"/>
        </w:rPr>
        <w:t xml:space="preserve">
      режиміндегі                             2006 ж.- </w:t>
      </w:r>
      <w:r>
        <w:br/>
      </w:r>
      <w:r>
        <w:rPr>
          <w:rFonts w:ascii="Times New Roman"/>
          <w:b w:val="false"/>
          <w:i w:val="false"/>
          <w:color w:val="000000"/>
          <w:sz w:val="28"/>
        </w:rPr>
        <w:t xml:space="preserve">
      FM өрісінде                             7434 </w:t>
      </w:r>
      <w:r>
        <w:br/>
      </w:r>
      <w:r>
        <w:rPr>
          <w:rFonts w:ascii="Times New Roman"/>
          <w:b w:val="false"/>
          <w:i w:val="false"/>
          <w:color w:val="000000"/>
          <w:sz w:val="28"/>
        </w:rPr>
        <w:t xml:space="preserve">
      өту </w:t>
      </w:r>
    </w:p>
    <w:p>
      <w:pPr>
        <w:spacing w:after="0"/>
        <w:ind w:left="0"/>
        <w:jc w:val="both"/>
      </w:pPr>
      <w:r>
        <w:rPr>
          <w:rFonts w:ascii="Times New Roman"/>
          <w:b w:val="false"/>
          <w:i w:val="false"/>
          <w:color w:val="000000"/>
          <w:sz w:val="28"/>
        </w:rPr>
        <w:t xml:space="preserve">3.2.  Цифрлық      Yкiмет.   МАСМ      2006   102772     "Қазтеле. </w:t>
      </w:r>
      <w:r>
        <w:br/>
      </w:r>
      <w:r>
        <w:rPr>
          <w:rFonts w:ascii="Times New Roman"/>
          <w:b w:val="false"/>
          <w:i w:val="false"/>
          <w:color w:val="000000"/>
          <w:sz w:val="28"/>
        </w:rPr>
        <w:t xml:space="preserve">
      эфирлiк      ке                  жылғы  мың.теңге  радио" ЖАҚ </w:t>
      </w:r>
      <w:r>
        <w:br/>
      </w:r>
      <w:r>
        <w:rPr>
          <w:rFonts w:ascii="Times New Roman"/>
          <w:b w:val="false"/>
          <w:i w:val="false"/>
          <w:color w:val="000000"/>
          <w:sz w:val="28"/>
        </w:rPr>
        <w:t xml:space="preserve">
      телевидение  ақпарат              4                және </w:t>
      </w:r>
      <w:r>
        <w:br/>
      </w:r>
      <w:r>
        <w:rPr>
          <w:rFonts w:ascii="Times New Roman"/>
          <w:b w:val="false"/>
          <w:i w:val="false"/>
          <w:color w:val="000000"/>
          <w:sz w:val="28"/>
        </w:rPr>
        <w:t xml:space="preserve">
      пайдаланудың                     тоқсан            "Кателко" </w:t>
      </w:r>
      <w:r>
        <w:br/>
      </w:r>
      <w:r>
        <w:rPr>
          <w:rFonts w:ascii="Times New Roman"/>
          <w:b w:val="false"/>
          <w:i w:val="false"/>
          <w:color w:val="000000"/>
          <w:sz w:val="28"/>
        </w:rPr>
        <w:t xml:space="preserve">
      коммерциялық                                       ЖАҚ өз </w:t>
      </w:r>
      <w:r>
        <w:br/>
      </w:r>
      <w:r>
        <w:rPr>
          <w:rFonts w:ascii="Times New Roman"/>
          <w:b w:val="false"/>
          <w:i w:val="false"/>
          <w:color w:val="000000"/>
          <w:sz w:val="28"/>
        </w:rPr>
        <w:t xml:space="preserve">
      желiсiн құру                                       қаражаты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3.3.  Өңiрлiк      Yкімет.   МАСМ      Жыл    3082883    "Кателко" </w:t>
      </w:r>
      <w:r>
        <w:br/>
      </w:r>
      <w:r>
        <w:rPr>
          <w:rFonts w:ascii="Times New Roman"/>
          <w:b w:val="false"/>
          <w:i w:val="false"/>
          <w:color w:val="000000"/>
          <w:sz w:val="28"/>
        </w:rPr>
        <w:t xml:space="preserve">
      телевидение. ке                  сайын  мың.теңге  ЖАҚ өз </w:t>
      </w:r>
      <w:r>
        <w:br/>
      </w:r>
      <w:r>
        <w:rPr>
          <w:rFonts w:ascii="Times New Roman"/>
          <w:b w:val="false"/>
          <w:i w:val="false"/>
          <w:color w:val="000000"/>
          <w:sz w:val="28"/>
        </w:rPr>
        <w:t xml:space="preserve">
      нiң және     ақпарат              4     2004 ж.-   қаражаты </w:t>
      </w:r>
      <w:r>
        <w:br/>
      </w:r>
      <w:r>
        <w:rPr>
          <w:rFonts w:ascii="Times New Roman"/>
          <w:b w:val="false"/>
          <w:i w:val="false"/>
          <w:color w:val="000000"/>
          <w:sz w:val="28"/>
        </w:rPr>
        <w:t xml:space="preserve">
      радионың                        тоқсан  866234     есебінен </w:t>
      </w:r>
      <w:r>
        <w:br/>
      </w:r>
      <w:r>
        <w:rPr>
          <w:rFonts w:ascii="Times New Roman"/>
          <w:b w:val="false"/>
          <w:i w:val="false"/>
          <w:color w:val="000000"/>
          <w:sz w:val="28"/>
        </w:rPr>
        <w:t xml:space="preserve">
      желiсiн құру                            2005 ж.- </w:t>
      </w:r>
      <w:r>
        <w:br/>
      </w:r>
      <w:r>
        <w:rPr>
          <w:rFonts w:ascii="Times New Roman"/>
          <w:b w:val="false"/>
          <w:i w:val="false"/>
          <w:color w:val="000000"/>
          <w:sz w:val="28"/>
        </w:rPr>
        <w:t xml:space="preserve">
                                              918102 </w:t>
      </w:r>
      <w:r>
        <w:br/>
      </w:r>
      <w:r>
        <w:rPr>
          <w:rFonts w:ascii="Times New Roman"/>
          <w:b w:val="false"/>
          <w:i w:val="false"/>
          <w:color w:val="000000"/>
          <w:sz w:val="28"/>
        </w:rPr>
        <w:t xml:space="preserve">
                                              2006 ж.- </w:t>
      </w:r>
      <w:r>
        <w:br/>
      </w:r>
      <w:r>
        <w:rPr>
          <w:rFonts w:ascii="Times New Roman"/>
          <w:b w:val="false"/>
          <w:i w:val="false"/>
          <w:color w:val="000000"/>
          <w:sz w:val="28"/>
        </w:rPr>
        <w:t xml:space="preserve">
                                              1 298547 </w:t>
      </w:r>
    </w:p>
    <w:p>
      <w:pPr>
        <w:spacing w:after="0"/>
        <w:ind w:left="0"/>
        <w:jc w:val="both"/>
      </w:pPr>
      <w:r>
        <w:rPr>
          <w:rFonts w:ascii="Times New Roman"/>
          <w:b w:val="false"/>
          <w:i w:val="false"/>
          <w:color w:val="000000"/>
          <w:sz w:val="28"/>
        </w:rPr>
        <w:t xml:space="preserve">3.4.  "Хабар",     Yкімет.   МАСМ      Жыл    15372777   республика. </w:t>
      </w:r>
      <w:r>
        <w:br/>
      </w:r>
      <w:r>
        <w:rPr>
          <w:rFonts w:ascii="Times New Roman"/>
          <w:b w:val="false"/>
          <w:i w:val="false"/>
          <w:color w:val="000000"/>
          <w:sz w:val="28"/>
        </w:rPr>
        <w:t xml:space="preserve">
      "Қазақстан"  ке                  сайын  мың.теңге  лық </w:t>
      </w:r>
      <w:r>
        <w:br/>
      </w:r>
      <w:r>
        <w:rPr>
          <w:rFonts w:ascii="Times New Roman"/>
          <w:b w:val="false"/>
          <w:i w:val="false"/>
          <w:color w:val="000000"/>
          <w:sz w:val="28"/>
        </w:rPr>
        <w:t xml:space="preserve">
      телевизиялық ақпарат              1     2004ж.-    бюджеттен </w:t>
      </w:r>
      <w:r>
        <w:br/>
      </w:r>
      <w:r>
        <w:rPr>
          <w:rFonts w:ascii="Times New Roman"/>
          <w:b w:val="false"/>
          <w:i w:val="false"/>
          <w:color w:val="000000"/>
          <w:sz w:val="28"/>
        </w:rPr>
        <w:t xml:space="preserve">
      бағдарлама.                      тоқсан 4884511 </w:t>
      </w:r>
      <w:r>
        <w:br/>
      </w:r>
      <w:r>
        <w:rPr>
          <w:rFonts w:ascii="Times New Roman"/>
          <w:b w:val="false"/>
          <w:i w:val="false"/>
          <w:color w:val="000000"/>
          <w:sz w:val="28"/>
        </w:rPr>
        <w:t xml:space="preserve">
      ларын,                                  2005ж.- </w:t>
      </w:r>
      <w:r>
        <w:br/>
      </w:r>
      <w:r>
        <w:rPr>
          <w:rFonts w:ascii="Times New Roman"/>
          <w:b w:val="false"/>
          <w:i w:val="false"/>
          <w:color w:val="000000"/>
          <w:sz w:val="28"/>
        </w:rPr>
        <w:t xml:space="preserve">
      сондай-ақ                               5128737 </w:t>
      </w:r>
      <w:r>
        <w:br/>
      </w:r>
      <w:r>
        <w:rPr>
          <w:rFonts w:ascii="Times New Roman"/>
          <w:b w:val="false"/>
          <w:i w:val="false"/>
          <w:color w:val="000000"/>
          <w:sz w:val="28"/>
        </w:rPr>
        <w:t xml:space="preserve">
      Қазақ                                   2006ж.- </w:t>
      </w:r>
      <w:r>
        <w:br/>
      </w:r>
      <w:r>
        <w:rPr>
          <w:rFonts w:ascii="Times New Roman"/>
          <w:b w:val="false"/>
          <w:i w:val="false"/>
          <w:color w:val="000000"/>
          <w:sz w:val="28"/>
        </w:rPr>
        <w:t xml:space="preserve">
      радиосының                              5359530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ларын өндiру </w:t>
      </w:r>
      <w:r>
        <w:br/>
      </w:r>
      <w:r>
        <w:rPr>
          <w:rFonts w:ascii="Times New Roman"/>
          <w:b w:val="false"/>
          <w:i w:val="false"/>
          <w:color w:val="000000"/>
          <w:sz w:val="28"/>
        </w:rPr>
        <w:t xml:space="preserve">
      және тарату </w:t>
      </w:r>
    </w:p>
    <w:p>
      <w:pPr>
        <w:spacing w:after="0"/>
        <w:ind w:left="0"/>
        <w:jc w:val="both"/>
      </w:pPr>
      <w:r>
        <w:rPr>
          <w:rFonts w:ascii="Times New Roman"/>
          <w:b w:val="false"/>
          <w:i w:val="false"/>
          <w:color w:val="000000"/>
          <w:sz w:val="28"/>
        </w:rPr>
        <w:t xml:space="preserve">3.5.  "Хабар"      Yкімет.   МАСМ      Жыл    * іс-шара. Республика. </w:t>
      </w:r>
      <w:r>
        <w:br/>
      </w:r>
      <w:r>
        <w:rPr>
          <w:rFonts w:ascii="Times New Roman"/>
          <w:b w:val="false"/>
          <w:i w:val="false"/>
          <w:color w:val="000000"/>
          <w:sz w:val="28"/>
        </w:rPr>
        <w:t xml:space="preserve">
      телевизиялық ке                  сайын  ларды      лық бюджет. </w:t>
      </w:r>
      <w:r>
        <w:br/>
      </w:r>
      <w:r>
        <w:rPr>
          <w:rFonts w:ascii="Times New Roman"/>
          <w:b w:val="false"/>
          <w:i w:val="false"/>
          <w:color w:val="000000"/>
          <w:sz w:val="28"/>
        </w:rPr>
        <w:t xml:space="preserve">
      бағдарлама.  ақпарат              4     қаржылан.  тен </w:t>
      </w:r>
      <w:r>
        <w:br/>
      </w:r>
      <w:r>
        <w:rPr>
          <w:rFonts w:ascii="Times New Roman"/>
          <w:b w:val="false"/>
          <w:i w:val="false"/>
          <w:color w:val="000000"/>
          <w:sz w:val="28"/>
        </w:rPr>
        <w:t xml:space="preserve">
      сын қабыл.                       тоқсан дыру </w:t>
      </w:r>
      <w:r>
        <w:br/>
      </w:r>
      <w:r>
        <w:rPr>
          <w:rFonts w:ascii="Times New Roman"/>
          <w:b w:val="false"/>
          <w:i w:val="false"/>
          <w:color w:val="000000"/>
          <w:sz w:val="28"/>
        </w:rPr>
        <w:t xml:space="preserve">
      дауды                                   "Қазақстан </w:t>
      </w:r>
      <w:r>
        <w:br/>
      </w:r>
      <w:r>
        <w:rPr>
          <w:rFonts w:ascii="Times New Roman"/>
          <w:b w:val="false"/>
          <w:i w:val="false"/>
          <w:color w:val="000000"/>
          <w:sz w:val="28"/>
        </w:rPr>
        <w:t xml:space="preserve">
      республика                              Республи. </w:t>
      </w:r>
      <w:r>
        <w:br/>
      </w:r>
      <w:r>
        <w:rPr>
          <w:rFonts w:ascii="Times New Roman"/>
          <w:b w:val="false"/>
          <w:i w:val="false"/>
          <w:color w:val="000000"/>
          <w:sz w:val="28"/>
        </w:rPr>
        <w:t xml:space="preserve">
      халқын                                  касының </w:t>
      </w:r>
      <w:r>
        <w:br/>
      </w:r>
      <w:r>
        <w:rPr>
          <w:rFonts w:ascii="Times New Roman"/>
          <w:b w:val="false"/>
          <w:i w:val="false"/>
          <w:color w:val="000000"/>
          <w:sz w:val="28"/>
        </w:rPr>
        <w:t xml:space="preserve">
      кезең-кезе.                             ауылдық </w:t>
      </w:r>
      <w:r>
        <w:br/>
      </w:r>
      <w:r>
        <w:rPr>
          <w:rFonts w:ascii="Times New Roman"/>
          <w:b w:val="false"/>
          <w:i w:val="false"/>
          <w:color w:val="000000"/>
          <w:sz w:val="28"/>
        </w:rPr>
        <w:t xml:space="preserve">
      ңiмен                                   аумақтарын </w:t>
      </w:r>
      <w:r>
        <w:br/>
      </w:r>
      <w:r>
        <w:rPr>
          <w:rFonts w:ascii="Times New Roman"/>
          <w:b w:val="false"/>
          <w:i w:val="false"/>
          <w:color w:val="000000"/>
          <w:sz w:val="28"/>
        </w:rPr>
        <w:t xml:space="preserve">
      қамтуды                                 дамытудың </w:t>
      </w:r>
      <w:r>
        <w:br/>
      </w:r>
      <w:r>
        <w:rPr>
          <w:rFonts w:ascii="Times New Roman"/>
          <w:b w:val="false"/>
          <w:i w:val="false"/>
          <w:color w:val="000000"/>
          <w:sz w:val="28"/>
        </w:rPr>
        <w:t xml:space="preserve">
      қамтамасыз                              2004-2006 </w:t>
      </w:r>
      <w:r>
        <w:br/>
      </w:r>
      <w:r>
        <w:rPr>
          <w:rFonts w:ascii="Times New Roman"/>
          <w:b w:val="false"/>
          <w:i w:val="false"/>
          <w:color w:val="000000"/>
          <w:sz w:val="28"/>
        </w:rPr>
        <w:t xml:space="preserve">
      ету                                     жылдарға </w:t>
      </w:r>
      <w:r>
        <w:br/>
      </w:r>
      <w:r>
        <w:rPr>
          <w:rFonts w:ascii="Times New Roman"/>
          <w:b w:val="false"/>
          <w:i w:val="false"/>
          <w:color w:val="000000"/>
          <w:sz w:val="28"/>
        </w:rPr>
        <w:t xml:space="preserve">
3.6   "Қазақстан"  Yкімет.   МАСМ      Жыл    арналған   Республи. </w:t>
      </w:r>
      <w:r>
        <w:br/>
      </w:r>
      <w:r>
        <w:rPr>
          <w:rFonts w:ascii="Times New Roman"/>
          <w:b w:val="false"/>
          <w:i w:val="false"/>
          <w:color w:val="000000"/>
          <w:sz w:val="28"/>
        </w:rPr>
        <w:t xml:space="preserve">
      телевизия.   ке                  сайын  мемлекет.  калық </w:t>
      </w:r>
      <w:r>
        <w:br/>
      </w:r>
      <w:r>
        <w:rPr>
          <w:rFonts w:ascii="Times New Roman"/>
          <w:b w:val="false"/>
          <w:i w:val="false"/>
          <w:color w:val="000000"/>
          <w:sz w:val="28"/>
        </w:rPr>
        <w:t xml:space="preserve">
      сының        ақпарат              4     тік бағ.   бюджеттен </w:t>
      </w:r>
      <w:r>
        <w:br/>
      </w:r>
      <w:r>
        <w:rPr>
          <w:rFonts w:ascii="Times New Roman"/>
          <w:b w:val="false"/>
          <w:i w:val="false"/>
          <w:color w:val="000000"/>
          <w:sz w:val="28"/>
        </w:rPr>
        <w:t xml:space="preserve">
      бағдарлама.                      тоқсан дарламасы" </w:t>
      </w:r>
      <w:r>
        <w:br/>
      </w:r>
      <w:r>
        <w:rPr>
          <w:rFonts w:ascii="Times New Roman"/>
          <w:b w:val="false"/>
          <w:i w:val="false"/>
          <w:color w:val="000000"/>
          <w:sz w:val="28"/>
        </w:rPr>
        <w:t xml:space="preserve">
      сын қабыл.                              ауқымында </w:t>
      </w:r>
      <w:r>
        <w:br/>
      </w:r>
      <w:r>
        <w:rPr>
          <w:rFonts w:ascii="Times New Roman"/>
          <w:b w:val="false"/>
          <w:i w:val="false"/>
          <w:color w:val="000000"/>
          <w:sz w:val="28"/>
        </w:rPr>
        <w:t xml:space="preserve">
      дауды                                   жүзеге </w:t>
      </w:r>
      <w:r>
        <w:br/>
      </w:r>
      <w:r>
        <w:rPr>
          <w:rFonts w:ascii="Times New Roman"/>
          <w:b w:val="false"/>
          <w:i w:val="false"/>
          <w:color w:val="000000"/>
          <w:sz w:val="28"/>
        </w:rPr>
        <w:t xml:space="preserve">
      республика                              асырылады. </w:t>
      </w:r>
      <w:r>
        <w:br/>
      </w:r>
      <w:r>
        <w:rPr>
          <w:rFonts w:ascii="Times New Roman"/>
          <w:b w:val="false"/>
          <w:i w:val="false"/>
          <w:color w:val="000000"/>
          <w:sz w:val="28"/>
        </w:rPr>
        <w:t xml:space="preserve">
      халқын </w:t>
      </w:r>
      <w:r>
        <w:br/>
      </w:r>
      <w:r>
        <w:rPr>
          <w:rFonts w:ascii="Times New Roman"/>
          <w:b w:val="false"/>
          <w:i w:val="false"/>
          <w:color w:val="000000"/>
          <w:sz w:val="28"/>
        </w:rPr>
        <w:t xml:space="preserve">
      кезең-кезе. </w:t>
      </w:r>
      <w:r>
        <w:br/>
      </w:r>
      <w:r>
        <w:rPr>
          <w:rFonts w:ascii="Times New Roman"/>
          <w:b w:val="false"/>
          <w:i w:val="false"/>
          <w:color w:val="000000"/>
          <w:sz w:val="28"/>
        </w:rPr>
        <w:t xml:space="preserve">
      ңiмен </w:t>
      </w:r>
      <w:r>
        <w:br/>
      </w:r>
      <w:r>
        <w:rPr>
          <w:rFonts w:ascii="Times New Roman"/>
          <w:b w:val="false"/>
          <w:i w:val="false"/>
          <w:color w:val="000000"/>
          <w:sz w:val="28"/>
        </w:rPr>
        <w:t xml:space="preserve">
      қамтуды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3.7.  Қазақ радио. Yкімет.   МАСМ,     Жыл               Республи. </w:t>
      </w:r>
      <w:r>
        <w:br/>
      </w:r>
      <w:r>
        <w:rPr>
          <w:rFonts w:ascii="Times New Roman"/>
          <w:b w:val="false"/>
          <w:i w:val="false"/>
          <w:color w:val="000000"/>
          <w:sz w:val="28"/>
        </w:rPr>
        <w:t xml:space="preserve">
      сының        ке        АБА       сайын             калық </w:t>
      </w:r>
      <w:r>
        <w:br/>
      </w:r>
      <w:r>
        <w:rPr>
          <w:rFonts w:ascii="Times New Roman"/>
          <w:b w:val="false"/>
          <w:i w:val="false"/>
          <w:color w:val="000000"/>
          <w:sz w:val="28"/>
        </w:rPr>
        <w:t xml:space="preserve">
      бағдарлама.  ақпарат              4                бюджеттен </w:t>
      </w:r>
      <w:r>
        <w:br/>
      </w:r>
      <w:r>
        <w:rPr>
          <w:rFonts w:ascii="Times New Roman"/>
          <w:b w:val="false"/>
          <w:i w:val="false"/>
          <w:color w:val="000000"/>
          <w:sz w:val="28"/>
        </w:rPr>
        <w:t xml:space="preserve">
      сын қабыл.                       тоқсан </w:t>
      </w:r>
      <w:r>
        <w:br/>
      </w:r>
      <w:r>
        <w:rPr>
          <w:rFonts w:ascii="Times New Roman"/>
          <w:b w:val="false"/>
          <w:i w:val="false"/>
          <w:color w:val="000000"/>
          <w:sz w:val="28"/>
        </w:rPr>
        <w:t xml:space="preserve">
      дауды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халқын </w:t>
      </w:r>
      <w:r>
        <w:br/>
      </w:r>
      <w:r>
        <w:rPr>
          <w:rFonts w:ascii="Times New Roman"/>
          <w:b w:val="false"/>
          <w:i w:val="false"/>
          <w:color w:val="000000"/>
          <w:sz w:val="28"/>
        </w:rPr>
        <w:t xml:space="preserve">
      кезең-кезе. </w:t>
      </w:r>
      <w:r>
        <w:br/>
      </w:r>
      <w:r>
        <w:rPr>
          <w:rFonts w:ascii="Times New Roman"/>
          <w:b w:val="false"/>
          <w:i w:val="false"/>
          <w:color w:val="000000"/>
          <w:sz w:val="28"/>
        </w:rPr>
        <w:t xml:space="preserve">
      ңiмен </w:t>
      </w:r>
      <w:r>
        <w:br/>
      </w:r>
      <w:r>
        <w:rPr>
          <w:rFonts w:ascii="Times New Roman"/>
          <w:b w:val="false"/>
          <w:i w:val="false"/>
          <w:color w:val="000000"/>
          <w:sz w:val="28"/>
        </w:rPr>
        <w:t xml:space="preserve">
      қамтуды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eту </w:t>
      </w:r>
    </w:p>
    <w:p>
      <w:pPr>
        <w:spacing w:after="0"/>
        <w:ind w:left="0"/>
        <w:jc w:val="both"/>
      </w:pPr>
      <w:r>
        <w:rPr>
          <w:rFonts w:ascii="Times New Roman"/>
          <w:b w:val="false"/>
          <w:i w:val="false"/>
          <w:color w:val="000000"/>
          <w:sz w:val="28"/>
        </w:rPr>
        <w:t xml:space="preserve">3.8.  (CaspioNet)  Yкімет.   МАСМ,     Жыл    Iс-шара.   Республика. </w:t>
      </w:r>
      <w:r>
        <w:br/>
      </w:r>
      <w:r>
        <w:rPr>
          <w:rFonts w:ascii="Times New Roman"/>
          <w:b w:val="false"/>
          <w:i w:val="false"/>
          <w:color w:val="000000"/>
          <w:sz w:val="28"/>
        </w:rPr>
        <w:t xml:space="preserve">
      спутниктiк   ке        СІМ       сайын  ларды      лық </w:t>
      </w:r>
      <w:r>
        <w:br/>
      </w:r>
      <w:r>
        <w:rPr>
          <w:rFonts w:ascii="Times New Roman"/>
          <w:b w:val="false"/>
          <w:i w:val="false"/>
          <w:color w:val="000000"/>
          <w:sz w:val="28"/>
        </w:rPr>
        <w:t xml:space="preserve">
      телеарнасы.  есеп беру             1    қаржылан.  бюджеттен </w:t>
      </w:r>
      <w:r>
        <w:br/>
      </w:r>
      <w:r>
        <w:rPr>
          <w:rFonts w:ascii="Times New Roman"/>
          <w:b w:val="false"/>
          <w:i w:val="false"/>
          <w:color w:val="000000"/>
          <w:sz w:val="28"/>
        </w:rPr>
        <w:t xml:space="preserve">
      ның жұмысын                      тоқсан дыру </w:t>
      </w:r>
      <w:r>
        <w:br/>
      </w:r>
      <w:r>
        <w:rPr>
          <w:rFonts w:ascii="Times New Roman"/>
          <w:b w:val="false"/>
          <w:i w:val="false"/>
          <w:color w:val="000000"/>
          <w:sz w:val="28"/>
        </w:rPr>
        <w:t xml:space="preserve">
      ұйымдастыру.                            "Шетелдер. </w:t>
      </w:r>
      <w:r>
        <w:br/>
      </w:r>
      <w:r>
        <w:rPr>
          <w:rFonts w:ascii="Times New Roman"/>
          <w:b w:val="false"/>
          <w:i w:val="false"/>
          <w:color w:val="000000"/>
          <w:sz w:val="28"/>
        </w:rPr>
        <w:t xml:space="preserve">
      ды қамтама.                             де тұратын </w:t>
      </w:r>
      <w:r>
        <w:br/>
      </w:r>
      <w:r>
        <w:rPr>
          <w:rFonts w:ascii="Times New Roman"/>
          <w:b w:val="false"/>
          <w:i w:val="false"/>
          <w:color w:val="000000"/>
          <w:sz w:val="28"/>
        </w:rPr>
        <w:t xml:space="preserve">
      сыз ету                                 отан. </w:t>
      </w:r>
      <w:r>
        <w:br/>
      </w:r>
      <w:r>
        <w:rPr>
          <w:rFonts w:ascii="Times New Roman"/>
          <w:b w:val="false"/>
          <w:i w:val="false"/>
          <w:color w:val="000000"/>
          <w:sz w:val="28"/>
        </w:rPr>
        <w:t xml:space="preserve">
                                              дастарды </w:t>
      </w:r>
      <w:r>
        <w:br/>
      </w:r>
      <w:r>
        <w:rPr>
          <w:rFonts w:ascii="Times New Roman"/>
          <w:b w:val="false"/>
          <w:i w:val="false"/>
          <w:color w:val="000000"/>
          <w:sz w:val="28"/>
        </w:rPr>
        <w:t xml:space="preserve">
                                              қолдаудың </w:t>
      </w:r>
      <w:r>
        <w:br/>
      </w:r>
      <w:r>
        <w:rPr>
          <w:rFonts w:ascii="Times New Roman"/>
          <w:b w:val="false"/>
          <w:i w:val="false"/>
          <w:color w:val="000000"/>
          <w:sz w:val="28"/>
        </w:rPr>
        <w:t xml:space="preserve">
                                              2004-2006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 </w:t>
      </w:r>
      <w:r>
        <w:br/>
      </w:r>
      <w:r>
        <w:rPr>
          <w:rFonts w:ascii="Times New Roman"/>
          <w:b w:val="false"/>
          <w:i w:val="false"/>
          <w:color w:val="000000"/>
          <w:sz w:val="28"/>
        </w:rPr>
        <w:t xml:space="preserve">
                                              масы" </w:t>
      </w:r>
      <w:r>
        <w:br/>
      </w:r>
      <w:r>
        <w:rPr>
          <w:rFonts w:ascii="Times New Roman"/>
          <w:b w:val="false"/>
          <w:i w:val="false"/>
          <w:color w:val="000000"/>
          <w:sz w:val="28"/>
        </w:rPr>
        <w:t xml:space="preserve">
                                              шеңберiнде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асырылады. </w:t>
      </w:r>
    </w:p>
    <w:p>
      <w:pPr>
        <w:spacing w:after="0"/>
        <w:ind w:left="0"/>
        <w:jc w:val="both"/>
      </w:pPr>
      <w:r>
        <w:rPr>
          <w:rFonts w:ascii="Times New Roman"/>
          <w:b w:val="false"/>
          <w:i w:val="false"/>
          <w:color w:val="000000"/>
          <w:sz w:val="28"/>
        </w:rPr>
        <w:t xml:space="preserve">3.9.  "Шалқар"     Yкімет.   МАСМ      Жыл    20 060    "Қазақстан"  </w:t>
      </w:r>
      <w:r>
        <w:br/>
      </w:r>
      <w:r>
        <w:rPr>
          <w:rFonts w:ascii="Times New Roman"/>
          <w:b w:val="false"/>
          <w:i w:val="false"/>
          <w:color w:val="000000"/>
          <w:sz w:val="28"/>
        </w:rPr>
        <w:t xml:space="preserve">
      радиосы      ке        АБА       сайын  мың.теңге РТРК" АҚ </w:t>
      </w:r>
      <w:r>
        <w:br/>
      </w:r>
      <w:r>
        <w:rPr>
          <w:rFonts w:ascii="Times New Roman"/>
          <w:b w:val="false"/>
          <w:i w:val="false"/>
          <w:color w:val="000000"/>
          <w:sz w:val="28"/>
        </w:rPr>
        <w:t xml:space="preserve">
      бағдарлама.  ақпарат               4    2004 ж.-  және "Қаз. </w:t>
      </w:r>
      <w:r>
        <w:br/>
      </w:r>
      <w:r>
        <w:rPr>
          <w:rFonts w:ascii="Times New Roman"/>
          <w:b w:val="false"/>
          <w:i w:val="false"/>
          <w:color w:val="000000"/>
          <w:sz w:val="28"/>
        </w:rPr>
        <w:t xml:space="preserve">
      сының желi.                      сайын  5 000     телерадио" </w:t>
      </w:r>
      <w:r>
        <w:br/>
      </w:r>
      <w:r>
        <w:rPr>
          <w:rFonts w:ascii="Times New Roman"/>
          <w:b w:val="false"/>
          <w:i w:val="false"/>
          <w:color w:val="000000"/>
          <w:sz w:val="28"/>
        </w:rPr>
        <w:t xml:space="preserve">
      сiн кеңейту                             2005 ж.-  ЖАҚ өз </w:t>
      </w:r>
      <w:r>
        <w:br/>
      </w:r>
      <w:r>
        <w:rPr>
          <w:rFonts w:ascii="Times New Roman"/>
          <w:b w:val="false"/>
          <w:i w:val="false"/>
          <w:color w:val="000000"/>
          <w:sz w:val="28"/>
        </w:rPr>
        <w:t xml:space="preserve">
                                              5 000     қаражаты </w:t>
      </w:r>
      <w:r>
        <w:br/>
      </w:r>
      <w:r>
        <w:rPr>
          <w:rFonts w:ascii="Times New Roman"/>
          <w:b w:val="false"/>
          <w:i w:val="false"/>
          <w:color w:val="000000"/>
          <w:sz w:val="28"/>
        </w:rPr>
        <w:t xml:space="preserve">
                                              2006 ж.-  есебінен </w:t>
      </w:r>
      <w:r>
        <w:br/>
      </w:r>
      <w:r>
        <w:rPr>
          <w:rFonts w:ascii="Times New Roman"/>
          <w:b w:val="false"/>
          <w:i w:val="false"/>
          <w:color w:val="000000"/>
          <w:sz w:val="28"/>
        </w:rPr>
        <w:t xml:space="preserve">
                                              10060 </w:t>
      </w:r>
    </w:p>
    <w:p>
      <w:pPr>
        <w:spacing w:after="0"/>
        <w:ind w:left="0"/>
        <w:jc w:val="both"/>
      </w:pPr>
      <w:r>
        <w:rPr>
          <w:rFonts w:ascii="Times New Roman"/>
          <w:b w:val="false"/>
          <w:i w:val="false"/>
          <w:color w:val="000000"/>
          <w:sz w:val="28"/>
        </w:rPr>
        <w:t xml:space="preserve">3.10  Телевизия    Норматив. АБА,      2004   Талап </w:t>
      </w:r>
      <w:r>
        <w:br/>
      </w:r>
      <w:r>
        <w:rPr>
          <w:rFonts w:ascii="Times New Roman"/>
          <w:b w:val="false"/>
          <w:i w:val="false"/>
          <w:color w:val="000000"/>
          <w:sz w:val="28"/>
        </w:rPr>
        <w:t xml:space="preserve">
      және радио   тiк       Ақпарат.  жылғы  етіл. </w:t>
      </w:r>
      <w:r>
        <w:br/>
      </w:r>
      <w:r>
        <w:rPr>
          <w:rFonts w:ascii="Times New Roman"/>
          <w:b w:val="false"/>
          <w:i w:val="false"/>
          <w:color w:val="000000"/>
          <w:sz w:val="28"/>
        </w:rPr>
        <w:t xml:space="preserve">
      бағдарла.    кесімнің  мині,      4     мейді </w:t>
      </w:r>
      <w:r>
        <w:br/>
      </w:r>
      <w:r>
        <w:rPr>
          <w:rFonts w:ascii="Times New Roman"/>
          <w:b w:val="false"/>
          <w:i w:val="false"/>
          <w:color w:val="000000"/>
          <w:sz w:val="28"/>
        </w:rPr>
        <w:t xml:space="preserve">
      маларын      жобасы    Қорғаныс. тоқсан </w:t>
      </w:r>
      <w:r>
        <w:br/>
      </w:r>
      <w:r>
        <w:rPr>
          <w:rFonts w:ascii="Times New Roman"/>
          <w:b w:val="false"/>
          <w:i w:val="false"/>
          <w:color w:val="000000"/>
          <w:sz w:val="28"/>
        </w:rPr>
        <w:t xml:space="preserve">
      эфирлiк                мині </w:t>
      </w:r>
      <w:r>
        <w:br/>
      </w:r>
      <w:r>
        <w:rPr>
          <w:rFonts w:ascii="Times New Roman"/>
          <w:b w:val="false"/>
          <w:i w:val="false"/>
          <w:color w:val="000000"/>
          <w:sz w:val="28"/>
        </w:rPr>
        <w:t xml:space="preserve">
      трансляция. </w:t>
      </w:r>
      <w:r>
        <w:br/>
      </w:r>
      <w:r>
        <w:rPr>
          <w:rFonts w:ascii="Times New Roman"/>
          <w:b w:val="false"/>
          <w:i w:val="false"/>
          <w:color w:val="000000"/>
          <w:sz w:val="28"/>
        </w:rPr>
        <w:t xml:space="preserve">
      лаудың </w:t>
      </w:r>
      <w:r>
        <w:br/>
      </w:r>
      <w:r>
        <w:rPr>
          <w:rFonts w:ascii="Times New Roman"/>
          <w:b w:val="false"/>
          <w:i w:val="false"/>
          <w:color w:val="000000"/>
          <w:sz w:val="28"/>
        </w:rPr>
        <w:t xml:space="preserve">
      жерүсті </w:t>
      </w:r>
      <w:r>
        <w:br/>
      </w:r>
      <w:r>
        <w:rPr>
          <w:rFonts w:ascii="Times New Roman"/>
          <w:b w:val="false"/>
          <w:i w:val="false"/>
          <w:color w:val="000000"/>
          <w:sz w:val="28"/>
        </w:rPr>
        <w:t xml:space="preserve">
      желiсi үшiн,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цифрлық </w:t>
      </w:r>
      <w:r>
        <w:br/>
      </w:r>
      <w:r>
        <w:rPr>
          <w:rFonts w:ascii="Times New Roman"/>
          <w:b w:val="false"/>
          <w:i w:val="false"/>
          <w:color w:val="000000"/>
          <w:sz w:val="28"/>
        </w:rPr>
        <w:t xml:space="preserve">
      телерадио </w:t>
      </w:r>
      <w:r>
        <w:br/>
      </w:r>
      <w:r>
        <w:rPr>
          <w:rFonts w:ascii="Times New Roman"/>
          <w:b w:val="false"/>
          <w:i w:val="false"/>
          <w:color w:val="000000"/>
          <w:sz w:val="28"/>
        </w:rPr>
        <w:t xml:space="preserve">
      хабарларын </w:t>
      </w:r>
      <w:r>
        <w:br/>
      </w:r>
      <w:r>
        <w:rPr>
          <w:rFonts w:ascii="Times New Roman"/>
          <w:b w:val="false"/>
          <w:i w:val="false"/>
          <w:color w:val="000000"/>
          <w:sz w:val="28"/>
        </w:rPr>
        <w:t xml:space="preserve">
      таратудың </w:t>
      </w:r>
      <w:r>
        <w:br/>
      </w:r>
      <w:r>
        <w:rPr>
          <w:rFonts w:ascii="Times New Roman"/>
          <w:b w:val="false"/>
          <w:i w:val="false"/>
          <w:color w:val="000000"/>
          <w:sz w:val="28"/>
        </w:rPr>
        <w:t xml:space="preserve">
      жиілiк-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жоспарын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Қазақстан Республикасы Президентiнiң 2003 жылғы 10 шiлдедегi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ауылдық аумақтарын дамытудың 2004-2010 жылдарға арналған мемлекеттiк бағдарламада" "Хабар", "Қазақстан" және Қазақ радиосы бағдарламаларын қабылдауды 100% қамтуды қамтамасыз ету үшiн "Телерадио хабарларын тарату арқылы мемлекеттiк ақпараттық саясатты жүргiзу" iс-шараларын қаржыландыру республикалық бюджеттiк бағдарлама бойынша жоспарлануда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Ескерту. </w:t>
      </w:r>
      <w:r>
        <w:rPr>
          <w:rFonts w:ascii="Times New Roman"/>
          <w:b w:val="false"/>
          <w:i w:val="false"/>
          <w:color w:val="000000"/>
          <w:sz w:val="28"/>
        </w:rPr>
        <w:t>2005-2006 жылдарға республикалық бюджет есебінен қаржыландырылатын iс-шаралар бойынша шығыстар көлемi Қазақстан Республикасының "Республикалық бюджет туралы" тиiстi қаржылық жылға арналған  </w:t>
      </w:r>
      <w:r>
        <w:rPr>
          <w:rFonts w:ascii="Times New Roman"/>
          <w:b w:val="false"/>
          <w:i w:val="false"/>
          <w:color w:val="000000"/>
          <w:sz w:val="28"/>
        </w:rPr>
        <w:t xml:space="preserve">Заңына </w:t>
      </w:r>
      <w:r>
        <w:rPr>
          <w:rFonts w:ascii="Times New Roman"/>
          <w:b w:val="false"/>
          <w:i w:val="false"/>
          <w:color w:val="000000"/>
          <w:sz w:val="28"/>
        </w:rPr>
        <w:t xml:space="preserve">сәйкес анықталатын (нақтыланатын) болады. </w:t>
      </w:r>
      <w:r>
        <w:br/>
      </w:r>
      <w:r>
        <w:rPr>
          <w:rFonts w:ascii="Times New Roman"/>
          <w:b w:val="false"/>
          <w:i w:val="false"/>
          <w:color w:val="000000"/>
          <w:sz w:val="28"/>
        </w:rPr>
        <w:t xml:space="preserve">
      2. МАСМ - Қазақстан Республикасы Мәдениет, ақпарат және спорт министрлiгi; </w:t>
      </w:r>
      <w:r>
        <w:br/>
      </w:r>
      <w:r>
        <w:rPr>
          <w:rFonts w:ascii="Times New Roman"/>
          <w:b w:val="false"/>
          <w:i w:val="false"/>
          <w:color w:val="000000"/>
          <w:sz w:val="28"/>
        </w:rPr>
        <w:t xml:space="preserve">
      Еңбекминi - Қазақстан Республикасының еңбек және әлеуметтік қорғау министрлiгi; </w:t>
      </w:r>
      <w:r>
        <w:br/>
      </w:r>
      <w:r>
        <w:rPr>
          <w:rFonts w:ascii="Times New Roman"/>
          <w:b w:val="false"/>
          <w:i w:val="false"/>
          <w:color w:val="000000"/>
          <w:sz w:val="28"/>
        </w:rPr>
        <w:t xml:space="preserve">
      БҒМ - Қазақстан Республикасының бiлiм және ғылым министрлiгi; </w:t>
      </w:r>
      <w:r>
        <w:br/>
      </w:r>
      <w:r>
        <w:rPr>
          <w:rFonts w:ascii="Times New Roman"/>
          <w:b w:val="false"/>
          <w:i w:val="false"/>
          <w:color w:val="000000"/>
          <w:sz w:val="28"/>
        </w:rPr>
        <w:t xml:space="preserve">
      СIМ - Қазақстан Республикасының сыртқы iстер министрлiгi; </w:t>
      </w:r>
      <w:r>
        <w:br/>
      </w:r>
      <w:r>
        <w:rPr>
          <w:rFonts w:ascii="Times New Roman"/>
          <w:b w:val="false"/>
          <w:i w:val="false"/>
          <w:color w:val="000000"/>
          <w:sz w:val="28"/>
        </w:rPr>
        <w:t xml:space="preserve">
      Қорғанысминi - Қазақстан Республикасының қорғаныс министрлiгi; </w:t>
      </w:r>
      <w:r>
        <w:br/>
      </w:r>
      <w:r>
        <w:rPr>
          <w:rFonts w:ascii="Times New Roman"/>
          <w:b w:val="false"/>
          <w:i w:val="false"/>
          <w:color w:val="000000"/>
          <w:sz w:val="28"/>
        </w:rPr>
        <w:t xml:space="preserve">
      АБА - Қазақстан Республикасының ақпараттандыру және байланыс жөнiндегi агенттiгi; </w:t>
      </w:r>
      <w:r>
        <w:br/>
      </w:r>
      <w:r>
        <w:rPr>
          <w:rFonts w:ascii="Times New Roman"/>
          <w:b w:val="false"/>
          <w:i w:val="false"/>
          <w:color w:val="000000"/>
          <w:sz w:val="28"/>
        </w:rPr>
        <w:t xml:space="preserve">
      ТЖМ - Қазақстан Республикасы Төтенше жағдайлар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