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5d0d7" w14:textId="b25d0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"Белгiленген әскери қызмет мерзiмiн өткерген мерзiмдi әскери қызметтегі әскери қызметшiлердi запасқа шығару және Қазақстан Республикасының азаматтарын 2004 жылдың сәуiр-маусымында және қазан-желтоқсанында кезектi мерзiмдi әскери қызметке шақыру туралы"
Жарлығын iске асыру туралы</w:t>
      </w:r>
    </w:p>
    <w:p>
      <w:pPr>
        <w:spacing w:after="0"/>
        <w:ind w:left="0"/>
        <w:jc w:val="both"/>
      </w:pPr>
      <w:r>
        <w:rPr>
          <w:rFonts w:ascii="Times New Roman"/>
          <w:b w:val="false"/>
          <w:i w:val="false"/>
          <w:color w:val="000000"/>
          <w:sz w:val="28"/>
        </w:rPr>
        <w:t>Қазақстан Республикасы Үкіметінің 2004 жылғы 12 сәуірдегі N 403 қаулысы</w:t>
      </w:r>
    </w:p>
    <w:p>
      <w:pPr>
        <w:spacing w:after="0"/>
        <w:ind w:left="0"/>
        <w:jc w:val="both"/>
      </w:pPr>
      <w:bookmarkStart w:name="z7" w:id="0"/>
      <w:r>
        <w:rPr>
          <w:rFonts w:ascii="Times New Roman"/>
          <w:b w:val="false"/>
          <w:i w:val="false"/>
          <w:color w:val="000000"/>
          <w:sz w:val="28"/>
        </w:rPr>
        <w:t>
      Қазақстан Республикасы Президентінің "Белгіленген әскери қызмет мерзiмiн өткерген мерзiмдi әскери қызметтегi әскери қызметшiлердi запасқа шығару және Қазақстан Республикасының азаматтарын 2004 жылдың сәуiр-маусымында және қазан-желтоқсанында кезектi мерзiмдi әскери қызметке шақыру туралы" 2004 жылғы 30 наурыздағы N 1326  </w:t>
      </w:r>
      <w:r>
        <w:rPr>
          <w:rFonts w:ascii="Times New Roman"/>
          <w:b w:val="false"/>
          <w:i w:val="false"/>
          <w:color w:val="000000"/>
          <w:sz w:val="28"/>
        </w:rPr>
        <w:t xml:space="preserve">Жарлығын </w:t>
      </w:r>
      <w:r>
        <w:rPr>
          <w:rFonts w:ascii="Times New Roman"/>
          <w:b w:val="false"/>
          <w:i w:val="false"/>
          <w:color w:val="000000"/>
          <w:sz w:val="28"/>
        </w:rPr>
        <w:t>іске асыру мақсатында және "Жалпыға бiрдей әскери мiндеттiлiк және әскери қызмет туралы Қазақстан Республикасының 1993 жылғы 19 қаңтардағы Заңының  </w:t>
      </w:r>
      <w:r>
        <w:rPr>
          <w:rFonts w:ascii="Times New Roman"/>
          <w:b w:val="false"/>
          <w:i w:val="false"/>
          <w:color w:val="000000"/>
          <w:sz w:val="28"/>
        </w:rPr>
        <w:t xml:space="preserve">13-бабына </w:t>
      </w:r>
      <w:r>
        <w:rPr>
          <w:rFonts w:ascii="Times New Roman"/>
          <w:b w:val="false"/>
          <w:i w:val="false"/>
          <w:color w:val="000000"/>
          <w:sz w:val="28"/>
        </w:rPr>
        <w:t xml:space="preserve">сәйкес Қазақстан Республикасының Yкiметi қаулы етеді: </w:t>
      </w:r>
    </w:p>
    <w:bookmarkEnd w:id="0"/>
    <w:bookmarkStart w:name="z1" w:id="1"/>
    <w:p>
      <w:pPr>
        <w:spacing w:after="0"/>
        <w:ind w:left="0"/>
        <w:jc w:val="both"/>
      </w:pPr>
      <w:r>
        <w:rPr>
          <w:rFonts w:ascii="Times New Roman"/>
          <w:b w:val="false"/>
          <w:i w:val="false"/>
          <w:color w:val="000000"/>
          <w:sz w:val="28"/>
        </w:rPr>
        <w:t xml:space="preserve">
      1. Облыстардың, Астана және Алматы қалаларының әкiмдерi шақыру комиссияларының жұмысын ұйымдастырсын және Қазақстан Республикасының азаматтарын 2004 жылдың сәуiр маусымында және қазан-желтоқсанында мерзiмдi әскери қызметке шақыруды өткiзудi қамтамасыз етсін. </w:t>
      </w:r>
    </w:p>
    <w:bookmarkEnd w:id="1"/>
    <w:bookmarkStart w:name="z2" w:id="2"/>
    <w:p>
      <w:pPr>
        <w:spacing w:after="0"/>
        <w:ind w:left="0"/>
        <w:jc w:val="both"/>
      </w:pPr>
      <w:r>
        <w:rPr>
          <w:rFonts w:ascii="Times New Roman"/>
          <w:b w:val="false"/>
          <w:i w:val="false"/>
          <w:color w:val="000000"/>
          <w:sz w:val="28"/>
        </w:rPr>
        <w:t xml:space="preserve">
      2. Қазақстан Республикасының Iшкi iстер министрлiгi шақырылушыларды жинау және әскерлерге жөнелту орындарында iшкi iстер органдары қызметкерлерiнiң күшейтiлген кезекшiлiгін ұйымдастырсын. </w:t>
      </w:r>
    </w:p>
    <w:bookmarkEnd w:id="2"/>
    <w:bookmarkStart w:name="z3" w:id="3"/>
    <w:p>
      <w:pPr>
        <w:spacing w:after="0"/>
        <w:ind w:left="0"/>
        <w:jc w:val="both"/>
      </w:pPr>
      <w:r>
        <w:rPr>
          <w:rFonts w:ascii="Times New Roman"/>
          <w:b w:val="false"/>
          <w:i w:val="false"/>
          <w:color w:val="000000"/>
          <w:sz w:val="28"/>
        </w:rPr>
        <w:t xml:space="preserve">
      3. Қазақстан Республикасының Денсаулық сақтау министрлiгi белгiленген тәртіппен шақыру пункттерiн медициналық қамтамасыз етудi ұйымдастырсын. </w:t>
      </w:r>
    </w:p>
    <w:bookmarkEnd w:id="3"/>
    <w:bookmarkStart w:name="z4" w:id="4"/>
    <w:p>
      <w:pPr>
        <w:spacing w:after="0"/>
        <w:ind w:left="0"/>
        <w:jc w:val="both"/>
      </w:pPr>
      <w:r>
        <w:rPr>
          <w:rFonts w:ascii="Times New Roman"/>
          <w:b w:val="false"/>
          <w:i w:val="false"/>
          <w:color w:val="000000"/>
          <w:sz w:val="28"/>
        </w:rPr>
        <w:t xml:space="preserve">
      4. Қазақстан Республикасының Көлiк және коммуникациялар министрлiгi Қазақстан Республикасы Қорғаныс министрлiгiнiң өтiнiмдерi бойынша мерзiмдi әскери қызметтің запасқа шығарылған әскери қызметшiлерi мен Қарулы Күштерге, басқа да әскерлер мен әскери құралымдарға әскери қызметке шақырылған азаматтарды тасымалдауды қамтамасыз етсiн. </w:t>
      </w:r>
    </w:p>
    <w:bookmarkEnd w:id="4"/>
    <w:bookmarkStart w:name="z5" w:id="5"/>
    <w:p>
      <w:pPr>
        <w:spacing w:after="0"/>
        <w:ind w:left="0"/>
        <w:jc w:val="both"/>
      </w:pPr>
      <w:r>
        <w:rPr>
          <w:rFonts w:ascii="Times New Roman"/>
          <w:b w:val="false"/>
          <w:i w:val="false"/>
          <w:color w:val="000000"/>
          <w:sz w:val="28"/>
        </w:rPr>
        <w:t xml:space="preserve">
      5. Қазақстан Республикасының Қорғаныс министрлiгi, Қазақстан Республикасының Iшкi iстер министрлiгi, Қазақстан Республикасының Төтенше жағдайлар жөнiндегi агенттiгі мерзiмдi әскери қызметке шақырылған азаматтарды, сондай-ақ мерзiмдi әскери қызметтiң запасқа шығарылған әскери қызметшiлерiн тасымалдауға жұмсалатын шығыстарды өтеудi республикалық бюджетте осы мақсаттарға көзделген қаржы шегінде тасымалдауды жүзеге асыратын ұйымдарға тікелей олар ұсынған шоттар бойынша жүргізсін. </w:t>
      </w:r>
    </w:p>
    <w:bookmarkEnd w:id="5"/>
    <w:bookmarkStart w:name="z6" w:id="6"/>
    <w:p>
      <w:pPr>
        <w:spacing w:after="0"/>
        <w:ind w:left="0"/>
        <w:jc w:val="both"/>
      </w:pPr>
      <w:r>
        <w:rPr>
          <w:rFonts w:ascii="Times New Roman"/>
          <w:b w:val="false"/>
          <w:i w:val="false"/>
          <w:color w:val="000000"/>
          <w:sz w:val="28"/>
        </w:rPr>
        <w:t xml:space="preserve">
      6. Осы қаулы қол қойылған күнінен бастап күшіне енеді.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