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5d15" w14:textId="50c5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өкiлдерiн Халықаралық Аралды құтқару қорының басқармасына және Халықаралық Аралды құтқару қорының Атқарушы комитетiне жiберу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сәуірдегі N 416 Қаулысы. Күші жойылды - Қазақстан Республиасы Үкіметінің 2009 жылғы 23 маусымдағы N 967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Республиасы Үкіметінің 2009.06.23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Республикасынан мына өкiлеттi өкiлдер жiберiлсiн: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басқармасына - Қазақстан Республикасы Премьер-Министрiнiң орынбасары - Қазақстан Республикасының Ауыл шаруашылығы министрi Ахметжан Смағұлұлы Есiмов;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Атқарушы комитетiне: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Халықаралық Аралды құтқару қоры филиалы Атқарушы дирекциясының директоры Алмабек Нұрышұлы Нұрышев;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Арал теңiзi бөгетiндегi "Mott McDonalds - TemelSu" бiрлескен кәсiпорны объектiсiнiң және "Ақлақ" су торабы құрылыс кешенiнiң (Мотт МакДоналдс - Темелсу) бас инженерi Әбдiманап Құтжанұлы Құтжанов;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Тексеру комиссиясына - Қазақстан Республикасының Қаржы министрлігі Қаржы бақылау комитетiнiң төрағасы Федор Федорович Сутулов.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өкiлеттi өкiлi Медет Оспанұлы Оспанов Халықаралық Аралды құтқару қорының Атқарушы комитетiнен керi қайтарылсын.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Ахметжан Смағұлұлы Eciмовкe Халықаралық Аралды құтқару қорының қызметiне қатысты мәселелер бойынша келiссөздер жүргізуге және құжаттарға қол қоюға өкiлеттiк берiлсiн.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өкiлдерiн Халықаралық Аралды құтқару қорының басқармасына және Халықаралық Аралды құтқару қорының Атқарушы комитетiне жiберу туралы" Қазақстан Республикасы Үкiметiнiң 2002 жылғы 26 шiлдедегі N 836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