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92b0" w14:textId="7e19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Банкiнiң Басқармасындағы Қазақстан Республикасы Yкiметінiң өкiлдерi және Басқарушылар Кеңестерiндегi Қазақстан Республикасының өкiлдерi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15 сәуірдегі N 418 қаулысы. Күші жойылды - ҚР Үкіметінің 2007.02.08. N 90 қаулысымен.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 алып тасталды - ҚР Үкіметінің 2006.03.25.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205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Ерболат Асқарбекұлы Досаев Қазақстан Республикасы Ұлттық Банкiнiң Басқармасындағы Қазақстан Республикасы Үкiметiнiң өкiлi мiндетiнен босатылсын.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"Басқарушылар кеңестерiндегi Қазақстан Республикасының өкiлдерiн тағайындау туралы" Қазақстан Республикасы Үкiметiнiң 2002 жылғы 18 наурыздағы N 323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тармақшаның екiншi абзацында "Ерболат Асқарбекұлы Досаев" деген сөздер "Арман Ғалиасқарұлы Дунаев"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тармақшаның екiншi абзацында "Ерболат Асқарбекұлы Досаев" деген сөздер "Арман Ғалиасқарұлы Дунаев"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Ұлттық Банкiнiң басқармасындағы Қазақстан Республикасы Үкiметiнiң өкiлдерi және Басқарушылар Кеңестерiндегi Қазақстан Республикасының өкілдері туралы" Қазақстан Республикасы Үкiметiнiң 2003 жылғы 2 шiлдедегi N 643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алынып тасталсын.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