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0aa8" w14:textId="b950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"Троицк мемлекеттік аудандық электр станциясы" ашық акционерлік қоғамының күл-қоқыс қалдықтарын әкелуіне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сәуірдегі N 427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Ресей Федерациясының "Троицк мемлекеттік аудандық электр станциясы" ашық акционерлік қоғамының (бұдан әрі - "Троицк МАЭС" ААҚ) Қазақстан Республикасының аумағына күл-қоқыс қалдықтарын әкелуіне әрі оларды орналастыруға байланысты мәселелерді реттеу мақсатында және "Қоршаған ортаны қорғау туралы" Қазақстан Республикасының 1997 жылғы 15 шілдедегі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60-бабының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"Троицк МАЭС" ААҚ-қа 2007 жылғы 30 қыркүйекке дейін күл-қоқыс қалдықтарын Қазақстан Республикасы Қостанай облысының аумағына әкелуіне және Шұбаркөл көлінің жабдықталған күл үйіндісіне орналастыруға рұқсат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Қоршаған ортаны қорғау министрлігі бір ай мерзімде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"Троицк МАЭС" ААҚ-қа күл-қоқыс қалдықтарын Шұбаркөл көлінің жабдықталған күл үйіндісіне орналастыруға рұқсат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Премьер-Министрінің орынбасары - Қазақстан Республикасының Ауыл шаруашылығы министрі А.С.Есімовке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