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c1db" w14:textId="1e6c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"Азық-түлiк келiсiм-шарт корпорациясы" жабық акционерлiк қоғамының 2004-2006 жылдарға арналған даму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20 сәуірдегі N 436 қаулысы</w:t>
      </w:r>
    </w:p>
    <w:p>
      <w:pPr>
        <w:spacing w:after="0"/>
        <w:ind w:left="0"/>
        <w:jc w:val="both"/>
      </w:pPr>
      <w:bookmarkStart w:name="z21" w:id="0"/>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"Азық-түлiк келiсiм-шарт корпорациясы" жабық акционерлiк қоғамының 2004-2006 жылдарға арналған даму жоспары; </w:t>
      </w:r>
      <w:r>
        <w:br/>
      </w:r>
      <w:r>
        <w:rPr>
          <w:rFonts w:ascii="Times New Roman"/>
          <w:b w:val="false"/>
          <w:i w:val="false"/>
          <w:color w:val="000000"/>
          <w:sz w:val="28"/>
        </w:rPr>
        <w:t xml:space="preserve">
      2) "Азық-түлiк келiсiм-шарт корпорациясы" жабық акционерлiк қоғамының мемлекеттiк ресурстарды басқару бойынша дамуының 2004 жылға арналған аса маңызды көрсеткiштерi; </w:t>
      </w:r>
      <w:r>
        <w:br/>
      </w:r>
      <w:r>
        <w:rPr>
          <w:rFonts w:ascii="Times New Roman"/>
          <w:b w:val="false"/>
          <w:i w:val="false"/>
          <w:color w:val="000000"/>
          <w:sz w:val="28"/>
        </w:rPr>
        <w:t xml:space="preserve">
      3) "Азық-түлiк келiсiм-шарт корпорациясы" жабық акционерлiк қоғамының өз қызметi бойынша дамуының 2004 жылға арналған аса маңызды көрсеткiштерi бекiтiлсiн. </w:t>
      </w:r>
    </w:p>
    <w:bookmarkEnd w:id="1"/>
    <w:bookmarkStart w:name="z2"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 Қазақстан Республикасының Ауыл шаруашылығы министрi А.С.Есiмовке жүктелсін.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сәуірдегі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бекітілген        </w:t>
      </w:r>
    </w:p>
    <w:bookmarkStart w:name="z4" w:id="4"/>
    <w:p>
      <w:pPr>
        <w:spacing w:after="0"/>
        <w:ind w:left="0"/>
        <w:jc w:val="left"/>
      </w:pP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қоғамының 2004-2006 жылдарға </w:t>
      </w:r>
      <w:r>
        <w:br/>
      </w:r>
      <w:r>
        <w:rPr>
          <w:rFonts w:ascii="Times New Roman"/>
          <w:b/>
          <w:i w:val="false"/>
          <w:color w:val="000000"/>
        </w:rPr>
        <w:t xml:space="preserve">
арналған даму жоспары  1. "Азық-түлiк келiсiм-шарт корпорациясы" </w:t>
      </w:r>
      <w:r>
        <w:br/>
      </w:r>
      <w:r>
        <w:rPr>
          <w:rFonts w:ascii="Times New Roman"/>
          <w:b/>
          <w:i w:val="false"/>
          <w:color w:val="000000"/>
        </w:rPr>
        <w:t xml:space="preserve">
жабық акционерлік қоғамының жай-күйi мен даму </w:t>
      </w:r>
      <w:r>
        <w:br/>
      </w:r>
      <w:r>
        <w:rPr>
          <w:rFonts w:ascii="Times New Roman"/>
          <w:b/>
          <w:i w:val="false"/>
          <w:color w:val="000000"/>
        </w:rPr>
        <w:t xml:space="preserve">
перспективалары туралы баяндама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Кiрiспе </w:t>
      </w:r>
    </w:p>
    <w:bookmarkEnd w:id="5"/>
    <w:p>
      <w:pPr>
        <w:spacing w:after="0"/>
        <w:ind w:left="0"/>
        <w:jc w:val="both"/>
      </w:pPr>
      <w:r>
        <w:rPr>
          <w:rFonts w:ascii="Times New Roman"/>
          <w:b w:val="false"/>
          <w:i w:val="false"/>
          <w:color w:val="000000"/>
          <w:sz w:val="28"/>
        </w:rPr>
        <w:t xml:space="preserve">      "Азық-түлiк келiсiм-шарт корпорациясы" жабық акционерлiк қоғамы (бұдан әрi - Корпорация) миссиясы мемлекеттiк астық ресурстарын жаңарту мен сақтауды, сондай-ақ елдiң азық-түлiктiк қауiпсiздiгiн қамтамасыз етуге бағытталған астықтың және оның өңделген өнiмi бағасының iшкi конъюнктурасын реттеудi қамтамасыз ету болып табылады. </w:t>
      </w:r>
      <w:r>
        <w:br/>
      </w:r>
      <w:r>
        <w:rPr>
          <w:rFonts w:ascii="Times New Roman"/>
          <w:b w:val="false"/>
          <w:i w:val="false"/>
          <w:color w:val="000000"/>
          <w:sz w:val="28"/>
        </w:rPr>
        <w:t xml:space="preserve">
      Корпорация Қазақстан Республикасы Үкiметiнiң тапсырмасы бойынша және Қазақстан Республикасы Ауыл шаруашылығы министрлiгiмен арадағы келiсiмге сәйкес мемлекеттiк астық ресурстарын сатып алуды, қалыптастыруды, есепке алуды, сақтауды ұйымдастыруды, жаңарту мен сатуды, сондай-ақ Қазақстан Республикасы Үкiметi анықтаған өзге де функцияларды жүзеге асырады. </w:t>
      </w:r>
      <w:r>
        <w:br/>
      </w:r>
      <w:r>
        <w:rPr>
          <w:rFonts w:ascii="Times New Roman"/>
          <w:b w:val="false"/>
          <w:i w:val="false"/>
          <w:color w:val="000000"/>
          <w:sz w:val="28"/>
        </w:rPr>
        <w:t>
      Корпорация "Мемлекеттiк азық-түлік келiсiм-шарт корпорациясын қайта құру туралы" Қазақстан Республикасы Үкiметiнiң 1997 жылғы 24 ақпандағы N 260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және Мемлекеттiк азық-түлiк келiсiм-шарт корпорациясының құқықтық мирасқоры болып табылады. Корпорация 1997 жылғы 11 сәуiрде Алматы қаласының Әдiлет басқармасында тiркелдi. </w:t>
      </w:r>
      <w:r>
        <w:br/>
      </w:r>
      <w:r>
        <w:rPr>
          <w:rFonts w:ascii="Times New Roman"/>
          <w:b w:val="false"/>
          <w:i w:val="false"/>
          <w:color w:val="000000"/>
          <w:sz w:val="28"/>
        </w:rPr>
        <w:t xml:space="preserve">
      Корпорация 100 пайыз мемлекеттiң қатысуымен акционерлiк қоғам түрiнде құрылған заңды тұлға болып табылады және өзiнiң құзыретi шегiнде мемлекеттiк астық ресурстарын басқару агентiнiң уәкiлдiгiн жүзеге асырады. Оның жарғылық қоры 45,7 млн. теңге мөлшерiнде қалыптасқан және әрқайсысының номиналдық құны 1000 теңге 45762 атаулы қарапайым акцияға бөлiнген. </w:t>
      </w:r>
      <w:r>
        <w:br/>
      </w:r>
      <w:r>
        <w:rPr>
          <w:rFonts w:ascii="Times New Roman"/>
          <w:b w:val="false"/>
          <w:i w:val="false"/>
          <w:color w:val="000000"/>
          <w:sz w:val="28"/>
        </w:rPr>
        <w:t xml:space="preserve">
      Мемлекеттiк акциялар пакетiн басқару құқығынсыз оған ие болу және пайдалану құқығы Қазақстан Республикасы Ауыл шаруашылығы министрлiгiне берiлген. </w:t>
      </w:r>
      <w:r>
        <w:br/>
      </w:r>
      <w:r>
        <w:rPr>
          <w:rFonts w:ascii="Times New Roman"/>
          <w:b w:val="false"/>
          <w:i w:val="false"/>
          <w:color w:val="000000"/>
          <w:sz w:val="28"/>
        </w:rPr>
        <w:t xml:space="preserve">
      Корпорацияның қаржылық және өндiрiстiк қызметi оның шаруашылық дербестiгi және Қазақстан Республикасы Үкiметiнiң шешiмдерi негiзiнде жүзеге асырылады. </w:t>
      </w:r>
    </w:p>
    <w:p>
      <w:pPr>
        <w:spacing w:after="0"/>
        <w:ind w:left="0"/>
        <w:jc w:val="both"/>
      </w:pPr>
      <w:r>
        <w:rPr>
          <w:rFonts w:ascii="Times New Roman"/>
          <w:b w:val="false"/>
          <w:i/>
          <w:color w:val="000000"/>
          <w:sz w:val="28"/>
        </w:rPr>
        <w:t xml:space="preserve">       Басқару құрылымы </w:t>
      </w:r>
    </w:p>
    <w:p>
      <w:pPr>
        <w:spacing w:after="0"/>
        <w:ind w:left="0"/>
        <w:jc w:val="both"/>
      </w:pPr>
      <w:r>
        <w:rPr>
          <w:rFonts w:ascii="Times New Roman"/>
          <w:b w:val="false"/>
          <w:i w:val="false"/>
          <w:color w:val="000000"/>
          <w:sz w:val="28"/>
        </w:rPr>
        <w:t xml:space="preserve">      Корпорация өзiнiң жарғылық қызметiн жүзеге асыру үшiн облыстарда 8 өкiлдiк және Астана қаласында 1 өкiлдiк ашты. 2003 жылғы 1 қаңтардағы жағдай бойынша Корпорация қызметкерлерiнiң жалпы саны, облыстық өкiлдiктердi қоса алғанда 239 адамнан тұрады. Сатып алу мен астықты экспортқа шығару көлемiнiң 500 мың тоннадан 1,5 млн. тоннаға дейiн ұлғаюына байланысты жұмыс көлемi де ұлғайды. Осыған байланысты штаттағы қызметкерлер саны 22 бiрлiкке өстi. Директорлар кеңесiнiң 2003 жылғы 15 қаңтардағы хаттама шешiмiмен Корпорация қызметкерлерiнiң штаты бекiтiлдi. Қызметкерлердiң жалпы саны 239 адамды құрайды, оның iшiнде орталық аппаратта 95 адам.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Құрылымдық бөлiмшелер          | Штат бiрлiгiнiң </w:t>
      </w:r>
      <w:r>
        <w:br/>
      </w:r>
      <w:r>
        <w:rPr>
          <w:rFonts w:ascii="Times New Roman"/>
          <w:b w:val="false"/>
          <w:i w:val="false"/>
          <w:color w:val="000000"/>
          <w:sz w:val="28"/>
        </w:rPr>
        <w:t xml:space="preserve">
 N |                                            |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Ақтөбе облыстық өкiлдiгi                                8 </w:t>
      </w:r>
      <w:r>
        <w:br/>
      </w:r>
      <w:r>
        <w:rPr>
          <w:rFonts w:ascii="Times New Roman"/>
          <w:b w:val="false"/>
          <w:i w:val="false"/>
          <w:color w:val="000000"/>
          <w:sz w:val="28"/>
        </w:rPr>
        <w:t xml:space="preserve">
 2  Ақмола облыстық өкiлдiгi                               17 </w:t>
      </w:r>
      <w:r>
        <w:br/>
      </w:r>
      <w:r>
        <w:rPr>
          <w:rFonts w:ascii="Times New Roman"/>
          <w:b w:val="false"/>
          <w:i w:val="false"/>
          <w:color w:val="000000"/>
          <w:sz w:val="28"/>
        </w:rPr>
        <w:t xml:space="preserve">
 3  Шығыс-Қазақстан облыстық өкілдiгi                       9 </w:t>
      </w:r>
      <w:r>
        <w:br/>
      </w:r>
      <w:r>
        <w:rPr>
          <w:rFonts w:ascii="Times New Roman"/>
          <w:b w:val="false"/>
          <w:i w:val="false"/>
          <w:color w:val="000000"/>
          <w:sz w:val="28"/>
        </w:rPr>
        <w:t xml:space="preserve">
 4  Батыс Қазақстан облыстық өкiлдiгi                      10 </w:t>
      </w:r>
      <w:r>
        <w:br/>
      </w:r>
      <w:r>
        <w:rPr>
          <w:rFonts w:ascii="Times New Roman"/>
          <w:b w:val="false"/>
          <w:i w:val="false"/>
          <w:color w:val="000000"/>
          <w:sz w:val="28"/>
        </w:rPr>
        <w:t xml:space="preserve">
 5  Қарағанды облыстық өкiлдiгі                             9 </w:t>
      </w:r>
      <w:r>
        <w:br/>
      </w:r>
      <w:r>
        <w:rPr>
          <w:rFonts w:ascii="Times New Roman"/>
          <w:b w:val="false"/>
          <w:i w:val="false"/>
          <w:color w:val="000000"/>
          <w:sz w:val="28"/>
        </w:rPr>
        <w:t xml:space="preserve">
 6  Қостанай облыстық өкiлдiгi                             24 </w:t>
      </w:r>
      <w:r>
        <w:br/>
      </w:r>
      <w:r>
        <w:rPr>
          <w:rFonts w:ascii="Times New Roman"/>
          <w:b w:val="false"/>
          <w:i w:val="false"/>
          <w:color w:val="000000"/>
          <w:sz w:val="28"/>
        </w:rPr>
        <w:t xml:space="preserve">
 7  Солтүстiк Қазақстан облыстық өкiлдiгі                  18 </w:t>
      </w:r>
      <w:r>
        <w:br/>
      </w:r>
      <w:r>
        <w:rPr>
          <w:rFonts w:ascii="Times New Roman"/>
          <w:b w:val="false"/>
          <w:i w:val="false"/>
          <w:color w:val="000000"/>
          <w:sz w:val="28"/>
        </w:rPr>
        <w:t xml:space="preserve">
 8  Оңтүстiк аймақ өкiлдiк                                 30 </w:t>
      </w:r>
      <w:r>
        <w:br/>
      </w:r>
      <w:r>
        <w:rPr>
          <w:rFonts w:ascii="Times New Roman"/>
          <w:b w:val="false"/>
          <w:i w:val="false"/>
          <w:color w:val="000000"/>
          <w:sz w:val="28"/>
        </w:rPr>
        <w:t xml:space="preserve">
 9  Астана қаласындағы Іс басқармасы өкiлдiгi              19 </w:t>
      </w:r>
      <w:r>
        <w:br/>
      </w:r>
      <w:r>
        <w:rPr>
          <w:rFonts w:ascii="Times New Roman"/>
          <w:b w:val="false"/>
          <w:i w:val="false"/>
          <w:color w:val="000000"/>
          <w:sz w:val="28"/>
        </w:rPr>
        <w:t xml:space="preserve">
10  Орталық аппарат (Астана қаласы)                        95 </w:t>
      </w:r>
      <w:r>
        <w:br/>
      </w:r>
      <w:r>
        <w:rPr>
          <w:rFonts w:ascii="Times New Roman"/>
          <w:b w:val="false"/>
          <w:i w:val="false"/>
          <w:color w:val="000000"/>
          <w:sz w:val="28"/>
        </w:rPr>
        <w:t xml:space="preserve">
    Барлығы:                                              239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Астықты сатып алу көлемiнiң және оны экспортқа шығарудың ұлғаюына, соған орай жұмыс көлемiнiң көбеюiне байланысты 2004 жылы Корпорация қызметкерлерiнiң штаттық санын 51 бiрлiкке көбейту жоспарланып отыр. </w:t>
      </w:r>
    </w:p>
    <w:p>
      <w:pPr>
        <w:spacing w:after="0"/>
        <w:ind w:left="0"/>
        <w:jc w:val="both"/>
      </w:pPr>
      <w:r>
        <w:rPr>
          <w:rFonts w:ascii="Times New Roman"/>
          <w:b w:val="false"/>
          <w:i w:val="false"/>
          <w:color w:val="ff0000"/>
          <w:sz w:val="28"/>
        </w:rPr>
        <w:t xml:space="preserve">Кестені қағаздағы мәтіннен қараңыз </w:t>
      </w:r>
    </w:p>
    <w:p>
      <w:pPr>
        <w:spacing w:after="0"/>
        <w:ind w:left="0"/>
        <w:jc w:val="both"/>
      </w:pPr>
      <w:r>
        <w:rPr>
          <w:rFonts w:ascii="Times New Roman"/>
          <w:b w:val="false"/>
          <w:i w:val="false"/>
          <w:color w:val="000000"/>
          <w:sz w:val="28"/>
        </w:rPr>
        <w:t xml:space="preserve">      Кейiнгi онжылдықта Қазақстанда рыноктық экономиканы қалыптастыруға бағытталып жүргiзiлген реформаның нәтижесiнде аграрлық сектордың инфрақұрылымы түбегейлi өзгердi. Осыған байланысты елiмiздiң стратегиялық маңызы бар облыстарында өкiлдiктердi ашу қажеттiгi туындады. Астық саласы түгелдей бәсекелi секторға көштi. Бұл Корпорацияны басқару моделiндегi құрылымдық өзгерiстерге әкеп соқтырды.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1.2. Рынокты талдау (қызмет ету саласы) </w:t>
      </w:r>
    </w:p>
    <w:bookmarkEnd w:id="6"/>
    <w:p>
      <w:pPr>
        <w:spacing w:after="0"/>
        <w:ind w:left="0"/>
        <w:jc w:val="both"/>
      </w:pPr>
      <w:r>
        <w:rPr>
          <w:rFonts w:ascii="Times New Roman"/>
          <w:b/>
          <w:i w:val="false"/>
          <w:color w:val="000000"/>
          <w:sz w:val="28"/>
        </w:rPr>
        <w:t xml:space="preserve">       1.2.1. Iшкi астық рыногын талдау </w:t>
      </w:r>
    </w:p>
    <w:p>
      <w:pPr>
        <w:spacing w:after="0"/>
        <w:ind w:left="0"/>
        <w:jc w:val="both"/>
      </w:pPr>
      <w:r>
        <w:rPr>
          <w:rFonts w:ascii="Times New Roman"/>
          <w:b w:val="false"/>
          <w:i/>
          <w:color w:val="000000"/>
          <w:sz w:val="28"/>
        </w:rPr>
        <w:t xml:space="preserve">       Компанияның жалпы рыноктағы бәсекелестерi мен үлесi </w:t>
      </w:r>
    </w:p>
    <w:p>
      <w:pPr>
        <w:spacing w:after="0"/>
        <w:ind w:left="0"/>
        <w:jc w:val="both"/>
      </w:pPr>
      <w:r>
        <w:rPr>
          <w:rFonts w:ascii="Times New Roman"/>
          <w:b w:val="false"/>
          <w:i w:val="false"/>
          <w:color w:val="000000"/>
          <w:sz w:val="28"/>
        </w:rPr>
        <w:t xml:space="preserve">      Ауыл шаруашылығы салаларын қайта қалыптастыру егiс алаңдарының, астықты өндiру және экспортқа шығару көлемiнiң құрылымдық өзгерiсiне әкеп соқтырды. Ауыл шаруашылығы өнiмдерiн өндiру көлемiнде мемлекеттiк кәсіпорындардың үлесi күрт қысқарды және ол бар болғаны 1% құрайды. </w:t>
      </w:r>
      <w:r>
        <w:br/>
      </w:r>
      <w:r>
        <w:rPr>
          <w:rFonts w:ascii="Times New Roman"/>
          <w:b w:val="false"/>
          <w:i w:val="false"/>
          <w:color w:val="000000"/>
          <w:sz w:val="28"/>
        </w:rPr>
        <w:t xml:space="preserve">
      Мемлекет тарапынан қабылданған шаралар астық саласының, әсіресе, бидай өндiрiсiнiң тұрақтануы мен көтерiлуiне септiгiн тигiздi. </w:t>
      </w:r>
      <w:r>
        <w:br/>
      </w:r>
      <w:r>
        <w:rPr>
          <w:rFonts w:ascii="Times New Roman"/>
          <w:b w:val="false"/>
          <w:i w:val="false"/>
          <w:color w:val="000000"/>
          <w:sz w:val="28"/>
        </w:rPr>
        <w:t xml:space="preserve">
      Сонымен 1999-2002 жылдары астықтың орташа жылдық жиналымы шамамен 14,4 млн. тоннаны (1999 жылы - 14,2 млн. тоннаны, 2000 жылы - 11,6 млн. тоннаны, 2001 жылы - 15,9 млн. тоннаны, 2002 жылы - 16,0 млн. тоннаны) құрады. Астықты экспортқа шығару 3,5-4 млн. тонна деңгейiнде белгiлендi. Қазақстан астығын дәстүрлi импортқа алатын елдердегi астықтың жоғары шығымдылығы және отандық астық бизнесiнiң дүниежүзiлiк рынокқа тәуелдiлiгінiң күшеюі салдарынан экспортқа шығару географиясы өзгердi. </w:t>
      </w:r>
      <w:r>
        <w:br/>
      </w:r>
      <w:r>
        <w:rPr>
          <w:rFonts w:ascii="Times New Roman"/>
          <w:b w:val="false"/>
          <w:i w:val="false"/>
          <w:color w:val="000000"/>
          <w:sz w:val="28"/>
        </w:rPr>
        <w:t xml:space="preserve">
      Iшкi рыноктың келеңсiз жағы артық өндiру мен баға демпингi дағдарысының қаупi болып отыр. Барлық осы факторлар елдiң теңгерiмдi өндiрiстiк және экспорттық саясатын қамтамасыз етуге, өндiрiлетiн өнiмнiң сапасын жақсарту саласында мемлекеттiң реттеушiлiк рөлiн күшейтуге, астық бизнесi инфрақұрылымын қалыптастыру облысында iшкі тұтыну мен экспорт көлемiн ұлғайтуға бағытталған бiрқатар шараларды қабылдау қажеттiгiн көрсетiп отыр. </w:t>
      </w:r>
      <w:r>
        <w:br/>
      </w:r>
      <w:r>
        <w:rPr>
          <w:rFonts w:ascii="Times New Roman"/>
          <w:b w:val="false"/>
          <w:i w:val="false"/>
          <w:color w:val="000000"/>
          <w:sz w:val="28"/>
        </w:rPr>
        <w:t xml:space="preserve">
      Соңғы 10 жыл iшiнде егiс алаңдарының көлемi 1990 жылы 23,3 млн. гектардан 2002 жылы 14 млн.гектарға дейiн қысқарды. Бұл ретте бидайға арналған егіс алаңдары 1990 жылы 14 млн.гектардан 2002 жылы 10,8 млн. гектарға дейін қысқарды, бидайға арналған егiстiк жерлердiң ең төмен көрсеткiшi 1999 жылғы 9 млн.гектар болды, бұл 1998 жылғы егiн шығымсыздығының салдары. Мұндай жағдайлар арпа егiстiктерiнде де болды, осы кезең iшiнде ауытқушылық 5 млн. гектарды құрады. </w:t>
      </w:r>
    </w:p>
    <w:p>
      <w:pPr>
        <w:spacing w:after="0"/>
        <w:ind w:left="0"/>
        <w:jc w:val="left"/>
      </w:pPr>
      <w:r>
        <w:rPr>
          <w:rFonts w:ascii="Times New Roman"/>
          <w:b/>
          <w:i w:val="false"/>
          <w:color w:val="000000"/>
        </w:rPr>
        <w:t xml:space="preserve"> 1990-2002 жылдардағы астыққа бөлінген егiс алаңдары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Соңғы үш жылға жасалған талдау астықтың жалпы жиналымының бiршама тұрақтанғандығын көрсетiп отыр. Оның сыртында қазақстан астығының дәстүрлi тұтынушыларында - шектес жатқан мемлекеттерде егiн түсiмiнiң көбеюiне байланысты оны импортқа алу құрылымы өзгердi. </w:t>
      </w:r>
      <w:r>
        <w:br/>
      </w:r>
      <w:r>
        <w:rPr>
          <w:rFonts w:ascii="Times New Roman"/>
          <w:b w:val="false"/>
          <w:i w:val="false"/>
          <w:color w:val="000000"/>
          <w:sz w:val="28"/>
        </w:rPr>
        <w:t xml:space="preserve">
      Өткен он жыл iшiнде егiн түсiмi айқын ауытқып отырды, шығымсыз 1998 жылы ол 1 гектардан 5,6 центнердi құрады, оның iшiнде бидай - 5,2, арпа - 6,2. Астықтың ең жоғарғы түсiмдiлiгi 13 ц/га 1999 жылы байқалды. </w:t>
      </w:r>
    </w:p>
    <w:p>
      <w:pPr>
        <w:spacing w:after="0"/>
        <w:ind w:left="0"/>
        <w:jc w:val="left"/>
      </w:pPr>
      <w:r>
        <w:rPr>
          <w:rFonts w:ascii="Times New Roman"/>
          <w:b/>
          <w:i w:val="false"/>
          <w:color w:val="000000"/>
        </w:rPr>
        <w:t xml:space="preserve"> 1990-2002 жылдардағы астықтың шығымдылығы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2002 жылы бидай 11,7 млн.га жердi алып жатты, статистикалық деректер бойынша бiр гектардан 10,9 центнер түсiм алынды. Бұл соңғы бес жыл iшiндегi орташа деректерден бiршама жоғары. </w:t>
      </w:r>
      <w:r>
        <w:br/>
      </w:r>
      <w:r>
        <w:rPr>
          <w:rFonts w:ascii="Times New Roman"/>
          <w:b w:val="false"/>
          <w:i w:val="false"/>
          <w:color w:val="000000"/>
          <w:sz w:val="28"/>
        </w:rPr>
        <w:t xml:space="preserve">
      Қазақстан астығының iшкi және экспорттық бағасының қалыптасу динамикасын қарай отырып баға конъюнктурасының дүниежүзiлiк рынокқа тәуелдiлiгiнiң өсуi туралы қорытынды жасауға болады. </w:t>
      </w:r>
      <w:r>
        <w:br/>
      </w:r>
      <w:r>
        <w:rPr>
          <w:rFonts w:ascii="Times New Roman"/>
          <w:b w:val="false"/>
          <w:i w:val="false"/>
          <w:color w:val="000000"/>
          <w:sz w:val="28"/>
        </w:rPr>
        <w:t xml:space="preserve">
      Бiрiншi кезекте Ресей Федерациясымен және Украинамен арадағы бәсекелестiктiң күшеюi астық саудасының логистикасы мәселесiнде отандық экспортшыларды тәуелдi жағдайға душар етедi, және бұл қазақстанның iшкi бағасының әлемдiк рынокқа теңбе-тең тәуелдiлiгiн бұрмалайды. </w:t>
      </w:r>
    </w:p>
    <w:p>
      <w:pPr>
        <w:spacing w:after="0"/>
        <w:ind w:left="0"/>
        <w:jc w:val="left"/>
      </w:pPr>
      <w:r>
        <w:rPr>
          <w:rFonts w:ascii="Times New Roman"/>
          <w:b/>
          <w:i w:val="false"/>
          <w:color w:val="000000"/>
        </w:rPr>
        <w:t xml:space="preserve"> 2001/2002-2002/2003 жылдардағы астық теңгерiмi </w:t>
      </w:r>
      <w:r>
        <w:br/>
      </w:r>
      <w:r>
        <w:rPr>
          <w:rFonts w:ascii="Times New Roman"/>
          <w:b/>
          <w:i w:val="false"/>
          <w:color w:val="000000"/>
        </w:rPr>
        <w:t xml:space="preserve">
және 2003/2004 маркетингтiк жылға болжам </w:t>
      </w:r>
    </w:p>
    <w:p>
      <w:pPr>
        <w:spacing w:after="0"/>
        <w:ind w:left="0"/>
        <w:jc w:val="both"/>
      </w:pPr>
      <w:r>
        <w:rPr>
          <w:rFonts w:ascii="Times New Roman"/>
          <w:b w:val="false"/>
          <w:i w:val="false"/>
          <w:color w:val="000000"/>
          <w:sz w:val="28"/>
        </w:rPr>
        <w:t xml:space="preserve">                                                        млн. 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  |       Кiрiс*     |        шығыс       |          |Ауыс. </w:t>
      </w:r>
      <w:r>
        <w:br/>
      </w:r>
      <w:r>
        <w:rPr>
          <w:rFonts w:ascii="Times New Roman"/>
          <w:b w:val="false"/>
          <w:i w:val="false"/>
          <w:color w:val="000000"/>
          <w:sz w:val="28"/>
        </w:rPr>
        <w:t xml:space="preserve">
         |__________________|____________________|__________|палы </w:t>
      </w:r>
      <w:r>
        <w:br/>
      </w:r>
      <w:r>
        <w:rPr>
          <w:rFonts w:ascii="Times New Roman"/>
          <w:b w:val="false"/>
          <w:i w:val="false"/>
          <w:color w:val="000000"/>
          <w:sz w:val="28"/>
        </w:rPr>
        <w:t xml:space="preserve">
         |Астық.|Ауыс.|Егiн.|    Iшкi тұтыну     |Экс.|Басқа|қал. </w:t>
      </w:r>
      <w:r>
        <w:br/>
      </w:r>
      <w:r>
        <w:rPr>
          <w:rFonts w:ascii="Times New Roman"/>
          <w:b w:val="false"/>
          <w:i w:val="false"/>
          <w:color w:val="000000"/>
          <w:sz w:val="28"/>
        </w:rPr>
        <w:t xml:space="preserve">
         |тың   |палы |нен  |____________________|порт|шы.  |дық </w:t>
      </w:r>
      <w:r>
        <w:br/>
      </w:r>
      <w:r>
        <w:rPr>
          <w:rFonts w:ascii="Times New Roman"/>
          <w:b w:val="false"/>
          <w:i w:val="false"/>
          <w:color w:val="000000"/>
          <w:sz w:val="28"/>
        </w:rPr>
        <w:t xml:space="preserve">
         |жиын. |қал. |түс. |Азық-|Тұ.|жем |өнер.|    |ғын. | </w:t>
      </w:r>
      <w:r>
        <w:br/>
      </w:r>
      <w:r>
        <w:rPr>
          <w:rFonts w:ascii="Times New Roman"/>
          <w:b w:val="false"/>
          <w:i w:val="false"/>
          <w:color w:val="000000"/>
          <w:sz w:val="28"/>
        </w:rPr>
        <w:t xml:space="preserve">
         |тық   |дық  |кен  |түлік|қым|    |кә.  |    |дар  | </w:t>
      </w:r>
      <w:r>
        <w:br/>
      </w:r>
      <w:r>
        <w:rPr>
          <w:rFonts w:ascii="Times New Roman"/>
          <w:b w:val="false"/>
          <w:i w:val="false"/>
          <w:color w:val="000000"/>
          <w:sz w:val="28"/>
        </w:rPr>
        <w:t xml:space="preserve">
         |ұсы.  |     |астық|қа.  |   |    |сiп. |    |     | </w:t>
      </w:r>
      <w:r>
        <w:br/>
      </w:r>
      <w:r>
        <w:rPr>
          <w:rFonts w:ascii="Times New Roman"/>
          <w:b w:val="false"/>
          <w:i w:val="false"/>
          <w:color w:val="000000"/>
          <w:sz w:val="28"/>
        </w:rPr>
        <w:t xml:space="preserve">
         |нысы  |     |     |жет. |   |    |тiк  |    |     | </w:t>
      </w:r>
      <w:r>
        <w:br/>
      </w:r>
      <w:r>
        <w:rPr>
          <w:rFonts w:ascii="Times New Roman"/>
          <w:b w:val="false"/>
          <w:i w:val="false"/>
          <w:color w:val="000000"/>
          <w:sz w:val="28"/>
        </w:rPr>
        <w:t xml:space="preserve">
         |      |     |     |тiлi.|   |    |қайта|    |     | </w:t>
      </w:r>
      <w:r>
        <w:br/>
      </w:r>
      <w:r>
        <w:rPr>
          <w:rFonts w:ascii="Times New Roman"/>
          <w:b w:val="false"/>
          <w:i w:val="false"/>
          <w:color w:val="000000"/>
          <w:sz w:val="28"/>
        </w:rPr>
        <w:t xml:space="preserve">
         |      |     |     |гiне |   |    |өңдеу|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2001/2002  17,6   1,7  15,9   4,1  1,9  2,5  0,3  3,9   0,6  4,3 </w:t>
      </w:r>
      <w:r>
        <w:br/>
      </w:r>
      <w:r>
        <w:rPr>
          <w:rFonts w:ascii="Times New Roman"/>
          <w:b w:val="false"/>
          <w:i w:val="false"/>
          <w:color w:val="000000"/>
          <w:sz w:val="28"/>
        </w:rPr>
        <w:t xml:space="preserve">
2002/2003  20,3   4,3  16,0   3,7  1,9  3,0  0,3  5,2   1,4  4,5 </w:t>
      </w:r>
      <w:r>
        <w:br/>
      </w:r>
      <w:r>
        <w:rPr>
          <w:rFonts w:ascii="Times New Roman"/>
          <w:b w:val="false"/>
          <w:i w:val="false"/>
          <w:color w:val="000000"/>
          <w:sz w:val="28"/>
        </w:rPr>
        <w:t xml:space="preserve">
2003/2004  17,1   2,6  14,5   3,7  1,9  2,9  0,3  5,5   0,6  2,2 </w:t>
      </w:r>
      <w:r>
        <w:br/>
      </w:r>
      <w:r>
        <w:rPr>
          <w:rFonts w:ascii="Times New Roman"/>
          <w:b w:val="false"/>
          <w:i w:val="false"/>
          <w:color w:val="000000"/>
          <w:sz w:val="28"/>
        </w:rPr>
        <w:t xml:space="preserve">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ҚРАШМ мониторингi деректерi бойынша </w:t>
      </w:r>
    </w:p>
    <w:p>
      <w:pPr>
        <w:spacing w:after="0"/>
        <w:ind w:left="0"/>
        <w:jc w:val="both"/>
      </w:pPr>
      <w:r>
        <w:rPr>
          <w:rFonts w:ascii="Times New Roman"/>
          <w:b w:val="false"/>
          <w:i w:val="false"/>
          <w:color w:val="000000"/>
          <w:sz w:val="28"/>
        </w:rPr>
        <w:t xml:space="preserve">      Республика ауыл шаруашылығы өндiрiсiнiң негiзгi дақылы статистикалық деректер бойынша 2002 жылы өнiм көлемi 12,7 млн. тоннаға жеткен азық-түлiктiк бидай. Астық қабылдау кәсiпорнына сақтауға түскен астықтың сапалық құрамы мынадай болуы керек: </w:t>
      </w:r>
      <w:r>
        <w:br/>
      </w:r>
      <w:r>
        <w:rPr>
          <w:rFonts w:ascii="Times New Roman"/>
          <w:b w:val="false"/>
          <w:i w:val="false"/>
          <w:color w:val="000000"/>
          <w:sz w:val="28"/>
        </w:rPr>
        <w:t xml:space="preserve">
      1-сыныпты жұмсақ бидай - 0,1%; </w:t>
      </w:r>
      <w:r>
        <w:br/>
      </w:r>
      <w:r>
        <w:rPr>
          <w:rFonts w:ascii="Times New Roman"/>
          <w:b w:val="false"/>
          <w:i w:val="false"/>
          <w:color w:val="000000"/>
          <w:sz w:val="28"/>
        </w:rPr>
        <w:t xml:space="preserve">
      2-сыныпты жұмсақ бидай - 0,2 %; </w:t>
      </w:r>
      <w:r>
        <w:br/>
      </w:r>
      <w:r>
        <w:rPr>
          <w:rFonts w:ascii="Times New Roman"/>
          <w:b w:val="false"/>
          <w:i w:val="false"/>
          <w:color w:val="000000"/>
          <w:sz w:val="28"/>
        </w:rPr>
        <w:t xml:space="preserve">
      3-сыныпты жұмсақ бидай - 70,4%; </w:t>
      </w:r>
      <w:r>
        <w:br/>
      </w:r>
      <w:r>
        <w:rPr>
          <w:rFonts w:ascii="Times New Roman"/>
          <w:b w:val="false"/>
          <w:i w:val="false"/>
          <w:color w:val="000000"/>
          <w:sz w:val="28"/>
        </w:rPr>
        <w:t xml:space="preserve">
      4-сыныпты жұмсақ бидай - 22,5%; </w:t>
      </w:r>
      <w:r>
        <w:br/>
      </w:r>
      <w:r>
        <w:rPr>
          <w:rFonts w:ascii="Times New Roman"/>
          <w:b w:val="false"/>
          <w:i w:val="false"/>
          <w:color w:val="000000"/>
          <w:sz w:val="28"/>
        </w:rPr>
        <w:t xml:space="preserve">
      5-сыныпты жұмсақ бидай - 2,8%; </w:t>
      </w:r>
      <w:r>
        <w:br/>
      </w:r>
      <w:r>
        <w:rPr>
          <w:rFonts w:ascii="Times New Roman"/>
          <w:b w:val="false"/>
          <w:i w:val="false"/>
          <w:color w:val="000000"/>
          <w:sz w:val="28"/>
        </w:rPr>
        <w:t xml:space="preserve">
      сыныбы жоқ жұмсақ бидай - 4,1%. </w:t>
      </w:r>
      <w:r>
        <w:br/>
      </w:r>
      <w:r>
        <w:rPr>
          <w:rFonts w:ascii="Times New Roman"/>
          <w:b w:val="false"/>
          <w:i w:val="false"/>
          <w:color w:val="000000"/>
          <w:sz w:val="28"/>
        </w:rPr>
        <w:t xml:space="preserve">
      Негiзгi экспорттық дақыл - 3 сыныпты жұмсақ бидайдың басым көпшiлiгiнiң маңыздылығы (ұлпалылығы) өте төмен. Маңыздылық (ұлпасының) саны бойынша 3 сыныпты жұмсақ бидайдың құрамы пайыздық қатынаста мына түрде көрiнедi: маңыздылығы (ұлпасы) 23-24% - 64,8%, маңыздылығы (ұлпасы) 25-28% - 32,2%, маңыздылығы (ұлпасы) 28% - 3,1% аса. </w:t>
      </w:r>
      <w:r>
        <w:br/>
      </w:r>
      <w:r>
        <w:rPr>
          <w:rFonts w:ascii="Times New Roman"/>
          <w:b w:val="false"/>
          <w:i w:val="false"/>
          <w:color w:val="000000"/>
          <w:sz w:val="28"/>
        </w:rPr>
        <w:t xml:space="preserve">
      Астықты экспортқа шығару теңгерiмiнен көрiнiп отырғандай 2001-2002 маркетингтiк жылы астықты экспортқа шығару 3,9 млн.тоннаны құрады, 2002-2003 маркетингтiк жылы 5,2 млн.тоннаны құрады. </w:t>
      </w:r>
    </w:p>
    <w:p>
      <w:pPr>
        <w:spacing w:after="0"/>
        <w:ind w:left="0"/>
        <w:jc w:val="both"/>
      </w:pPr>
      <w:r>
        <w:rPr>
          <w:rFonts w:ascii="Times New Roman"/>
          <w:b/>
          <w:i w:val="false"/>
          <w:color w:val="000000"/>
          <w:sz w:val="28"/>
        </w:rPr>
        <w:t xml:space="preserve">       1.2.2. Әлемдiк астық рыногындағы жағдай. </w:t>
      </w:r>
      <w:r>
        <w:br/>
      </w:r>
      <w:r>
        <w:rPr>
          <w:rFonts w:ascii="Times New Roman"/>
          <w:b w:val="false"/>
          <w:i w:val="false"/>
          <w:color w:val="000000"/>
          <w:sz w:val="28"/>
        </w:rPr>
        <w:t>
</w:t>
      </w:r>
      <w:r>
        <w:rPr>
          <w:rFonts w:ascii="Times New Roman"/>
          <w:b/>
          <w:i w:val="false"/>
          <w:color w:val="000000"/>
          <w:sz w:val="28"/>
        </w:rPr>
        <w:t xml:space="preserve">             Корпорацияның экспорттық саясаты </w:t>
      </w:r>
    </w:p>
    <w:p>
      <w:pPr>
        <w:spacing w:after="0"/>
        <w:ind w:left="0"/>
        <w:jc w:val="both"/>
      </w:pPr>
      <w:r>
        <w:rPr>
          <w:rFonts w:ascii="Times New Roman"/>
          <w:b w:val="false"/>
          <w:i w:val="false"/>
          <w:color w:val="000000"/>
          <w:sz w:val="28"/>
        </w:rPr>
        <w:t xml:space="preserve">      Соңғы 5 жыл iшiнде әлемдiк астық рыногында астық өндiрiсiн азайту қарқыны байқалып отыр. Бұл жағдай негiзгi экспортер елдердегi қолайсыз ауа-райы жағдайынан, атап айтқанда Еуропа қауымдастығындағы су тасқынынан, америка, австрия және азия континенттерiндегi қуаңшылықтан, Ресей мен Украинаның күздiк егiстiк жерлерiнiң үсуiнен туып отыр. </w:t>
      </w:r>
      <w:r>
        <w:br/>
      </w:r>
      <w:r>
        <w:rPr>
          <w:rFonts w:ascii="Times New Roman"/>
          <w:b w:val="false"/>
          <w:i w:val="false"/>
          <w:color w:val="000000"/>
          <w:sz w:val="28"/>
        </w:rPr>
        <w:t xml:space="preserve">
      Әлемдегi егiстiк жерлер 1990 жылдың аяғынан бастап АҚШ пен Канададағы көрсеткiштердiң төмендеуiнен қысқарып қалды. Олардың 2001 жылы көбейе бастауына қарамастан 2003 жылға берiлген баға 1990 жылдардың ортасында және көбiнесе 1980 жылдарда тiркелген деңгейден бiршама төмен болмақ. Одан басқа әлемнiң көптеген елдерiнде болып жатқан экономикалық құлдырау өндiрiске керi әсерiн тигiзедi. </w:t>
      </w:r>
      <w:r>
        <w:br/>
      </w:r>
      <w:r>
        <w:rPr>
          <w:rFonts w:ascii="Times New Roman"/>
          <w:b w:val="false"/>
          <w:i w:val="false"/>
          <w:color w:val="000000"/>
          <w:sz w:val="28"/>
        </w:rPr>
        <w:t xml:space="preserve">
      Халықаралық Астық одағының деректерiне сәйкес 2003/2004 маркетингтiк жылда бидайдың әлемдiк өндiрiсi тағы да 556 млн.тоннаға дейiн төмендедi. Бұл көрсеткiш 1996 жылдан берi қарайғы ең төмен баға және өткен жылмен салыстырғанда 10 млн.тоннаға аз болып табылады. Болжамдар түгел дерлiк Еуропалық одақтың және Шығыс Еуропаның барлық елдерi, Ресей, Украина үшiн төмендеген. </w:t>
      </w:r>
      <w:r>
        <w:br/>
      </w:r>
      <w:r>
        <w:rPr>
          <w:rFonts w:ascii="Times New Roman"/>
          <w:b w:val="false"/>
          <w:i w:val="false"/>
          <w:color w:val="000000"/>
          <w:sz w:val="28"/>
        </w:rPr>
        <w:t xml:space="preserve">
      2003/2004 маркетингтiк жылдың аяғында бидайдың әлемдiк ауыспалы қорын бағалау бiр жыл бұрынғы 161 млн.тоннаға қарағанда 132 млн.тоннаға дейiн төмендеген. Әсiресе төмендеу бес жетекшi экспортшы елдердегi ауыспалы қорларды бағалаудың 4 млн.тоннадан 35 млн.тоннаға дейiн төмендеуiмен айқындалған, және бұл 1995/1996 маркетингтiк жылдан да өте төмен көрсеткiш болып табылады. </w:t>
      </w:r>
    </w:p>
    <w:p>
      <w:pPr>
        <w:spacing w:after="0"/>
        <w:ind w:left="0"/>
        <w:jc w:val="both"/>
      </w:pPr>
      <w:r>
        <w:rPr>
          <w:rFonts w:ascii="Times New Roman"/>
          <w:b/>
          <w:i w:val="false"/>
          <w:color w:val="000000"/>
          <w:sz w:val="28"/>
        </w:rPr>
        <w:t xml:space="preserve">                         Бидай (млн.тонна)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1999/2000| 2000/2001| 2001/2002| 2002/2003| 2002/2003 </w:t>
      </w:r>
      <w:r>
        <w:br/>
      </w:r>
      <w:r>
        <w:rPr>
          <w:rFonts w:ascii="Times New Roman"/>
          <w:b w:val="false"/>
          <w:i w:val="false"/>
          <w:color w:val="000000"/>
          <w:sz w:val="28"/>
        </w:rPr>
        <w:t xml:space="preserve">
           |          |          |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Өндiрiс         585        582        579         566      556 </w:t>
      </w:r>
      <w:r>
        <w:br/>
      </w:r>
      <w:r>
        <w:rPr>
          <w:rFonts w:ascii="Times New Roman"/>
          <w:b w:val="false"/>
          <w:i w:val="false"/>
          <w:color w:val="000000"/>
          <w:sz w:val="28"/>
        </w:rPr>
        <w:t xml:space="preserve">
Тұтыну          582        583        587         602      585 </w:t>
      </w:r>
      <w:r>
        <w:br/>
      </w:r>
      <w:r>
        <w:rPr>
          <w:rFonts w:ascii="Times New Roman"/>
          <w:b w:val="false"/>
          <w:i w:val="false"/>
          <w:color w:val="000000"/>
          <w:sz w:val="28"/>
        </w:rPr>
        <w:t xml:space="preserve">
Сауда           109        101        107         103       96 </w:t>
      </w:r>
      <w:r>
        <w:br/>
      </w:r>
      <w:r>
        <w:rPr>
          <w:rFonts w:ascii="Times New Roman"/>
          <w:b w:val="false"/>
          <w:i w:val="false"/>
          <w:color w:val="000000"/>
          <w:sz w:val="28"/>
        </w:rPr>
        <w:t xml:space="preserve">
Қорлар          201        200        193         161      132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Мал азықтық астық (млн.тонна)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1999/2000| 2000/2001| 2001/2002| 2002/2003| 2002/2003 </w:t>
      </w:r>
      <w:r>
        <w:br/>
      </w:r>
      <w:r>
        <w:rPr>
          <w:rFonts w:ascii="Times New Roman"/>
          <w:b w:val="false"/>
          <w:i w:val="false"/>
          <w:color w:val="000000"/>
          <w:sz w:val="28"/>
        </w:rPr>
        <w:t xml:space="preserve">
           |          |          |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Өндiрiс         885         870        901       873      893 </w:t>
      </w:r>
      <w:r>
        <w:br/>
      </w:r>
      <w:r>
        <w:rPr>
          <w:rFonts w:ascii="Times New Roman"/>
          <w:b w:val="false"/>
          <w:i w:val="false"/>
          <w:color w:val="000000"/>
          <w:sz w:val="28"/>
        </w:rPr>
        <w:t xml:space="preserve">
Tұтыну          889         893        915       904      923 </w:t>
      </w:r>
      <w:r>
        <w:br/>
      </w:r>
      <w:r>
        <w:rPr>
          <w:rFonts w:ascii="Times New Roman"/>
          <w:b w:val="false"/>
          <w:i w:val="false"/>
          <w:color w:val="000000"/>
          <w:sz w:val="28"/>
        </w:rPr>
        <w:t xml:space="preserve">
Caуда           102         108        106       107      104 </w:t>
      </w:r>
      <w:r>
        <w:br/>
      </w:r>
      <w:r>
        <w:rPr>
          <w:rFonts w:ascii="Times New Roman"/>
          <w:b w:val="false"/>
          <w:i w:val="false"/>
          <w:color w:val="000000"/>
          <w:sz w:val="28"/>
        </w:rPr>
        <w:t xml:space="preserve">
Қорлар          216         193        180       154      128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Еуропалық Одақ елдерiнiң экспортқа шығаруды 65 %-ға 9,5 млн.тоннаға дейiн, (соңғы 25 жыл iшiндегi ең аз көрсеткiш) Қытайдың 0,5 млн.тоннаға дейiн қысқарту және Солтүстiк Африка елдерiнiң, Иран және Бразилияның импортты азайту себебiнен бидайды сатудың дүниежүзiлiк болжамы 95,6 млн.тоннаға (2002/2003 маркетингтiк жылы 103 млн.тонна) төмендеген, бұл 1986 жылмен салыстырғанда ең төмен көрсеткiш болып табылады. </w:t>
      </w:r>
      <w:r>
        <w:br/>
      </w:r>
      <w:r>
        <w:rPr>
          <w:rFonts w:ascii="Times New Roman"/>
          <w:b w:val="false"/>
          <w:i w:val="false"/>
          <w:color w:val="000000"/>
          <w:sz w:val="28"/>
        </w:rPr>
        <w:t xml:space="preserve">
      Қазақстан Республикасының Статистика жөнiндегi агенттiгiнiң деректерi бойынша Қазақстан 2002 жылы әлемнiң 41 елiне 4,4 млн.тоннадан артық астықты экспортқа шығарды, бұл 2001 жылмен салыстырғанда 13%-ға артық. Экспорттың өсуiне негiзінен жоғары сапалы бидайды шығаруды көбейту себеп болып отыр. 2002 жылы бiздiң астықты импортқа алушы iрi елдер мыналар болды: Әзiрбайжан - 448,9 мың тонна, Түркия - 209,8 мың тонна және Иордания - 277,1 мың тонна. Бiрiншi рет африка континентiне жеткiзу жүзеге асырылды: Туниске - 328,9 мың тонна, Мароккоға - 94,8 мың тонна, Суданға - 108,8 мың тонна, Нигерияға - 31,5 мың тонна. </w:t>
      </w:r>
      <w:r>
        <w:br/>
      </w:r>
      <w:r>
        <w:rPr>
          <w:rFonts w:ascii="Times New Roman"/>
          <w:b w:val="false"/>
          <w:i w:val="false"/>
          <w:color w:val="000000"/>
          <w:sz w:val="28"/>
        </w:rPr>
        <w:t xml:space="preserve">
      Жалпы экспорт көлемiнiң 867,6 мың тоннасын Корпорация тиедi. Жалпылай алғанда 1999 жылдан бастап 2003 жылғы қаңтарға дейiн Корпорация 1516,7 мың тонна астық тиедi. </w:t>
      </w:r>
    </w:p>
    <w:p>
      <w:pPr>
        <w:spacing w:after="0"/>
        <w:ind w:left="0"/>
        <w:jc w:val="left"/>
      </w:pPr>
      <w:r>
        <w:rPr>
          <w:rFonts w:ascii="Times New Roman"/>
          <w:b/>
          <w:i w:val="false"/>
          <w:color w:val="000000"/>
        </w:rPr>
        <w:t xml:space="preserve"> "Азық-түлiк корпорациясы" ЖАҚ-тың </w:t>
      </w:r>
      <w:r>
        <w:br/>
      </w:r>
      <w:r>
        <w:rPr>
          <w:rFonts w:ascii="Times New Roman"/>
          <w:b/>
          <w:i w:val="false"/>
          <w:color w:val="000000"/>
        </w:rPr>
        <w:t xml:space="preserve">
экспорты туралы деректер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|1999-2000| % |2000-2001| % |2001-2002| % |2002-2003|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Ресей       117056   46    67 496  31      -          40 723    5 </w:t>
      </w:r>
      <w:r>
        <w:br/>
      </w:r>
      <w:r>
        <w:rPr>
          <w:rFonts w:ascii="Times New Roman"/>
          <w:b w:val="false"/>
          <w:i w:val="false"/>
          <w:color w:val="000000"/>
          <w:sz w:val="28"/>
        </w:rPr>
        <w:t xml:space="preserve">
Иран        22 613    9    48 529  22    67 481  38      - </w:t>
      </w:r>
      <w:r>
        <w:br/>
      </w:r>
      <w:r>
        <w:rPr>
          <w:rFonts w:ascii="Times New Roman"/>
          <w:b w:val="false"/>
          <w:i w:val="false"/>
          <w:color w:val="000000"/>
          <w:sz w:val="28"/>
        </w:rPr>
        <w:t xml:space="preserve">
Өзбекстан   89 497   35   100 210  47    99 810  57      - </w:t>
      </w:r>
      <w:r>
        <w:br/>
      </w:r>
      <w:r>
        <w:rPr>
          <w:rFonts w:ascii="Times New Roman"/>
          <w:b w:val="false"/>
          <w:i w:val="false"/>
          <w:color w:val="000000"/>
          <w:sz w:val="28"/>
        </w:rPr>
        <w:t xml:space="preserve">
Италия        -              -             -         158 486   19 </w:t>
      </w:r>
      <w:r>
        <w:br/>
      </w:r>
      <w:r>
        <w:rPr>
          <w:rFonts w:ascii="Times New Roman"/>
          <w:b w:val="false"/>
          <w:i w:val="false"/>
          <w:color w:val="000000"/>
          <w:sz w:val="28"/>
        </w:rPr>
        <w:t xml:space="preserve">
Иордания      -              -             -         389 693   46 </w:t>
      </w:r>
      <w:r>
        <w:br/>
      </w:r>
      <w:r>
        <w:rPr>
          <w:rFonts w:ascii="Times New Roman"/>
          <w:b w:val="false"/>
          <w:i w:val="false"/>
          <w:color w:val="000000"/>
          <w:sz w:val="28"/>
        </w:rPr>
        <w:t xml:space="preserve">
Судан         -              -             -          87 719   10 </w:t>
      </w:r>
      <w:r>
        <w:br/>
      </w:r>
      <w:r>
        <w:rPr>
          <w:rFonts w:ascii="Times New Roman"/>
          <w:b w:val="false"/>
          <w:i w:val="false"/>
          <w:color w:val="000000"/>
          <w:sz w:val="28"/>
        </w:rPr>
        <w:t xml:space="preserve">
Түркия        -              -             -          29 091    3 </w:t>
      </w:r>
      <w:r>
        <w:br/>
      </w:r>
      <w:r>
        <w:rPr>
          <w:rFonts w:ascii="Times New Roman"/>
          <w:b w:val="false"/>
          <w:i w:val="false"/>
          <w:color w:val="000000"/>
          <w:sz w:val="28"/>
        </w:rPr>
        <w:t xml:space="preserve">
Ауғанстан     -              -            9 000    5 </w:t>
      </w:r>
      <w:r>
        <w:br/>
      </w:r>
      <w:r>
        <w:rPr>
          <w:rFonts w:ascii="Times New Roman"/>
          <w:b w:val="false"/>
          <w:i w:val="false"/>
          <w:color w:val="000000"/>
          <w:sz w:val="28"/>
        </w:rPr>
        <w:t xml:space="preserve">
Бельгия       -              -             -          37 413    4 </w:t>
      </w:r>
      <w:r>
        <w:br/>
      </w:r>
      <w:r>
        <w:rPr>
          <w:rFonts w:ascii="Times New Roman"/>
          <w:b w:val="false"/>
          <w:i w:val="false"/>
          <w:color w:val="000000"/>
          <w:sz w:val="28"/>
        </w:rPr>
        <w:t xml:space="preserve">
Тунис         -              -             -          53 472    6 </w:t>
      </w:r>
      <w:r>
        <w:br/>
      </w:r>
      <w:r>
        <w:rPr>
          <w:rFonts w:ascii="Times New Roman"/>
          <w:b w:val="false"/>
          <w:i w:val="false"/>
          <w:color w:val="000000"/>
          <w:sz w:val="28"/>
        </w:rPr>
        <w:t xml:space="preserve">
Украина      3 499    1      -             -           2 389    2 </w:t>
      </w:r>
      <w:r>
        <w:br/>
      </w:r>
      <w:r>
        <w:rPr>
          <w:rFonts w:ascii="Times New Roman"/>
          <w:b w:val="false"/>
          <w:i w:val="false"/>
          <w:color w:val="000000"/>
          <w:sz w:val="28"/>
        </w:rPr>
        <w:t xml:space="preserve">
Беларусь    18 895    7      -             -            - </w:t>
      </w:r>
      <w:r>
        <w:br/>
      </w:r>
      <w:r>
        <w:rPr>
          <w:rFonts w:ascii="Times New Roman"/>
          <w:b w:val="false"/>
          <w:i w:val="false"/>
          <w:color w:val="000000"/>
          <w:sz w:val="28"/>
        </w:rPr>
        <w:t xml:space="preserve">
Әзiрбайжан    -              -             -          10 059    1 </w:t>
      </w:r>
      <w:r>
        <w:br/>
      </w:r>
      <w:r>
        <w:rPr>
          <w:rFonts w:ascii="Times New Roman"/>
          <w:b w:val="false"/>
          <w:i w:val="false"/>
          <w:color w:val="000000"/>
          <w:sz w:val="28"/>
        </w:rPr>
        <w:t xml:space="preserve">
Моңғолия     4 965    2      -             -            - </w:t>
      </w:r>
      <w:r>
        <w:br/>
      </w:r>
      <w:r>
        <w:rPr>
          <w:rFonts w:ascii="Times New Roman"/>
          <w:b w:val="false"/>
          <w:i w:val="false"/>
          <w:color w:val="000000"/>
          <w:sz w:val="28"/>
        </w:rPr>
        <w:t xml:space="preserve">
Сауд </w:t>
      </w:r>
      <w:r>
        <w:br/>
      </w:r>
      <w:r>
        <w:rPr>
          <w:rFonts w:ascii="Times New Roman"/>
          <w:b w:val="false"/>
          <w:i w:val="false"/>
          <w:color w:val="000000"/>
          <w:sz w:val="28"/>
        </w:rPr>
        <w:t xml:space="preserve">
Арабиясы      -              -             -          39 653    4 </w:t>
      </w:r>
      <w:r>
        <w:br/>
      </w:r>
      <w:r>
        <w:rPr>
          <w:rFonts w:ascii="Times New Roman"/>
          <w:b w:val="false"/>
          <w:i w:val="false"/>
          <w:color w:val="000000"/>
          <w:sz w:val="28"/>
        </w:rPr>
        <w:t xml:space="preserve">
Жиыны:     256 525        216 235       176 291      867 698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Экспорттық саясаттың маңызды бағыттарының бірі жаңа рыноктарды игеру болып табылады. Корпорация азық-түлiктiк астықтың ең үлкен импорттық рыногының бiрi - Иран Ислам Республикасына экспортшы ретінде орнығуын жалғастыруда. (6 млн.тонна). Қазақстанның бұл бағытта тасымалдаудың барлық техникалық мүмкiндiктерiн барынша пайдалана отырып темiр жолмен де, Каспий теңiзiмен де 1 млн.тоннадай бидайды жеткiзудi жүзеге асыруға мүмкiншiлiгi бар. Жеткiзiлетiн астық сапасы аса маңызды мәселелердiң бiрi болып қалады - бiрқатар экспортерлер ылғалдылығы мол және маңыздылығының пайызы аз, сапасы төмен астықты тиейдi. Жеткiзiлетiн бидай сапасының нашарлауы жеткiзушiлердiң кiм екендiгiне қарамастан Қазақстанның беделiне нұқсанын келтiредi. Сондықтан бұл мәселе мемлекет тарапынан қатаң бақылауға алынуы тиiс. </w:t>
      </w:r>
      <w:r>
        <w:br/>
      </w:r>
      <w:r>
        <w:rPr>
          <w:rFonts w:ascii="Times New Roman"/>
          <w:b w:val="false"/>
          <w:i w:val="false"/>
          <w:color w:val="000000"/>
          <w:sz w:val="28"/>
        </w:rPr>
        <w:t xml:space="preserve">
      Бидай өндiру Қазақстан мен Өзбекстанды қоспағанда астық өндіретін барлық ТМД елдерiнде біршама төмендеуге ұшырап отыр. 2003 жылғы бидай түсiмiне деген алдын-ала баға және 2003/2004 маркетингтiк жылдағы сауда перспективасы және 2003 жылғы егiндi алдын-ала бағалау төмендегiдей болады: </w:t>
      </w:r>
    </w:p>
    <w:p>
      <w:pPr>
        <w:spacing w:after="0"/>
        <w:ind w:left="0"/>
        <w:jc w:val="left"/>
      </w:pPr>
      <w:r>
        <w:rPr>
          <w:rFonts w:ascii="Times New Roman"/>
          <w:b/>
          <w:i w:val="false"/>
          <w:color w:val="000000"/>
        </w:rPr>
        <w:t xml:space="preserve"> ТМД елдерiндегi астықтың жалпы жиналымын </w:t>
      </w:r>
      <w:r>
        <w:br/>
      </w:r>
      <w:r>
        <w:rPr>
          <w:rFonts w:ascii="Times New Roman"/>
          <w:b/>
          <w:i w:val="false"/>
          <w:color w:val="000000"/>
        </w:rPr>
        <w:t xml:space="preserve">
талдау және оны импорт пен экспортқа </w:t>
      </w:r>
      <w:r>
        <w:br/>
      </w:r>
      <w:r>
        <w:rPr>
          <w:rFonts w:ascii="Times New Roman"/>
          <w:b/>
          <w:i w:val="false"/>
          <w:color w:val="000000"/>
        </w:rPr>
        <w:t xml:space="preserve">
шығару жөнiндегi болжам </w:t>
      </w:r>
    </w:p>
    <w:p>
      <w:pPr>
        <w:spacing w:after="0"/>
        <w:ind w:left="0"/>
        <w:jc w:val="both"/>
      </w:pPr>
      <w:r>
        <w:rPr>
          <w:rFonts w:ascii="Times New Roman"/>
          <w:b w:val="false"/>
          <w:i w:val="false"/>
          <w:color w:val="000000"/>
          <w:sz w:val="28"/>
        </w:rPr>
        <w:t xml:space="preserve">                                                       млн. 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Ел        |      Жалпы жиналым    |     2003/2004 ж-ға </w:t>
      </w:r>
      <w:r>
        <w:br/>
      </w:r>
      <w:r>
        <w:rPr>
          <w:rFonts w:ascii="Times New Roman"/>
          <w:b w:val="false"/>
          <w:i w:val="false"/>
          <w:color w:val="000000"/>
          <w:sz w:val="28"/>
        </w:rPr>
        <w:t xml:space="preserve">
               |_______________________|    арналған болжам </w:t>
      </w:r>
      <w:r>
        <w:br/>
      </w:r>
      <w:r>
        <w:rPr>
          <w:rFonts w:ascii="Times New Roman"/>
          <w:b w:val="false"/>
          <w:i w:val="false"/>
          <w:color w:val="000000"/>
          <w:sz w:val="28"/>
        </w:rPr>
        <w:t xml:space="preserve">
               | 2002/2003 | 2003/2004 |__________________________ </w:t>
      </w:r>
      <w:r>
        <w:br/>
      </w:r>
      <w:r>
        <w:rPr>
          <w:rFonts w:ascii="Times New Roman"/>
          <w:b w:val="false"/>
          <w:i w:val="false"/>
          <w:color w:val="000000"/>
          <w:sz w:val="28"/>
        </w:rPr>
        <w:t xml:space="preserve">
               |           |           |   Экспорт  |   Импорт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Әзiрбайжан          2,4         1,9           -         0,6 </w:t>
      </w:r>
      <w:r>
        <w:br/>
      </w:r>
      <w:r>
        <w:rPr>
          <w:rFonts w:ascii="Times New Roman"/>
          <w:b w:val="false"/>
          <w:i w:val="false"/>
          <w:color w:val="000000"/>
          <w:sz w:val="28"/>
        </w:rPr>
        <w:t xml:space="preserve">
Армения             0,4         0,3           -         0,1 </w:t>
      </w:r>
      <w:r>
        <w:br/>
      </w:r>
      <w:r>
        <w:rPr>
          <w:rFonts w:ascii="Times New Roman"/>
          <w:b w:val="false"/>
          <w:i w:val="false"/>
          <w:color w:val="000000"/>
          <w:sz w:val="28"/>
        </w:rPr>
        <w:t xml:space="preserve">
Беларусь            6,1         5,2           -         0,6 </w:t>
      </w:r>
      <w:r>
        <w:br/>
      </w:r>
      <w:r>
        <w:rPr>
          <w:rFonts w:ascii="Times New Roman"/>
          <w:b w:val="false"/>
          <w:i w:val="false"/>
          <w:color w:val="000000"/>
          <w:sz w:val="28"/>
        </w:rPr>
        <w:t xml:space="preserve">
Грузия              0,5         0,6           -         0,4 </w:t>
      </w:r>
      <w:r>
        <w:br/>
      </w:r>
      <w:r>
        <w:rPr>
          <w:rFonts w:ascii="Times New Roman"/>
          <w:b w:val="false"/>
          <w:i w:val="false"/>
          <w:color w:val="000000"/>
          <w:sz w:val="28"/>
        </w:rPr>
        <w:t xml:space="preserve">
Қазақстан          16,0        14,5          5,5         - </w:t>
      </w:r>
      <w:r>
        <w:br/>
      </w:r>
      <w:r>
        <w:rPr>
          <w:rFonts w:ascii="Times New Roman"/>
          <w:b w:val="false"/>
          <w:i w:val="false"/>
          <w:color w:val="000000"/>
          <w:sz w:val="28"/>
        </w:rPr>
        <w:t xml:space="preserve">
Қырғызстан          1,7         1,8          0,04       0,2 </w:t>
      </w:r>
      <w:r>
        <w:br/>
      </w:r>
      <w:r>
        <w:rPr>
          <w:rFonts w:ascii="Times New Roman"/>
          <w:b w:val="false"/>
          <w:i w:val="false"/>
          <w:color w:val="000000"/>
          <w:sz w:val="28"/>
        </w:rPr>
        <w:t xml:space="preserve">
Молдова             2,3         2,5           -         0,3 </w:t>
      </w:r>
      <w:r>
        <w:br/>
      </w:r>
      <w:r>
        <w:rPr>
          <w:rFonts w:ascii="Times New Roman"/>
          <w:b w:val="false"/>
          <w:i w:val="false"/>
          <w:color w:val="000000"/>
          <w:sz w:val="28"/>
        </w:rPr>
        <w:t xml:space="preserve">
Россия             85,3        69,9           3         2-2,5 </w:t>
      </w:r>
      <w:r>
        <w:br/>
      </w:r>
      <w:r>
        <w:rPr>
          <w:rFonts w:ascii="Times New Roman"/>
          <w:b w:val="false"/>
          <w:i w:val="false"/>
          <w:color w:val="000000"/>
          <w:sz w:val="28"/>
        </w:rPr>
        <w:t xml:space="preserve">
Тәжiкстан           0,5         0,8           -         0,4 </w:t>
      </w:r>
      <w:r>
        <w:br/>
      </w:r>
      <w:r>
        <w:rPr>
          <w:rFonts w:ascii="Times New Roman"/>
          <w:b w:val="false"/>
          <w:i w:val="false"/>
          <w:color w:val="000000"/>
          <w:sz w:val="28"/>
        </w:rPr>
        <w:t xml:space="preserve">
Түркмения           2,1         1,8           -         0,1 </w:t>
      </w:r>
      <w:r>
        <w:br/>
      </w:r>
      <w:r>
        <w:rPr>
          <w:rFonts w:ascii="Times New Roman"/>
          <w:b w:val="false"/>
          <w:i w:val="false"/>
          <w:color w:val="000000"/>
          <w:sz w:val="28"/>
        </w:rPr>
        <w:t xml:space="preserve">
Өзбекстан           5,1         5,2           -         0,4 </w:t>
      </w:r>
      <w:r>
        <w:br/>
      </w:r>
      <w:r>
        <w:rPr>
          <w:rFonts w:ascii="Times New Roman"/>
          <w:b w:val="false"/>
          <w:i w:val="false"/>
          <w:color w:val="000000"/>
          <w:sz w:val="28"/>
        </w:rPr>
        <w:t xml:space="preserve">
Украина            36,3        24,5          0,5        3,0 </w:t>
      </w:r>
      <w:r>
        <w:br/>
      </w:r>
      <w:r>
        <w:rPr>
          <w:rFonts w:ascii="Times New Roman"/>
          <w:b w:val="false"/>
          <w:i w:val="false"/>
          <w:color w:val="000000"/>
          <w:sz w:val="28"/>
        </w:rPr>
        <w:t xml:space="preserve">
Барлығы           159,0       129,0          9,04     8,1-8,6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Қазақстандық астықты экспортқа шығарудың оң қарқындарымен қатар бiрқатар проблемалар да бар. </w:t>
      </w:r>
      <w:r>
        <w:br/>
      </w:r>
      <w:r>
        <w:rPr>
          <w:rFonts w:ascii="Times New Roman"/>
          <w:b w:val="false"/>
          <w:i w:val="false"/>
          <w:color w:val="000000"/>
          <w:sz w:val="28"/>
        </w:rPr>
        <w:t xml:space="preserve">
      Бiрiншiден, теңiз порттары тораптарына тiкелей шығу жолы болмағандықтан көлiктiк шығындар жоғары. Каспий маңындағы мемлекеттерге жатпайтын үшiншi елдерге экспортқа шығару Ақтау портындағы терминал арқылы тек Әзiрбайжан мен Иран арқылы транзиттi пайдаланғанда ғана мүмкiн болады. Волга-Дон каналының мүмкiндiгiн пайдалана отырып тiкелей экспортқа шығару мүмкiн емес және мына себептер бойынша кездейсоқ сипатта болуы мүмкiн: </w:t>
      </w:r>
      <w:r>
        <w:br/>
      </w:r>
      <w:r>
        <w:rPr>
          <w:rFonts w:ascii="Times New Roman"/>
          <w:b w:val="false"/>
          <w:i w:val="false"/>
          <w:color w:val="000000"/>
          <w:sz w:val="28"/>
        </w:rPr>
        <w:t xml:space="preserve">
      а) канал кеме қатынасы үшiн мамырдан бастап қыркүйек айы iшiндегi кезеңде ғана ашық (қалған уақытта Волга көлiнiң бассейнi қатып жатады); </w:t>
      </w:r>
      <w:r>
        <w:br/>
      </w:r>
      <w:r>
        <w:rPr>
          <w:rFonts w:ascii="Times New Roman"/>
          <w:b w:val="false"/>
          <w:i w:val="false"/>
          <w:color w:val="000000"/>
          <w:sz w:val="28"/>
        </w:rPr>
        <w:t xml:space="preserve">
      б) Каспий теңiзiнде және Волга-Дон каналы жүйесiнде қолданылып жүрген кемелер ашық мұхитта жүзуге арналмаған (тек каботаж). </w:t>
      </w:r>
      <w:r>
        <w:br/>
      </w:r>
      <w:r>
        <w:rPr>
          <w:rFonts w:ascii="Times New Roman"/>
          <w:b w:val="false"/>
          <w:i w:val="false"/>
          <w:color w:val="000000"/>
          <w:sz w:val="28"/>
        </w:rPr>
        <w:t xml:space="preserve">
      Екiншiден, қазақстан астығын сату импортшы елдердiң (Өзбекстан, Иран және басқалар) iшкi астық өндiрiсiн ұлғайту және өздерiнiң азық-түлiк қауiпсiздiгiн өздерi қамтамасыз ету секiлдi бiрбеткей беталысынан соң дәстүрлі сату рыноктарында сұраныстың қысқаруына кез болып отыр. Осыған байланысты кейiнгi жылдары аталған елдерге астықты экспортқа шығару өте қиынға түседi. </w:t>
      </w:r>
      <w:r>
        <w:br/>
      </w:r>
      <w:r>
        <w:rPr>
          <w:rFonts w:ascii="Times New Roman"/>
          <w:b w:val="false"/>
          <w:i w:val="false"/>
          <w:color w:val="000000"/>
          <w:sz w:val="28"/>
        </w:rPr>
        <w:t xml:space="preserve">
      Yшiншiден, экспортшылардың қызметiн қиындата түсетiн бiрқатар проблемалар бар. Атап айтқанда, нормативтiк базаның жетiлмегендiгi, оның iшiнде стратегиялық және инвестициялық жоспарлау, қазақстан астығының шектес мемлекеттердiң аумақтары арқылы транзитi кезiнде көлiктiк және порттық қызмет көрсетулердiң болжап бiлмейтiн тарифтерi, вагон паркiнiң тозуы мен жетiспеушiлiгi, экспорт кезiндегі ҚҚС-н қайтарудың кешiктiрiлуi. </w:t>
      </w:r>
      <w:r>
        <w:br/>
      </w:r>
      <w:r>
        <w:rPr>
          <w:rFonts w:ascii="Times New Roman"/>
          <w:b w:val="false"/>
          <w:i w:val="false"/>
          <w:color w:val="000000"/>
          <w:sz w:val="28"/>
        </w:rPr>
        <w:t xml:space="preserve">
      Сапаны бақылау жүйесi де жетiлдiрудi қажет етедi. Қазiргi кезде ол халықаралық стандарттарға толық сай келмейдi және оны әлемдiк астық рыногының талаптарына бейiмдеу қажет. </w:t>
      </w:r>
      <w:r>
        <w:br/>
      </w:r>
      <w:r>
        <w:rPr>
          <w:rFonts w:ascii="Times New Roman"/>
          <w:b w:val="false"/>
          <w:i w:val="false"/>
          <w:color w:val="000000"/>
          <w:sz w:val="28"/>
        </w:rPr>
        <w:t xml:space="preserve">
      Бұл контексте аталған проблемалар экспортшылардың тәуекелi мен шығындарынан жөнсiз асып түседi. </w:t>
      </w:r>
      <w:r>
        <w:br/>
      </w:r>
      <w:r>
        <w:rPr>
          <w:rFonts w:ascii="Times New Roman"/>
          <w:b w:val="false"/>
          <w:i w:val="false"/>
          <w:color w:val="000000"/>
          <w:sz w:val="28"/>
        </w:rPr>
        <w:t xml:space="preserve">
      Аса мол табиғи ресурстарға және өңдеуге жарайтын кең егiстiк жерлерге, сондай-ақ экологиялық таза топыраққа ие Қазақстанның өз астығының экспорттық әлеуетiн нығайтуға барлық мүмкiншiлiгi бар. </w:t>
      </w:r>
      <w:r>
        <w:br/>
      </w:r>
      <w:r>
        <w:rPr>
          <w:rFonts w:ascii="Times New Roman"/>
          <w:b w:val="false"/>
          <w:i w:val="false"/>
          <w:color w:val="000000"/>
          <w:sz w:val="28"/>
        </w:rPr>
        <w:t xml:space="preserve">
      Алайда, әлемдiк астық рыногында қалыптасқан жағдай Қазақстанның экспортер ел ретiнде экспортқа шығаруды ұлғайту жөнiнде аса белсендi iс-шараларды қолдануын талап етедi, ол үшiн мыналарды жасау қажет: </w:t>
      </w:r>
      <w:r>
        <w:br/>
      </w:r>
      <w:r>
        <w:rPr>
          <w:rFonts w:ascii="Times New Roman"/>
          <w:b w:val="false"/>
          <w:i w:val="false"/>
          <w:color w:val="000000"/>
          <w:sz w:val="28"/>
        </w:rPr>
        <w:t xml:space="preserve">
      бiрiншiден, көлiктiк-логистикалық инфрақұрылымды дамыту бойынша бiрқатар шараларды жүргiзу қажет. Атап айтқанда, Қара және Балтық теңiздерiнiң порттарынан астық терминалдарын сатып алу аса өзектi мәселелердiң бiрi болып қалады; </w:t>
      </w:r>
      <w:r>
        <w:br/>
      </w:r>
      <w:r>
        <w:rPr>
          <w:rFonts w:ascii="Times New Roman"/>
          <w:b w:val="false"/>
          <w:i w:val="false"/>
          <w:color w:val="000000"/>
          <w:sz w:val="28"/>
        </w:rPr>
        <w:t xml:space="preserve">
      екiншiден, мемлекеттiк деңгейде қазақстандық астық компанияларының оның iшiнде маркетинг, астық экспортын қаржыландыру мен сақтандыру желiсi бойынша қызметiн жүйелi қолдау бағдарламасын әзiрлеу қажет; </w:t>
      </w:r>
      <w:r>
        <w:br/>
      </w:r>
      <w:r>
        <w:rPr>
          <w:rFonts w:ascii="Times New Roman"/>
          <w:b w:val="false"/>
          <w:i w:val="false"/>
          <w:color w:val="000000"/>
          <w:sz w:val="28"/>
        </w:rPr>
        <w:t xml:space="preserve">
      үшiншiден, Корпорация шет елдерде өзiнiң өкiлдiктерiн ашу қажет деп есептейдi. Басқа ұлттық компаниялар өкiлдiктерiнiң жұмыс тәжiрибесi олардың қызметiнiң экономикалық жағынан да саяси жағынан да тиiмдiлiгi жоғары екендiгiн көрсетiп отыр. </w:t>
      </w:r>
      <w:r>
        <w:br/>
      </w:r>
      <w:r>
        <w:rPr>
          <w:rFonts w:ascii="Times New Roman"/>
          <w:b w:val="false"/>
          <w:i w:val="false"/>
          <w:color w:val="000000"/>
          <w:sz w:val="28"/>
        </w:rPr>
        <w:t xml:space="preserve">
      Өкiлдiктердi Мәскеуде, Ташкентте, Тегеранда, Лондонда және Пекинде, яғни Қазақстан үшiн стратегиялық мәнi бар және дәстүрлi әрiптестер елдерiнде ашу ұсынылып отыр. Өкiлдiктердi ашу Корпорацияға қазақстан астығының дәстүрлi импортшы елдердiң мемлекеттiк және коммерциялық сатып алушы ұйымдарымен өзара пайдалы ынтымақтастықты орнату және оны күшейту, теңiз порттарында астықты өткiзу мәселелерiн үйлестiру, қазақстан астығының презентацияларын өткiзу бойынша тұрақты жұмысты жүргiзуге мүмкiндiк бередi. Корпорация жоғарыда баяндалған жобаны жарғылық капиталды 85753 мың теңгеге ұлғайту жолымен республикалық бюджет қаржысы есебiнен жүзеге асыруды жоспарлап отыр; </w:t>
      </w:r>
      <w:r>
        <w:br/>
      </w:r>
      <w:r>
        <w:rPr>
          <w:rFonts w:ascii="Times New Roman"/>
          <w:b w:val="false"/>
          <w:i w:val="false"/>
          <w:color w:val="000000"/>
          <w:sz w:val="28"/>
        </w:rPr>
        <w:t xml:space="preserve">
      төртiншiден, "Қазақстан темiр жолы" ҰК ЖАҚ-тың астық тасушы вагондарын Корпорацияның меншiгiне беру үдерiсiн жеделдету қажет. </w:t>
      </w:r>
      <w:r>
        <w:br/>
      </w:r>
      <w:r>
        <w:rPr>
          <w:rFonts w:ascii="Times New Roman"/>
          <w:b w:val="false"/>
          <w:i w:val="false"/>
          <w:color w:val="000000"/>
          <w:sz w:val="28"/>
        </w:rPr>
        <w:t xml:space="preserve">
      Тұрақты түрде Қазақстан Республикасы Yкiметiнiң патронаждығымен қазақстан астығын таныту-жарнамалау мақсатында Қазақстанда және шет елдерде PR науқандарын - яғни, симпозиумдар, көрмелер мен семинарлар өткiзу қажет. </w:t>
      </w:r>
      <w:r>
        <w:br/>
      </w:r>
      <w:r>
        <w:rPr>
          <w:rFonts w:ascii="Times New Roman"/>
          <w:b w:val="false"/>
          <w:i w:val="false"/>
          <w:color w:val="000000"/>
          <w:sz w:val="28"/>
        </w:rPr>
        <w:t xml:space="preserve">
      Аталған шараларды Корпорацияның тiкелей қатысу жолымен iске асыру қажет. Бұл ретте мемлекет өзiне анықтаушы рөлiн алуы тиiс. </w:t>
      </w:r>
      <w:r>
        <w:br/>
      </w:r>
      <w:r>
        <w:rPr>
          <w:rFonts w:ascii="Times New Roman"/>
          <w:b w:val="false"/>
          <w:i w:val="false"/>
          <w:color w:val="000000"/>
          <w:sz w:val="28"/>
        </w:rPr>
        <w:t xml:space="preserve">
      Түпкi нәтижесiнде аталған шаралар экономикалық жағынан астықты тиiмдi сатуға ғана мүмкiндiк берiп қоймайды, бiздiң әлеуеттi шет елдiк әрiптестерiмiз қазақстан астығының сапасына да бағасына да қанағаттанады. Сондай-ақ Қазақстанның әлемдiк астық рыногына үнемi қатысуы әлемдiк аренадағы елiмiздiң саяси мәртебесiне оң әсерiн тигiзедi. </w:t>
      </w:r>
    </w:p>
    <w:p>
      <w:pPr>
        <w:spacing w:after="0"/>
        <w:ind w:left="0"/>
        <w:jc w:val="both"/>
      </w:pPr>
      <w:r>
        <w:rPr>
          <w:rFonts w:ascii="Times New Roman"/>
          <w:b/>
          <w:i w:val="false"/>
          <w:color w:val="000000"/>
          <w:sz w:val="28"/>
        </w:rPr>
        <w:t xml:space="preserve">       1.3. Корпорацияның өндiрiстiк-қаржылық қызметiн талдау </w:t>
      </w:r>
    </w:p>
    <w:p>
      <w:pPr>
        <w:spacing w:after="0"/>
        <w:ind w:left="0"/>
        <w:jc w:val="both"/>
      </w:pPr>
      <w:r>
        <w:rPr>
          <w:rFonts w:ascii="Times New Roman"/>
          <w:b/>
          <w:i w:val="false"/>
          <w:color w:val="000000"/>
          <w:sz w:val="28"/>
        </w:rPr>
        <w:t xml:space="preserve">       1.3.1. 2001-2002 жылға арналған қаржы-экономикалық </w:t>
      </w:r>
      <w:r>
        <w:br/>
      </w:r>
      <w:r>
        <w:rPr>
          <w:rFonts w:ascii="Times New Roman"/>
          <w:b w:val="false"/>
          <w:i w:val="false"/>
          <w:color w:val="000000"/>
          <w:sz w:val="28"/>
        </w:rPr>
        <w:t>
</w:t>
      </w:r>
      <w:r>
        <w:rPr>
          <w:rFonts w:ascii="Times New Roman"/>
          <w:b/>
          <w:i w:val="false"/>
          <w:color w:val="000000"/>
          <w:sz w:val="28"/>
        </w:rPr>
        <w:t xml:space="preserve">              қызметiнiң қорытындысы және 2003 жылы </w:t>
      </w:r>
      <w:r>
        <w:br/>
      </w:r>
      <w:r>
        <w:rPr>
          <w:rFonts w:ascii="Times New Roman"/>
          <w:b w:val="false"/>
          <w:i w:val="false"/>
          <w:color w:val="000000"/>
          <w:sz w:val="28"/>
        </w:rPr>
        <w:t>
</w:t>
      </w:r>
      <w:r>
        <w:rPr>
          <w:rFonts w:ascii="Times New Roman"/>
          <w:b/>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2001 жылы таза табыс 8708,2 млн.теңгенi құрайды, оның iшiнде: </w:t>
      </w:r>
      <w:r>
        <w:br/>
      </w:r>
      <w:r>
        <w:rPr>
          <w:rFonts w:ascii="Times New Roman"/>
          <w:b w:val="false"/>
          <w:i w:val="false"/>
          <w:color w:val="000000"/>
          <w:sz w:val="28"/>
        </w:rPr>
        <w:t xml:space="preserve">
      мемлекеттiк астық ресурстарын басқару бойынша табыстар - 8408,2 млн.теңге; </w:t>
      </w:r>
      <w:r>
        <w:br/>
      </w:r>
      <w:r>
        <w:rPr>
          <w:rFonts w:ascii="Times New Roman"/>
          <w:b w:val="false"/>
          <w:i w:val="false"/>
          <w:color w:val="000000"/>
          <w:sz w:val="28"/>
        </w:rPr>
        <w:t xml:space="preserve">
      дербес қаржы-шаруашылық қызмет бойынша табыстар - 300,0 млн.теңге. </w:t>
      </w:r>
      <w:r>
        <w:br/>
      </w:r>
      <w:r>
        <w:rPr>
          <w:rFonts w:ascii="Times New Roman"/>
          <w:b w:val="false"/>
          <w:i w:val="false"/>
          <w:color w:val="000000"/>
          <w:sz w:val="28"/>
        </w:rPr>
        <w:t xml:space="preserve">
      2001 жылы жалпы шығын 8519,6 млн.теңгені құрады, оның iшiнде мемлекеттiк астық ресурстарын басқару бойынша шығындар - 8281,2 млн.теңге; </w:t>
      </w:r>
      <w:r>
        <w:br/>
      </w:r>
      <w:r>
        <w:rPr>
          <w:rFonts w:ascii="Times New Roman"/>
          <w:b w:val="false"/>
          <w:i w:val="false"/>
          <w:color w:val="000000"/>
          <w:sz w:val="28"/>
        </w:rPr>
        <w:t xml:space="preserve">
      дербес қаржы-шаруашылық қызмет бойынша шығындар - 238,4 млн.теңге. </w:t>
      </w:r>
      <w:r>
        <w:br/>
      </w:r>
      <w:r>
        <w:rPr>
          <w:rFonts w:ascii="Times New Roman"/>
          <w:b w:val="false"/>
          <w:i w:val="false"/>
          <w:color w:val="000000"/>
          <w:sz w:val="28"/>
        </w:rPr>
        <w:t xml:space="preserve">
      2001 жылғы салық салынатын табыс 188,6 млн.теңгенi құрады. </w:t>
      </w:r>
      <w:r>
        <w:br/>
      </w:r>
      <w:r>
        <w:rPr>
          <w:rFonts w:ascii="Times New Roman"/>
          <w:b w:val="false"/>
          <w:i w:val="false"/>
          <w:color w:val="000000"/>
          <w:sz w:val="28"/>
        </w:rPr>
        <w:t xml:space="preserve">
      Табыс салығы бойынша шығындар 61,8 млн.теңгенi құрады. </w:t>
      </w:r>
      <w:r>
        <w:br/>
      </w:r>
      <w:r>
        <w:rPr>
          <w:rFonts w:ascii="Times New Roman"/>
          <w:b w:val="false"/>
          <w:i w:val="false"/>
          <w:color w:val="000000"/>
          <w:sz w:val="28"/>
        </w:rPr>
        <w:t xml:space="preserve">
      Таза табыс 126,7 млн.теңгенi құрады. </w:t>
      </w:r>
      <w:r>
        <w:br/>
      </w:r>
      <w:r>
        <w:rPr>
          <w:rFonts w:ascii="Times New Roman"/>
          <w:b w:val="false"/>
          <w:i w:val="false"/>
          <w:color w:val="000000"/>
          <w:sz w:val="28"/>
        </w:rPr>
        <w:t xml:space="preserve">
      2002 жылы жалпы табыс 11345,7 млн. теңгенi құрады, оның iшiнде: </w:t>
      </w:r>
      <w:r>
        <w:br/>
      </w:r>
      <w:r>
        <w:rPr>
          <w:rFonts w:ascii="Times New Roman"/>
          <w:b w:val="false"/>
          <w:i w:val="false"/>
          <w:color w:val="000000"/>
          <w:sz w:val="28"/>
        </w:rPr>
        <w:t xml:space="preserve">
      мемлекеттiк астық ресурстарын басқару бойынша табыстар - 6403,4 млн.теңге; </w:t>
      </w:r>
      <w:r>
        <w:br/>
      </w:r>
      <w:r>
        <w:rPr>
          <w:rFonts w:ascii="Times New Roman"/>
          <w:b w:val="false"/>
          <w:i w:val="false"/>
          <w:color w:val="000000"/>
          <w:sz w:val="28"/>
        </w:rPr>
        <w:t xml:space="preserve">
      дербес қаржы-шаруашылық қызмет бойынша табыстар - 4942,3 млн.теңге. </w:t>
      </w:r>
      <w:r>
        <w:br/>
      </w:r>
      <w:r>
        <w:rPr>
          <w:rFonts w:ascii="Times New Roman"/>
          <w:b w:val="false"/>
          <w:i w:val="false"/>
          <w:color w:val="000000"/>
          <w:sz w:val="28"/>
        </w:rPr>
        <w:t xml:space="preserve">
      2002 жылы жалпы шығын 10722,2 млн.теңгені құрады, оның iшiнде: </w:t>
      </w:r>
      <w:r>
        <w:br/>
      </w:r>
      <w:r>
        <w:rPr>
          <w:rFonts w:ascii="Times New Roman"/>
          <w:b w:val="false"/>
          <w:i w:val="false"/>
          <w:color w:val="000000"/>
          <w:sz w:val="28"/>
        </w:rPr>
        <w:t xml:space="preserve">
      мемлекеттiк астық ресурстарын басқару бойынша шығындар - 6384,1 млн.теңге; </w:t>
      </w:r>
      <w:r>
        <w:br/>
      </w:r>
      <w:r>
        <w:rPr>
          <w:rFonts w:ascii="Times New Roman"/>
          <w:b w:val="false"/>
          <w:i w:val="false"/>
          <w:color w:val="000000"/>
          <w:sz w:val="28"/>
        </w:rPr>
        <w:t xml:space="preserve">
      дербес қаржы-шаруашылық қызмет бойынша шығындар - 4338,1 млн.теңге, оның iшiнде әкiмшiлiк шығындар - 264,4 млн.теңге. </w:t>
      </w:r>
      <w:r>
        <w:br/>
      </w:r>
      <w:r>
        <w:rPr>
          <w:rFonts w:ascii="Times New Roman"/>
          <w:b w:val="false"/>
          <w:i w:val="false"/>
          <w:color w:val="000000"/>
          <w:sz w:val="28"/>
        </w:rPr>
        <w:t xml:space="preserve">
      2002 жылғы салық салынатын табыс 565,6 млн.теңгенi құрайды. </w:t>
      </w:r>
      <w:r>
        <w:br/>
      </w:r>
      <w:r>
        <w:rPr>
          <w:rFonts w:ascii="Times New Roman"/>
          <w:b w:val="false"/>
          <w:i w:val="false"/>
          <w:color w:val="000000"/>
          <w:sz w:val="28"/>
        </w:rPr>
        <w:t xml:space="preserve">
      Корпоративтiк табыс салығы бойынша шығындар 200,3 млн.теңгенi құрады. </w:t>
      </w:r>
      <w:r>
        <w:br/>
      </w:r>
      <w:r>
        <w:rPr>
          <w:rFonts w:ascii="Times New Roman"/>
          <w:b w:val="false"/>
          <w:i w:val="false"/>
          <w:color w:val="000000"/>
          <w:sz w:val="28"/>
        </w:rPr>
        <w:t xml:space="preserve">
      Таза табыс 365,4 млн.теңгені құрады. </w:t>
      </w:r>
      <w:r>
        <w:br/>
      </w:r>
      <w:r>
        <w:rPr>
          <w:rFonts w:ascii="Times New Roman"/>
          <w:b w:val="false"/>
          <w:i w:val="false"/>
          <w:color w:val="000000"/>
          <w:sz w:val="28"/>
        </w:rPr>
        <w:t xml:space="preserve">
      2002 жылы бюджетке 1887,78 мың теңге жер салығы, 3061,98 мың теңге мүлiк салығы, 1287,54 мың теңге көлiк салығы, 1455153,78 мың теңге ҚҚС, 27032,50 мың теңге әлеуметтiк салық, 18552,68 мың теңге жеке табыс салығы аударылды. </w:t>
      </w:r>
      <w:r>
        <w:br/>
      </w:r>
      <w:r>
        <w:rPr>
          <w:rFonts w:ascii="Times New Roman"/>
          <w:b w:val="false"/>
          <w:i w:val="false"/>
          <w:color w:val="000000"/>
          <w:sz w:val="28"/>
        </w:rPr>
        <w:t xml:space="preserve">
      2003 жылы 2002 жылдың қорытындылары бойынша Корпорация дивиденд түрiнде республикалық бюджетке 183,4 млн.теңге аударды, бұл 2001 жылғы көрсеткiштерден 9,4 есе көп. </w:t>
      </w:r>
      <w:r>
        <w:br/>
      </w:r>
      <w:r>
        <w:rPr>
          <w:rFonts w:ascii="Times New Roman"/>
          <w:b w:val="false"/>
          <w:i w:val="false"/>
          <w:color w:val="000000"/>
          <w:sz w:val="28"/>
        </w:rPr>
        <w:t xml:space="preserve">
      2001 жылмен салыстырғанда Корпорацияның таза табысы 2002 жылы 3 есеге өстi, бұл астықты сату, оның iшiнде тартылған қаржылар есебiнен сату көлемдерiн ұлғайтуға байланысты. </w:t>
      </w:r>
      <w:r>
        <w:br/>
      </w:r>
      <w:r>
        <w:rPr>
          <w:rFonts w:ascii="Times New Roman"/>
          <w:b w:val="false"/>
          <w:i w:val="false"/>
          <w:color w:val="000000"/>
          <w:sz w:val="28"/>
        </w:rPr>
        <w:t xml:space="preserve">
      2003 жылға 17663,4 млн. теңге мөлшерiнде жалпы табыс жоспарланды, оның iшiнде: </w:t>
      </w:r>
      <w:r>
        <w:br/>
      </w:r>
      <w:r>
        <w:rPr>
          <w:rFonts w:ascii="Times New Roman"/>
          <w:b w:val="false"/>
          <w:i w:val="false"/>
          <w:color w:val="000000"/>
          <w:sz w:val="28"/>
        </w:rPr>
        <w:t xml:space="preserve">
      мемлекеттiк астық ресурстары басқару бойынша жалпы табыс - 7043,6 млн.теңге; </w:t>
      </w:r>
      <w:r>
        <w:br/>
      </w:r>
      <w:r>
        <w:rPr>
          <w:rFonts w:ascii="Times New Roman"/>
          <w:b w:val="false"/>
          <w:i w:val="false"/>
          <w:color w:val="000000"/>
          <w:sz w:val="28"/>
        </w:rPr>
        <w:t xml:space="preserve">
      дербес қаржы-шаруашылық қызмет бойынша табыс - 10619,8 млн.теңге. </w:t>
      </w:r>
      <w:r>
        <w:br/>
      </w:r>
      <w:r>
        <w:rPr>
          <w:rFonts w:ascii="Times New Roman"/>
          <w:b w:val="false"/>
          <w:i w:val="false"/>
          <w:color w:val="000000"/>
          <w:sz w:val="28"/>
        </w:rPr>
        <w:t xml:space="preserve">
      2003 жылға 17211,4 млн.теңге мөлшерiнде жалпы шығын жоспарланды, оның iшiнде: </w:t>
      </w:r>
      <w:r>
        <w:br/>
      </w:r>
      <w:r>
        <w:rPr>
          <w:rFonts w:ascii="Times New Roman"/>
          <w:b w:val="false"/>
          <w:i w:val="false"/>
          <w:color w:val="000000"/>
          <w:sz w:val="28"/>
        </w:rPr>
        <w:t xml:space="preserve">
      мемлекеттiк астық ресурстарын басқару шығыны - 7026,5 млн.теңге; </w:t>
      </w:r>
      <w:r>
        <w:br/>
      </w:r>
      <w:r>
        <w:rPr>
          <w:rFonts w:ascii="Times New Roman"/>
          <w:b w:val="false"/>
          <w:i w:val="false"/>
          <w:color w:val="000000"/>
          <w:sz w:val="28"/>
        </w:rPr>
        <w:t xml:space="preserve">
      дербес қаржы-шаруашылық қызмет бойынша шығын - 10184,8 млн.теңге. </w:t>
      </w:r>
      <w:r>
        <w:br/>
      </w:r>
      <w:r>
        <w:rPr>
          <w:rFonts w:ascii="Times New Roman"/>
          <w:b w:val="false"/>
          <w:i w:val="false"/>
          <w:color w:val="000000"/>
          <w:sz w:val="28"/>
        </w:rPr>
        <w:t xml:space="preserve">
      2003 жылғы салық салынатын табыс - 452,0 млн.теңге мөлшерінде жоспарланып отыр. </w:t>
      </w:r>
      <w:r>
        <w:br/>
      </w:r>
      <w:r>
        <w:rPr>
          <w:rFonts w:ascii="Times New Roman"/>
          <w:b w:val="false"/>
          <w:i w:val="false"/>
          <w:color w:val="000000"/>
          <w:sz w:val="28"/>
        </w:rPr>
        <w:t xml:space="preserve">
      2003 жылы бюджетке 1208,11 мың теңге жер салығын, 2203,35 мың теңге мүлiк салығын, 1505,23 мың теңге көлiк салығын, 40564,0 мың теңге әлеуметтiк салық, 63401,74 мың теңге жеке табыс салығын аудару жоспарланып отыр. </w:t>
      </w:r>
      <w:r>
        <w:br/>
      </w:r>
      <w:r>
        <w:rPr>
          <w:rFonts w:ascii="Times New Roman"/>
          <w:b w:val="false"/>
          <w:i w:val="false"/>
          <w:color w:val="000000"/>
          <w:sz w:val="28"/>
        </w:rPr>
        <w:t xml:space="preserve">
      2003 жылы 316,4 млн.теңге мөлшерiнде таза табыс алу жоспарланып отыр. Оның iшiнде дербес қызметтен түскен таза табыс 304,5 млн.теңгенi, мемлекеттiк ресурстарды басқарудан түскен табыс 11,9 млн.теңге құрайды. </w:t>
      </w:r>
      <w:r>
        <w:br/>
      </w:r>
      <w:r>
        <w:rPr>
          <w:rFonts w:ascii="Times New Roman"/>
          <w:b w:val="false"/>
          <w:i w:val="false"/>
          <w:color w:val="000000"/>
          <w:sz w:val="28"/>
        </w:rPr>
        <w:t>
      Жалпы табыстар мен шығындардың болжамдық көрсеткiшiнiң өсуi 2003 жылы астықты сатып алу мен сату көлемдерiнiң өсуiне байланысты. "2003 жылғы егiннiң астығын сатып алудың кейбiр мәселелерi туралы" Қазақстан Республикасы Yкiметiнiң 2003 жылғы 27 наурыздағы N 301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 тартылған кредиттiк ресурстар есебiнен 2,0 млн. тоннаға дейiнгi көлемде астық сатып алуды жүзеге асырды. Сондай-ақ iшкi және сыртқы рынокта сатылатын астық көлемi көбейдi. Соған орай шығындар көбейді: оның iшiнде сатылған өнiмдердiң өзiндiк құн, еңбекақы қоры, iссапар шығындары, байланыс қызметтерi, кеңселік және баспаханалық шығындар баптары бойынша. 2002 жылғы деректермен салыстырғанда 2003 жылы жоспарланған салық салынатын табыс пен корпоративтiк салықтардың азаюы мыналарға байланысты: экспортқа жiберiлетiн астық көлемiн ұлғайту жоспарланды, соған орай шығындар, оның iшiнде өнiмнiң өзiндiк құны мен оны сату бойынша шығындар өстi. Сонымен қатар, 2002 жылы мемлекеттiк ресурстарды басқару бойынша қаржылық шаруашылық қызметтiң нәтижелерi шығынды болды (1397,11 мың теңге), 2003 жылы жоспарланған таза табыс 11955,03 мың теңгенi құрайды, яғни өткен жылмен салыстырғанда 855%-ға өстi. 2002 жылы 2001 жылмен салыстырғанда табыстардың 30,29%-ға, шығындардың 25,86%-ғa өсуi байқалып отыр. Сондай-ақ 2002 жылы 365,4 млн.теңгенi құраған таза табыс 2001 жылмен салыстырғанда 188%-ға артты. Негiзгi көрсеткiштердiң өсуiне коммерциялық астық сатып алу ықпал еттi. </w:t>
      </w:r>
    </w:p>
    <w:p>
      <w:pPr>
        <w:spacing w:after="0"/>
        <w:ind w:left="0"/>
        <w:jc w:val="both"/>
      </w:pPr>
      <w:r>
        <w:rPr>
          <w:rFonts w:ascii="Times New Roman"/>
          <w:b/>
          <w:i w:val="false"/>
          <w:color w:val="000000"/>
          <w:sz w:val="28"/>
        </w:rPr>
        <w:t xml:space="preserve">       1.3.2. Мемлекеттiк астық ресурстары </w:t>
      </w:r>
    </w:p>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Республикасының заңына сәйкес Қазақстан Республикасының мемлекеттiк астық ресурстары құрамына мыналар енедi: </w:t>
      </w:r>
      <w:r>
        <w:br/>
      </w:r>
      <w:r>
        <w:rPr>
          <w:rFonts w:ascii="Times New Roman"/>
          <w:b w:val="false"/>
          <w:i w:val="false"/>
          <w:color w:val="000000"/>
          <w:sz w:val="28"/>
        </w:rPr>
        <w:t xml:space="preserve">
      Мемлекеттiк азық-түлiктiк астық резервтерi; </w:t>
      </w:r>
      <w:r>
        <w:br/>
      </w:r>
      <w:r>
        <w:rPr>
          <w:rFonts w:ascii="Times New Roman"/>
          <w:b w:val="false"/>
          <w:i w:val="false"/>
          <w:color w:val="000000"/>
          <w:sz w:val="28"/>
        </w:rPr>
        <w:t xml:space="preserve">
      Мемлекеттiк тұқымдық астық ресурстары; </w:t>
      </w:r>
      <w:r>
        <w:br/>
      </w:r>
      <w:r>
        <w:rPr>
          <w:rFonts w:ascii="Times New Roman"/>
          <w:b w:val="false"/>
          <w:i w:val="false"/>
          <w:color w:val="000000"/>
          <w:sz w:val="28"/>
        </w:rPr>
        <w:t xml:space="preserve">
      Мемлекеттiк сатылатын астық ресурстары; </w:t>
      </w:r>
      <w:r>
        <w:br/>
      </w:r>
      <w:r>
        <w:rPr>
          <w:rFonts w:ascii="Times New Roman"/>
          <w:b w:val="false"/>
          <w:i w:val="false"/>
          <w:color w:val="000000"/>
          <w:sz w:val="28"/>
        </w:rPr>
        <w:t xml:space="preserve">
      Мемлекеттiк жемдiк астық ресурстары. </w:t>
      </w:r>
      <w:r>
        <w:br/>
      </w:r>
      <w:r>
        <w:rPr>
          <w:rFonts w:ascii="Times New Roman"/>
          <w:b w:val="false"/>
          <w:i w:val="false"/>
          <w:color w:val="000000"/>
          <w:sz w:val="28"/>
        </w:rPr>
        <w:t xml:space="preserve">
      2003 жылғы 1 қаңтарға Корпорация 1132,86 мың тонна көлемiнде мемлекеттiк астық ресурстарын қалыптастырды. </w:t>
      </w:r>
      <w:r>
        <w:br/>
      </w:r>
      <w:r>
        <w:rPr>
          <w:rFonts w:ascii="Times New Roman"/>
          <w:b w:val="false"/>
          <w:i w:val="false"/>
          <w:color w:val="000000"/>
          <w:sz w:val="28"/>
        </w:rPr>
        <w:t>
      Ескерту. "Астық туралы" Қазақстан Республикасы Заңының, "Мемлекеттiк астық ресурстарын қалыптастыру, сақтау және пайдалану ережесiн бекiту туралы" Қазақстан Республикасы Үкiметiнiң 2001 жылғы 28 наурыздағы N 394  </w:t>
      </w:r>
      <w:r>
        <w:rPr>
          <w:rFonts w:ascii="Times New Roman"/>
          <w:b w:val="false"/>
          <w:i w:val="false"/>
          <w:color w:val="000000"/>
          <w:sz w:val="28"/>
        </w:rPr>
        <w:t xml:space="preserve">қаулысының </w:t>
      </w:r>
      <w:r>
        <w:rPr>
          <w:rFonts w:ascii="Times New Roman"/>
          <w:b w:val="false"/>
          <w:i w:val="false"/>
          <w:color w:val="000000"/>
          <w:sz w:val="28"/>
        </w:rPr>
        <w:t xml:space="preserve"> негiзiнде мемлекеттiк астық ресурстарын есепке алу төрт түрде жүргiзiледi. </w:t>
      </w:r>
      <w:r>
        <w:br/>
      </w:r>
      <w:r>
        <w:rPr>
          <w:rFonts w:ascii="Times New Roman"/>
          <w:b w:val="false"/>
          <w:i w:val="false"/>
          <w:color w:val="000000"/>
          <w:sz w:val="28"/>
        </w:rPr>
        <w:t xml:space="preserve">
      Мемлекеттiк астық ресурстары негiзiнен Қазақстан Республикасы Ауыл шаруашылығы министрлiгi мен Корпорация конкурстық негiзде таңдап алған 82 iрi астық қабылдау кәсiпорындарында орналастырылады. </w:t>
      </w:r>
    </w:p>
    <w:p>
      <w:pPr>
        <w:spacing w:after="0"/>
        <w:ind w:left="0"/>
        <w:jc w:val="left"/>
      </w:pPr>
      <w:r>
        <w:rPr>
          <w:rFonts w:ascii="Times New Roman"/>
          <w:b/>
          <w:i w:val="false"/>
          <w:color w:val="000000"/>
        </w:rPr>
        <w:t xml:space="preserve"> Мемлекеттiк астық ресурстарын сақтайтын </w:t>
      </w:r>
      <w:r>
        <w:br/>
      </w:r>
      <w:r>
        <w:rPr>
          <w:rFonts w:ascii="Times New Roman"/>
          <w:b/>
          <w:i w:val="false"/>
          <w:color w:val="000000"/>
        </w:rPr>
        <w:t xml:space="preserve">
элеваторлардың саны туралы ақпарат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Мемлекеттiк астық ресурстарының сандық-сапалық сақталуына бақылауды жүзеге асыру бойынша жүктелген функциялар негiзiнде Қазақстан Республикасы Ауыл шаруашылығы министрлiгi мен Корпорация уәкiлеттi астық қабылдау кәсiпорындарын тексерудi жүзеге асырудың тоқсан сайынғы кестесiн әзiрледi және бекiттi. </w:t>
      </w:r>
    </w:p>
    <w:p>
      <w:pPr>
        <w:spacing w:after="0"/>
        <w:ind w:left="0"/>
        <w:jc w:val="both"/>
      </w:pPr>
      <w:r>
        <w:rPr>
          <w:rFonts w:ascii="Times New Roman"/>
          <w:b/>
          <w:i w:val="false"/>
          <w:color w:val="000000"/>
          <w:sz w:val="28"/>
        </w:rPr>
        <w:t xml:space="preserve">       1.3.3. Мемлекеттiк азық-түлiктiк астық резервi </w:t>
      </w:r>
    </w:p>
    <w:p>
      <w:pPr>
        <w:spacing w:after="0"/>
        <w:ind w:left="0"/>
        <w:jc w:val="both"/>
      </w:pPr>
      <w:r>
        <w:rPr>
          <w:rFonts w:ascii="Times New Roman"/>
          <w:b w:val="false"/>
          <w:i w:val="false"/>
          <w:color w:val="000000"/>
          <w:sz w:val="28"/>
        </w:rPr>
        <w:t xml:space="preserve">      Соғыс, астық шығымсыздығы, зiлзала нәубаты және басқа да төтенше оқиғалар жағдайында мемлекеттiң азық-түлiктiк қамсыздығына сөзсiз кепiлдiк беруiн қамтамасыз ету үшiн мемлекеттiк азық-түлiктiк астық қоры құрылады, оның ең аз мөлшерi тауарлық рынокта тапшылық бола қалған жағдайда халықты астықпен және одан өңделген өнiмдермен қамтамасыз етуге кепiлдiк беруi тиiс. </w:t>
      </w:r>
      <w:r>
        <w:br/>
      </w:r>
      <w:r>
        <w:rPr>
          <w:rFonts w:ascii="Times New Roman"/>
          <w:b w:val="false"/>
          <w:i w:val="false"/>
          <w:color w:val="000000"/>
          <w:sz w:val="28"/>
        </w:rPr>
        <w:t xml:space="preserve">
      Бұл резерв 2003 жылғы 1 шiлдеде 500 мың тонна астық көлемiнде қалыптастырылды және Алматы, Ақмола, Ақтөбе, Қостанай, Солтүстiк Қазақстан, Қарағанды, Шығыс Қазақстан, Батыс Қазақстан және Қызылорда облыстарындағы 35 астық қабылдау кәсiпорындарында орналастырылған. </w:t>
      </w:r>
      <w:r>
        <w:br/>
      </w:r>
      <w:r>
        <w:rPr>
          <w:rFonts w:ascii="Times New Roman"/>
          <w:b w:val="false"/>
          <w:i w:val="false"/>
          <w:color w:val="000000"/>
          <w:sz w:val="28"/>
        </w:rPr>
        <w:t xml:space="preserve">
      Қалыптастырылған көлемнiң 5,8 мың тоннасы (1%) - 2000 жылғы егiннiң астығы, 55,2 мың тоннасы (11%) - 2001 жылғы егiннiң астығы және 439,0 мың тоннасы (88%) - 2002 жылғы егiннiң астығы. </w:t>
      </w:r>
    </w:p>
    <w:p>
      <w:pPr>
        <w:spacing w:after="0"/>
        <w:ind w:left="0"/>
        <w:jc w:val="left"/>
      </w:pPr>
      <w:r>
        <w:rPr>
          <w:rFonts w:ascii="Times New Roman"/>
          <w:b/>
          <w:i w:val="false"/>
          <w:color w:val="000000"/>
        </w:rPr>
        <w:t xml:space="preserve"> 2000-2002 ж-ғы егіннен құралған </w:t>
      </w:r>
      <w:r>
        <w:br/>
      </w:r>
      <w:r>
        <w:rPr>
          <w:rFonts w:ascii="Times New Roman"/>
          <w:b/>
          <w:i w:val="false"/>
          <w:color w:val="000000"/>
        </w:rPr>
        <w:t xml:space="preserve">
мемлекеттік резервтiң құрылымы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"Мемлекеттiк астық ресурстарын қалыптастыру, сақтау және пайдалану ережесiн бекiту туралы" 2001 жылғы 28 наурыздағы N 394 қаулысымен бекiтiлген Мемлекеттiк астық ресурстарын қалыптастыру, сақтау және пайдалану ережесiне сәйкес оларды сақтау және жыл сайын жаңартып отыру жүзеге асырылады. </w:t>
      </w:r>
      <w:r>
        <w:br/>
      </w:r>
      <w:r>
        <w:rPr>
          <w:rFonts w:ascii="Times New Roman"/>
          <w:b w:val="false"/>
          <w:i w:val="false"/>
          <w:color w:val="000000"/>
          <w:sz w:val="28"/>
        </w:rPr>
        <w:t xml:space="preserve">
      2002 жылы 047 "Мемлекеттiк астық қорларын сақтау" бағдарламасы бойынша оларды сақтауға республикалық бюджеттен 770,5 миллион теңге бөлiндi. 2002 жылдың iшiнде Корпорация мемлекеттік астық резервтерiн сақтау үшiн астық қабылдау кәсiпорындарына төлеуге 770,2 млн.теңгенi алды және игердi. </w:t>
      </w:r>
      <w:r>
        <w:br/>
      </w:r>
      <w:r>
        <w:rPr>
          <w:rFonts w:ascii="Times New Roman"/>
          <w:b w:val="false"/>
          <w:i w:val="false"/>
          <w:color w:val="000000"/>
          <w:sz w:val="28"/>
        </w:rPr>
        <w:t xml:space="preserve">
      Осы бағдарлама бойынша 2003 жылға Қазақстан Республикасы Ауылшаруашылық министрлiгiн жасаған 2003 жылғы 29 наурыздағы N ДЗ-5 шарттың негiзiнде 801,6 миллион теңге бөлу көзделген. </w:t>
      </w:r>
    </w:p>
    <w:p>
      <w:pPr>
        <w:spacing w:after="0"/>
        <w:ind w:left="0"/>
        <w:jc w:val="both"/>
      </w:pPr>
      <w:r>
        <w:rPr>
          <w:rFonts w:ascii="Times New Roman"/>
          <w:b/>
          <w:i w:val="false"/>
          <w:color w:val="000000"/>
          <w:sz w:val="28"/>
        </w:rPr>
        <w:t xml:space="preserve">       1.3.4 Мемлекеттiк тұқымдық астық ресурстары </w:t>
      </w:r>
    </w:p>
    <w:p>
      <w:pPr>
        <w:spacing w:after="0"/>
        <w:ind w:left="0"/>
        <w:jc w:val="both"/>
      </w:pPr>
      <w:r>
        <w:rPr>
          <w:rFonts w:ascii="Times New Roman"/>
          <w:b w:val="false"/>
          <w:i w:val="false"/>
          <w:color w:val="000000"/>
          <w:sz w:val="28"/>
        </w:rPr>
        <w:t>      Қазақстан Республикасы Үкiметiнiң "Мемлекеттiк тұқымдық астық ресурстары туралы" 1999 жылғы 14 қыркүйектегi N 1390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Ауыл шаруашылығы министрлiгi мен Корпорация бiрiншi рет 100 мың тонна көлемiнде мемлекеттiк тұқымдық астық ресурстарын қалыптастырды.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мемлекеттiк тұқымдық астық ресурстары Қазақстан Республикасының азық-түлiктiк қауiпсiздiгi мен жұмылдырушылық дайындығы мақсатында республиканың тұқымға деген қажеттiгiн нақты қамтамасыз етуге және астық өндiрiсiн тұрақты дамытуға арналған. </w:t>
      </w:r>
      <w:r>
        <w:br/>
      </w:r>
      <w:r>
        <w:rPr>
          <w:rFonts w:ascii="Times New Roman"/>
          <w:b w:val="false"/>
          <w:i w:val="false"/>
          <w:color w:val="000000"/>
          <w:sz w:val="28"/>
        </w:rPr>
        <w:t xml:space="preserve">
      Мемлекеттiк астық ресурстарын қалыптастыру, сақтау және пайдалану ережесiнiң талаптарына сәйкес тұқымдық астықтың пайдалану көлемi жыл сайын Қазақстан Республикасы Үкiметiнiң қаулысымен анықталады және оларды тұқымдық несие түрiнде беру екiншi деңгейдегi банктердiң кепiлдiгi болған жағдайда қайтарылатын болып немесе Қазақстан Республикасы Үкiметiнiң тиiстi шешiмi болған жағдайда қамтамасыз етудiң басқа түрлерiмен жүргізіледі. </w:t>
      </w:r>
      <w:r>
        <w:br/>
      </w:r>
      <w:r>
        <w:rPr>
          <w:rFonts w:ascii="Times New Roman"/>
          <w:b w:val="false"/>
          <w:i w:val="false"/>
          <w:color w:val="000000"/>
          <w:sz w:val="28"/>
        </w:rPr>
        <w:t xml:space="preserve">
      "2002 жылғы егiс жұмыстарын қамтамасыз ету үшiн мемлекеттің тұқымдық астық ресурстарын пайдалану туралы" 2002 жылғы 2 сәуiрдегi N 103 бұйрығының негiзiнде 2002 жылы 24,5 мың тонна көлемiнде тұқымдық несие берiлдi, оның iшiнде Ақмола облысына - 16,2 мың тонна, Қостанайға - 2,9 мың тонна, Солтүстiк Қазақстанға - 2 мың тонна, Шығыс Қазақстанға - 1,7 мың тонна және Ақтөбеге - 1,7 мың тонна. </w:t>
      </w:r>
      <w:r>
        <w:br/>
      </w:r>
      <w:r>
        <w:rPr>
          <w:rFonts w:ascii="Times New Roman"/>
          <w:b w:val="false"/>
          <w:i w:val="false"/>
          <w:color w:val="000000"/>
          <w:sz w:val="28"/>
        </w:rPr>
        <w:t xml:space="preserve">
      2003 жылғы 1 қаңтардағы жағдай бойынша мемлекеттiк тұқымдық астық ресурстарында 112,9 мың тонна болды, оның iшiнде: </w:t>
      </w:r>
      <w:r>
        <w:br/>
      </w:r>
      <w:r>
        <w:rPr>
          <w:rFonts w:ascii="Times New Roman"/>
          <w:b w:val="false"/>
          <w:i w:val="false"/>
          <w:color w:val="000000"/>
          <w:sz w:val="28"/>
        </w:rPr>
        <w:t xml:space="preserve">
      сортты тұқымдар - 103,7 мың тонна; </w:t>
      </w:r>
      <w:r>
        <w:br/>
      </w:r>
      <w:r>
        <w:rPr>
          <w:rFonts w:ascii="Times New Roman"/>
          <w:b w:val="false"/>
          <w:i w:val="false"/>
          <w:color w:val="000000"/>
          <w:sz w:val="28"/>
        </w:rPr>
        <w:t xml:space="preserve">
      тауарлық партияның тұқымдық материалы - 9,2 мың тонна. </w:t>
      </w:r>
    </w:p>
    <w:p>
      <w:pPr>
        <w:spacing w:after="0"/>
        <w:ind w:left="0"/>
        <w:jc w:val="left"/>
      </w:pPr>
      <w:r>
        <w:rPr>
          <w:rFonts w:ascii="Times New Roman"/>
          <w:b/>
          <w:i w:val="false"/>
          <w:color w:val="000000"/>
        </w:rPr>
        <w:t xml:space="preserve"> Мемлекеттiк тұқымдық астық ресурстарының саны </w:t>
      </w:r>
      <w:r>
        <w:br/>
      </w:r>
      <w:r>
        <w:rPr>
          <w:rFonts w:ascii="Times New Roman"/>
          <w:b/>
          <w:i w:val="false"/>
          <w:color w:val="000000"/>
        </w:rPr>
        <w:t xml:space="preserve">
(қағаз мәтінінен қараңыз) </w:t>
      </w:r>
    </w:p>
    <w:p>
      <w:pPr>
        <w:spacing w:after="0"/>
        <w:ind w:left="0"/>
        <w:jc w:val="both"/>
      </w:pPr>
      <w:r>
        <w:rPr>
          <w:rFonts w:ascii="Times New Roman"/>
          <w:b/>
          <w:i w:val="false"/>
          <w:color w:val="000000"/>
          <w:sz w:val="28"/>
        </w:rPr>
        <w:t xml:space="preserve">       1.3.5 Мемлекеттiк жемдiк астық ресурстары </w:t>
      </w:r>
    </w:p>
    <w:p>
      <w:pPr>
        <w:spacing w:after="0"/>
        <w:ind w:left="0"/>
        <w:jc w:val="both"/>
      </w:pPr>
      <w:r>
        <w:rPr>
          <w:rFonts w:ascii="Times New Roman"/>
          <w:b w:val="false"/>
          <w:i w:val="false"/>
          <w:color w:val="000000"/>
          <w:sz w:val="28"/>
        </w:rPr>
        <w:t xml:space="preserve">      Мемлекеттiк жемдiк астық ресурстары жемдiк астықтың мемлекеттік запасы болып табылады және мал шаруашылығы мен құс шаруашылығының азықтық қажеттiгiн қамтамасыз етуге арналған. </w:t>
      </w:r>
      <w:r>
        <w:br/>
      </w:r>
      <w:r>
        <w:rPr>
          <w:rFonts w:ascii="Times New Roman"/>
          <w:b w:val="false"/>
          <w:i w:val="false"/>
          <w:color w:val="000000"/>
          <w:sz w:val="28"/>
        </w:rPr>
        <w:t xml:space="preserve">
      Тиiстi жылға мемлекеттiк жемдiк астық ресурстарын қалыптастыру және пайдалану көлемi Қазақстан Республикасы Үкiметiнiң шешiмiмен анықталады. </w:t>
      </w:r>
      <w:r>
        <w:br/>
      </w:r>
      <w:r>
        <w:rPr>
          <w:rFonts w:ascii="Times New Roman"/>
          <w:b w:val="false"/>
          <w:i w:val="false"/>
          <w:color w:val="000000"/>
          <w:sz w:val="28"/>
        </w:rPr>
        <w:t>
      "2003 жылға мемлекеттiк астық ресурстары көлемiн және мемлекеттiк жемдiк және тұқымдық ресурстардың көлемдерiн белгiлеу туралы" Қазақстан Республикасы Yкiметiнiң 2003 жылғы 24 ақпандағы N 187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2003 жылға мемлекеттiк жемдiк астық ресурстарын қалыптастыру мен пайдалану көлемi 10 мың тонна көлемiнде көзделдi және олар Қазақстан Республикасы Ауыл шаруашылығы министрлiгi анықтаған тiзбеге сәйкес ауыл шаруашылығы тауарын өндiрушiлерге бөлiндi. </w:t>
      </w:r>
      <w:r>
        <w:br/>
      </w:r>
      <w:r>
        <w:rPr>
          <w:rFonts w:ascii="Times New Roman"/>
          <w:b w:val="false"/>
          <w:i w:val="false"/>
          <w:color w:val="000000"/>
          <w:sz w:val="28"/>
        </w:rPr>
        <w:t xml:space="preserve">
      Мемлекеттік жемдiк астық ресурстарын пайдалану банктiк кепiлдiктi тапсырған жағдайда жемдiк несие беру жолымен немесе сату жолымен жүзеге асырылады. </w:t>
      </w:r>
    </w:p>
    <w:p>
      <w:pPr>
        <w:spacing w:after="0"/>
        <w:ind w:left="0"/>
        <w:jc w:val="both"/>
      </w:pPr>
      <w:r>
        <w:rPr>
          <w:rFonts w:ascii="Times New Roman"/>
          <w:b/>
          <w:i w:val="false"/>
          <w:color w:val="000000"/>
          <w:sz w:val="28"/>
        </w:rPr>
        <w:t xml:space="preserve">       1.3.6 Мемлекеттiк сатылатын астық ресурстары </w:t>
      </w:r>
    </w:p>
    <w:p>
      <w:pPr>
        <w:spacing w:after="0"/>
        <w:ind w:left="0"/>
        <w:jc w:val="both"/>
      </w:pPr>
      <w:r>
        <w:rPr>
          <w:rFonts w:ascii="Times New Roman"/>
          <w:b w:val="false"/>
          <w:i w:val="false"/>
          <w:color w:val="000000"/>
          <w:sz w:val="28"/>
        </w:rPr>
        <w:t>      "Мемлекеттiк астық ресурстарын қалыптастыру, сақтау және пайдалану ережелерiн бекiту туралы" Қазақстан Республикасы Yкiметiнiң 2001 жылғы 28 наурыздағы N 394 қаулысымен бекiтiлген Мемлекеттiк астық ресурстарын қалыптастыру, сақтау және пайдалану ережесiне сәйкес Қазақстан Республикасы Ауыл шаруашылығы министрлiгi мемлекеттік сатылатын астық ресурстарын қалыптастыруды Корпорация арқылы Қазақстан Республикасының "Ауыл шаруашылығы өнiмiнiң жеке түрлерiн мемлекеттiк сатып алудың кейбiр мәселелерi туралы" Қазақстан Республикасы Yкiметiнiң 2004 жылғы 27 наурыздағы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Астықты және оны сақтау мен тасу қызметтерiн мемлекеттiк сатып алуды ұйымдастыру мен өткізу ережелерiне сәйкес жыл сайын астық сатып алу жолымен жүзеге асырады. </w:t>
      </w:r>
      <w:r>
        <w:br/>
      </w:r>
      <w:r>
        <w:rPr>
          <w:rFonts w:ascii="Times New Roman"/>
          <w:b w:val="false"/>
          <w:i w:val="false"/>
          <w:color w:val="000000"/>
          <w:sz w:val="28"/>
        </w:rPr>
        <w:t xml:space="preserve">
      Мемлекеттік сатылатын астық ресурстары астықтың iшкi рыногын реттеуге, мемлекетаралық келiсiмдердiң орындалуын қамтамасыз етуге және мемлекеттiк азық-түлiктiк астық ресурстарын, мемлекеттiк жемдiк және тұқымдық астық ресурстарын толықтыру мен жаңалауға арналған. </w:t>
      </w:r>
    </w:p>
    <w:p>
      <w:pPr>
        <w:spacing w:after="0"/>
        <w:ind w:left="0"/>
        <w:jc w:val="both"/>
      </w:pPr>
      <w:r>
        <w:rPr>
          <w:rFonts w:ascii="Times New Roman"/>
          <w:b/>
          <w:i w:val="false"/>
          <w:color w:val="000000"/>
          <w:sz w:val="28"/>
        </w:rPr>
        <w:t xml:space="preserve">       1.3.7 Астықты сатып алу </w:t>
      </w:r>
    </w:p>
    <w:p>
      <w:pPr>
        <w:spacing w:after="0"/>
        <w:ind w:left="0"/>
        <w:jc w:val="both"/>
      </w:pPr>
      <w:r>
        <w:rPr>
          <w:rFonts w:ascii="Times New Roman"/>
          <w:b w:val="false"/>
          <w:i w:val="false"/>
          <w:color w:val="000000"/>
          <w:sz w:val="28"/>
        </w:rPr>
        <w:t xml:space="preserve">      1998 жылдан бастап Корпорация жыл сайын мемлекеттiк азық-түлiктiк астық қорын жаңарту және отандық ауыл шаруашылық тауарын өндiрушiлерді қолдау мақсатында мемлекеттiк астық сатып алуды жүргiзедi. Астықты сатып алу бағасы мен көлемi Қазақстан Республикасы Yкiметiнiң шешімімен белгiленедi. </w:t>
      </w:r>
      <w:r>
        <w:br/>
      </w:r>
      <w:r>
        <w:rPr>
          <w:rFonts w:ascii="Times New Roman"/>
          <w:b w:val="false"/>
          <w:i w:val="false"/>
          <w:color w:val="000000"/>
          <w:sz w:val="28"/>
        </w:rPr>
        <w:t xml:space="preserve">
      2002 жылы мемлекеттiк сатып алумен қатар сырттан тартылған кредиттiк қаражаттар есебiнен 1 миллион тонна көлемiнде коммерциялық астық сатып алу жүргізілді. </w:t>
      </w:r>
    </w:p>
    <w:p>
      <w:pPr>
        <w:spacing w:after="0"/>
        <w:ind w:left="0"/>
        <w:jc w:val="left"/>
      </w:pPr>
      <w:r>
        <w:rPr>
          <w:rFonts w:ascii="Times New Roman"/>
          <w:b/>
          <w:i w:val="false"/>
          <w:color w:val="000000"/>
        </w:rPr>
        <w:t xml:space="preserve"> Корпорация астығын сатып алу көлемiнiң динамикасы </w:t>
      </w:r>
      <w:r>
        <w:br/>
      </w:r>
      <w:r>
        <w:rPr>
          <w:rFonts w:ascii="Times New Roman"/>
          <w:b/>
          <w:i w:val="false"/>
          <w:color w:val="000000"/>
        </w:rPr>
        <w:t xml:space="preserve">
(қағаз мәтінінен қараңыз) </w:t>
      </w:r>
    </w:p>
    <w:p>
      <w:pPr>
        <w:spacing w:after="0"/>
        <w:ind w:left="0"/>
        <w:jc w:val="left"/>
      </w:pPr>
      <w:r>
        <w:rPr>
          <w:rFonts w:ascii="Times New Roman"/>
          <w:b/>
          <w:i w:val="false"/>
          <w:color w:val="000000"/>
        </w:rPr>
        <w:t xml:space="preserve"> Астықты мемлекеттiк сатып алу </w:t>
      </w:r>
    </w:p>
    <w:p>
      <w:pPr>
        <w:spacing w:after="0"/>
        <w:ind w:left="0"/>
        <w:jc w:val="both"/>
      </w:pPr>
      <w:r>
        <w:rPr>
          <w:rFonts w:ascii="Times New Roman"/>
          <w:b w:val="false"/>
          <w:i w:val="false"/>
          <w:color w:val="000000"/>
          <w:sz w:val="28"/>
        </w:rPr>
        <w:t>      2002 жылы мемлекеттiк астық ресурстарына астық сатып алу "Мемлекеттiк азық-түлiктiк астық қорына 2002 жылғы егiннiң астығын мемлекеттiк сатып алу туралы" Қазақстан Республикасы Үкiметiнiң 2002 жылғы 27 наурыздағы N 356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жүргiзiлдi. Бұл мақсатқа республикалық бюджеттен 5313,6 млн.теңге сомасында ақша қаржысы бөлiндi. Астықты сатып алу 2001 жылғыдай екi кезеңмен жүзеге асырылды: жеткiзiп беру шартының негiзiнде көктемгi-жазғы кезеңде қаржыландыру арқылы және күзде тiкелей сатып алу арқылы. </w:t>
      </w:r>
      <w:r>
        <w:br/>
      </w:r>
      <w:r>
        <w:rPr>
          <w:rFonts w:ascii="Times New Roman"/>
          <w:b w:val="false"/>
          <w:i w:val="false"/>
          <w:color w:val="000000"/>
          <w:sz w:val="28"/>
        </w:rPr>
        <w:t xml:space="preserve">
      Жеткiзiп беру шартының негiзiнде көктемгi-жазғы кезеңде астықты сатып алуды қаржыландыру екiншi деңгейдегi орнықты банктердiң кепiлдiктерiмен қамтамасыз етiледi. Астық сатып алудың осы бағдарламасы ауыл шаруашылығы тауарын өндiрушiлерге ақша қаржысын ең қажеттi уақытта - жанар-жағар майды, тыңайтқыштарды, тұқымдық материалдарды, ауыл шаруашылығы техникасын, қосалқы бөлшектердi, басқа да тауарлық-материалдық ресурстарды сатып алу үшiн астықты егу мен жинау жұмыстарының алдында алуға және өндiрiлетiн өнiмнiң өзiндiк құнын төмендетуге және бiр-бiрiмен байланысты салалардың - ауыл шаруашылық химиясы мен ауыл шаруашылығы машинасын жасаудың дамуына жағдай жасауға мүмкiндiк бередi. </w:t>
      </w:r>
      <w:r>
        <w:br/>
      </w:r>
      <w:r>
        <w:rPr>
          <w:rFonts w:ascii="Times New Roman"/>
          <w:b w:val="false"/>
          <w:i w:val="false"/>
          <w:color w:val="000000"/>
          <w:sz w:val="28"/>
        </w:rPr>
        <w:t xml:space="preserve">
      2002 жылдың егiнiнен Корпорация барлығы 489,1 мың тонна астық сатып алды, оның iшiнде жұмсақ сортты бидай - 401,6 мың тонна, қатты сортты бидай - 22,5 мың тонна және арпа - 65 мың тонна. </w:t>
      </w:r>
    </w:p>
    <w:p>
      <w:pPr>
        <w:spacing w:after="0"/>
        <w:ind w:left="0"/>
        <w:jc w:val="both"/>
      </w:pPr>
      <w:r>
        <w:rPr>
          <w:rFonts w:ascii="Times New Roman"/>
          <w:b w:val="false"/>
          <w:i/>
          <w:color w:val="000000"/>
          <w:sz w:val="28"/>
        </w:rPr>
        <w:t xml:space="preserve">Қазақстан Республикасы Yкiметінің 2002 жылғы </w:t>
      </w:r>
      <w:r>
        <w:br/>
      </w:r>
      <w:r>
        <w:rPr>
          <w:rFonts w:ascii="Times New Roman"/>
          <w:b w:val="false"/>
          <w:i w:val="false"/>
          <w:color w:val="000000"/>
          <w:sz w:val="28"/>
        </w:rPr>
        <w:t>
</w:t>
      </w:r>
      <w:r>
        <w:rPr>
          <w:rFonts w:ascii="Times New Roman"/>
          <w:b w:val="false"/>
          <w:i/>
          <w:color w:val="000000"/>
          <w:sz w:val="28"/>
        </w:rPr>
        <w:t xml:space="preserve">27 наурыздағы N 358 қаулысына сәйкес астық </w:t>
      </w:r>
      <w:r>
        <w:br/>
      </w:r>
      <w:r>
        <w:rPr>
          <w:rFonts w:ascii="Times New Roman"/>
          <w:b w:val="false"/>
          <w:i w:val="false"/>
          <w:color w:val="000000"/>
          <w:sz w:val="28"/>
        </w:rPr>
        <w:t>
</w:t>
      </w:r>
      <w:r>
        <w:rPr>
          <w:rFonts w:ascii="Times New Roman"/>
          <w:b w:val="false"/>
          <w:i/>
          <w:color w:val="000000"/>
          <w:sz w:val="28"/>
        </w:rPr>
        <w:t xml:space="preserve">сатып алуға қатысқан кәсiпорындар құрылымы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Кәсiпорын. |                  Оның iшiнде: </w:t>
      </w:r>
      <w:r>
        <w:br/>
      </w:r>
      <w:r>
        <w:rPr>
          <w:rFonts w:ascii="Times New Roman"/>
          <w:b w:val="false"/>
          <w:i w:val="false"/>
          <w:color w:val="000000"/>
          <w:sz w:val="28"/>
        </w:rPr>
        <w:t xml:space="preserve">
дардың саны|______________________________________________________ </w:t>
      </w:r>
      <w:r>
        <w:br/>
      </w:r>
      <w:r>
        <w:rPr>
          <w:rFonts w:ascii="Times New Roman"/>
          <w:b w:val="false"/>
          <w:i w:val="false"/>
          <w:color w:val="000000"/>
          <w:sz w:val="28"/>
        </w:rPr>
        <w:t xml:space="preserve">
           |Шаруа қо.|Жауапкершілігі|Акционерлiк, Жабық  |Басқа. </w:t>
      </w:r>
      <w:r>
        <w:br/>
      </w:r>
      <w:r>
        <w:rPr>
          <w:rFonts w:ascii="Times New Roman"/>
          <w:b w:val="false"/>
          <w:i w:val="false"/>
          <w:color w:val="000000"/>
          <w:sz w:val="28"/>
        </w:rPr>
        <w:t xml:space="preserve">
           |жалықтары|    шектеулі  |акционерлiк қоғамдар|лары </w:t>
      </w:r>
      <w:r>
        <w:br/>
      </w:r>
      <w:r>
        <w:rPr>
          <w:rFonts w:ascii="Times New Roman"/>
          <w:b w:val="false"/>
          <w:i w:val="false"/>
          <w:color w:val="000000"/>
          <w:sz w:val="28"/>
        </w:rPr>
        <w:t xml:space="preserve">
           |         | серiктестiк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349        148         177                 7             17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left"/>
      </w:pPr>
      <w:r>
        <w:rPr>
          <w:rFonts w:ascii="Times New Roman"/>
          <w:b/>
          <w:i w:val="false"/>
          <w:color w:val="000000"/>
        </w:rPr>
        <w:t xml:space="preserve"> Коммерциялық астық сатып алу </w:t>
      </w:r>
    </w:p>
    <w:p>
      <w:pPr>
        <w:spacing w:after="0"/>
        <w:ind w:left="0"/>
        <w:jc w:val="both"/>
      </w:pPr>
      <w:r>
        <w:rPr>
          <w:rFonts w:ascii="Times New Roman"/>
          <w:b w:val="false"/>
          <w:i w:val="false"/>
          <w:color w:val="000000"/>
          <w:sz w:val="28"/>
        </w:rPr>
        <w:t>      "2002 жылғы егiннiң астығын сатып алудың кейбiр мәселелерi туралы" Қазақстан Республикасы Yкiметiнiң 2002 жылғы 3 қыркүйектегi N 961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сондай-ақ отандық тауар өндiрушiлердi қолдау және iшкi рынокта баға демпингiне жол бермеу мақсатында Корпорация 2002 жылғы егiннiң астығынан 1 млн. тоннаға дейiн сатып алуды жүзеге асырды. Астық сатып алуды қаржыландыру тартылған кредит ресурстарының есебiнен жүзеге асырылды. </w:t>
      </w:r>
      <w:r>
        <w:br/>
      </w:r>
      <w:r>
        <w:rPr>
          <w:rFonts w:ascii="Times New Roman"/>
          <w:b w:val="false"/>
          <w:i w:val="false"/>
          <w:color w:val="000000"/>
          <w:sz w:val="28"/>
        </w:rPr>
        <w:t xml:space="preserve">
      Астықты сатып алу сапалық көрсеткiштерге байланысты дифференциялдық баға бойынша жүргiзiлдi. </w:t>
      </w:r>
    </w:p>
    <w:p>
      <w:pPr>
        <w:spacing w:after="0"/>
        <w:ind w:left="0"/>
        <w:jc w:val="both"/>
      </w:pPr>
      <w:r>
        <w:rPr>
          <w:rFonts w:ascii="Times New Roman"/>
          <w:b w:val="false"/>
          <w:i/>
          <w:color w:val="000000"/>
          <w:sz w:val="28"/>
        </w:rPr>
        <w:t xml:space="preserve">Қазақстан Республикасы Yкiметiнiң 2002 жылғы </w:t>
      </w:r>
      <w:r>
        <w:br/>
      </w:r>
      <w:r>
        <w:rPr>
          <w:rFonts w:ascii="Times New Roman"/>
          <w:b w:val="false"/>
          <w:i w:val="false"/>
          <w:color w:val="000000"/>
          <w:sz w:val="28"/>
        </w:rPr>
        <w:t>
</w:t>
      </w:r>
      <w:r>
        <w:rPr>
          <w:rFonts w:ascii="Times New Roman"/>
          <w:b w:val="false"/>
          <w:i/>
          <w:color w:val="000000"/>
          <w:sz w:val="28"/>
        </w:rPr>
        <w:t xml:space="preserve">3 қыркүйектегi N 961 қаулысына сәйкес жұмсақ сортты </w:t>
      </w:r>
      <w:r>
        <w:br/>
      </w:r>
      <w:r>
        <w:rPr>
          <w:rFonts w:ascii="Times New Roman"/>
          <w:b w:val="false"/>
          <w:i w:val="false"/>
          <w:color w:val="000000"/>
          <w:sz w:val="28"/>
        </w:rPr>
        <w:t>
</w:t>
      </w:r>
      <w:r>
        <w:rPr>
          <w:rFonts w:ascii="Times New Roman"/>
          <w:b w:val="false"/>
          <w:i/>
          <w:color w:val="000000"/>
          <w:sz w:val="28"/>
        </w:rPr>
        <w:t xml:space="preserve">азық-түлiктiк бидайды сатып алудың бағасы мен көлемi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color w:val="000000"/>
          <w:sz w:val="28"/>
        </w:rPr>
        <w:t xml:space="preserve">Қазақстан Республикасы Үкiметiнiң 2002 жылғы </w:t>
      </w:r>
      <w:r>
        <w:br/>
      </w:r>
      <w:r>
        <w:rPr>
          <w:rFonts w:ascii="Times New Roman"/>
          <w:b w:val="false"/>
          <w:i w:val="false"/>
          <w:color w:val="000000"/>
          <w:sz w:val="28"/>
        </w:rPr>
        <w:t>
</w:t>
      </w:r>
      <w:r>
        <w:rPr>
          <w:rFonts w:ascii="Times New Roman"/>
          <w:b w:val="false"/>
          <w:i/>
          <w:color w:val="000000"/>
          <w:sz w:val="28"/>
        </w:rPr>
        <w:t xml:space="preserve">3 қыркүйектегi N 961 қаулысына сәйкес маңыздылығы </w:t>
      </w:r>
      <w:r>
        <w:br/>
      </w:r>
      <w:r>
        <w:rPr>
          <w:rFonts w:ascii="Times New Roman"/>
          <w:b w:val="false"/>
          <w:i w:val="false"/>
          <w:color w:val="000000"/>
          <w:sz w:val="28"/>
        </w:rPr>
        <w:t>
</w:t>
      </w:r>
      <w:r>
        <w:rPr>
          <w:rFonts w:ascii="Times New Roman"/>
          <w:b w:val="false"/>
          <w:i/>
          <w:color w:val="000000"/>
          <w:sz w:val="28"/>
        </w:rPr>
        <w:t xml:space="preserve">(ұлпасы) бойынша жұмсақ сортты азық-түлiктiк </w:t>
      </w:r>
      <w:r>
        <w:br/>
      </w:r>
      <w:r>
        <w:rPr>
          <w:rFonts w:ascii="Times New Roman"/>
          <w:b w:val="false"/>
          <w:i w:val="false"/>
          <w:color w:val="000000"/>
          <w:sz w:val="28"/>
        </w:rPr>
        <w:t>
</w:t>
      </w:r>
      <w:r>
        <w:rPr>
          <w:rFonts w:ascii="Times New Roman"/>
          <w:b w:val="false"/>
          <w:i/>
          <w:color w:val="000000"/>
          <w:sz w:val="28"/>
        </w:rPr>
        <w:t xml:space="preserve">бидайды сатып алу көлемi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color w:val="000000"/>
          <w:sz w:val="28"/>
        </w:rPr>
        <w:t xml:space="preserve">Қазақстан Республикасы Yкiметiнiң 2002 жылғы </w:t>
      </w:r>
      <w:r>
        <w:br/>
      </w:r>
      <w:r>
        <w:rPr>
          <w:rFonts w:ascii="Times New Roman"/>
          <w:b w:val="false"/>
          <w:i w:val="false"/>
          <w:color w:val="000000"/>
          <w:sz w:val="28"/>
        </w:rPr>
        <w:t>
</w:t>
      </w:r>
      <w:r>
        <w:rPr>
          <w:rFonts w:ascii="Times New Roman"/>
          <w:b w:val="false"/>
          <w:i/>
          <w:color w:val="000000"/>
          <w:sz w:val="28"/>
        </w:rPr>
        <w:t xml:space="preserve">3 қыркүйектегi N 961 қаулысына сәйкес астық сатып </w:t>
      </w:r>
      <w:r>
        <w:br/>
      </w:r>
      <w:r>
        <w:rPr>
          <w:rFonts w:ascii="Times New Roman"/>
          <w:b w:val="false"/>
          <w:i w:val="false"/>
          <w:color w:val="000000"/>
          <w:sz w:val="28"/>
        </w:rPr>
        <w:t>
</w:t>
      </w:r>
      <w:r>
        <w:rPr>
          <w:rFonts w:ascii="Times New Roman"/>
          <w:b w:val="false"/>
          <w:i/>
          <w:color w:val="000000"/>
          <w:sz w:val="28"/>
        </w:rPr>
        <w:t xml:space="preserve">алуға қатысқан кәсiпорындар құрылымы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Кәсiпорын. |                  Оның iшiнде: </w:t>
      </w:r>
      <w:r>
        <w:br/>
      </w:r>
      <w:r>
        <w:rPr>
          <w:rFonts w:ascii="Times New Roman"/>
          <w:b w:val="false"/>
          <w:i w:val="false"/>
          <w:color w:val="000000"/>
          <w:sz w:val="28"/>
        </w:rPr>
        <w:t xml:space="preserve">
дардың саны|______________________________________________________ </w:t>
      </w:r>
      <w:r>
        <w:br/>
      </w:r>
      <w:r>
        <w:rPr>
          <w:rFonts w:ascii="Times New Roman"/>
          <w:b w:val="false"/>
          <w:i w:val="false"/>
          <w:color w:val="000000"/>
          <w:sz w:val="28"/>
        </w:rPr>
        <w:t xml:space="preserve">
           |    ШҚ   |      ЖШС     |       АҚ, ЖАҚ    |Басқалары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1156       717         378                28            33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left"/>
      </w:pPr>
      <w:r>
        <w:rPr>
          <w:rFonts w:ascii="Times New Roman"/>
          <w:b/>
          <w:i w:val="false"/>
          <w:color w:val="000000"/>
        </w:rPr>
        <w:t xml:space="preserve"> 2003 жылғы егiннен астық сатып алу </w:t>
      </w:r>
    </w:p>
    <w:p>
      <w:pPr>
        <w:spacing w:after="0"/>
        <w:ind w:left="0"/>
        <w:jc w:val="both"/>
      </w:pPr>
      <w:r>
        <w:rPr>
          <w:rFonts w:ascii="Times New Roman"/>
          <w:b w:val="false"/>
          <w:i w:val="false"/>
          <w:color w:val="000000"/>
          <w:sz w:val="28"/>
        </w:rPr>
        <w:t xml:space="preserve">      Корпорация 2003 жылы 2,368 млн.тоннаға дейiнгi көлемде ауыл шаруашылығы дақылдарының астығын сатып алды. </w:t>
      </w:r>
    </w:p>
    <w:p>
      <w:pPr>
        <w:spacing w:after="0"/>
        <w:ind w:left="0"/>
        <w:jc w:val="left"/>
      </w:pPr>
      <w:r>
        <w:rPr>
          <w:rFonts w:ascii="Times New Roman"/>
          <w:b/>
          <w:i w:val="false"/>
          <w:color w:val="000000"/>
        </w:rPr>
        <w:t xml:space="preserve"> I. Мемлекеттiк астық сатып алудың </w:t>
      </w:r>
      <w:r>
        <w:br/>
      </w:r>
      <w:r>
        <w:rPr>
          <w:rFonts w:ascii="Times New Roman"/>
          <w:b/>
          <w:i w:val="false"/>
          <w:color w:val="000000"/>
        </w:rPr>
        <w:t xml:space="preserve">
көлемi және оны ұйымдастыру тәртiбi </w:t>
      </w:r>
    </w:p>
    <w:p>
      <w:pPr>
        <w:spacing w:after="0"/>
        <w:ind w:left="0"/>
        <w:jc w:val="both"/>
      </w:pPr>
      <w:r>
        <w:rPr>
          <w:rFonts w:ascii="Times New Roman"/>
          <w:b w:val="false"/>
          <w:i w:val="false"/>
          <w:color w:val="000000"/>
          <w:sz w:val="28"/>
        </w:rPr>
        <w:t xml:space="preserve">      1. 2003 жылы 043 "Мемлекеттiк астық ресурстарын жаңарту үшiн сатып алуды қамтамасыз ету" бюджеттiк бағдарламасына сәйкес 5500,0 мың. теңге сомаға 368,2 мың тонна көлемiнде екi деңгейлi сұлба бойынша астық сатып алу жүргiзiлiп отыр: </w:t>
      </w:r>
      <w:r>
        <w:br/>
      </w:r>
      <w:r>
        <w:rPr>
          <w:rFonts w:ascii="Times New Roman"/>
          <w:b w:val="false"/>
          <w:i w:val="false"/>
          <w:color w:val="000000"/>
          <w:sz w:val="28"/>
        </w:rPr>
        <w:t xml:space="preserve">
      көктемгi-жазғы қаржыландыру жолымен: </w:t>
      </w:r>
      <w:r>
        <w:br/>
      </w:r>
      <w:r>
        <w:rPr>
          <w:rFonts w:ascii="Times New Roman"/>
          <w:b w:val="false"/>
          <w:i w:val="false"/>
          <w:color w:val="000000"/>
          <w:sz w:val="28"/>
        </w:rPr>
        <w:t xml:space="preserve">
      - 215,5 мың тоннаға дейiнгi көлемде жұмсақ азық-түлiктiк бидайды 3167,8 мың тонна сомаға; </w:t>
      </w:r>
      <w:r>
        <w:br/>
      </w:r>
      <w:r>
        <w:rPr>
          <w:rFonts w:ascii="Times New Roman"/>
          <w:b w:val="false"/>
          <w:i w:val="false"/>
          <w:color w:val="000000"/>
          <w:sz w:val="28"/>
        </w:rPr>
        <w:t xml:space="preserve">
      - 30,0 мың тоннаға дейiнгi қатты азық-түлiктiк бидайды 507,2 мың теңге; </w:t>
      </w:r>
      <w:r>
        <w:br/>
      </w:r>
      <w:r>
        <w:rPr>
          <w:rFonts w:ascii="Times New Roman"/>
          <w:b w:val="false"/>
          <w:i w:val="false"/>
          <w:color w:val="000000"/>
          <w:sz w:val="28"/>
        </w:rPr>
        <w:t xml:space="preserve">
      күзде тікелей сатып алу жолымен: </w:t>
      </w:r>
      <w:r>
        <w:br/>
      </w:r>
      <w:r>
        <w:rPr>
          <w:rFonts w:ascii="Times New Roman"/>
          <w:b w:val="false"/>
          <w:i w:val="false"/>
          <w:color w:val="000000"/>
          <w:sz w:val="28"/>
        </w:rPr>
        <w:t xml:space="preserve">
      - 121,7 мың тоннаға дейiнгi көлемде жұмсақ азық-түлiктiк бидайды 1789,7 мың теңге сомаға; </w:t>
      </w:r>
      <w:r>
        <w:br/>
      </w:r>
      <w:r>
        <w:rPr>
          <w:rFonts w:ascii="Times New Roman"/>
          <w:b w:val="false"/>
          <w:i w:val="false"/>
          <w:color w:val="000000"/>
          <w:sz w:val="28"/>
        </w:rPr>
        <w:t xml:space="preserve">
      - 1 мың тоннаға дейiнгi көлемде қытай бұршағының тұқымын 35,3 мың теңгеге. </w:t>
      </w:r>
      <w:r>
        <w:br/>
      </w:r>
      <w:r>
        <w:rPr>
          <w:rFonts w:ascii="Times New Roman"/>
          <w:b w:val="false"/>
          <w:i w:val="false"/>
          <w:color w:val="000000"/>
          <w:sz w:val="28"/>
        </w:rPr>
        <w:t xml:space="preserve">
      2. Көктемгi сатып алу шарттарын жасаған кезде кредиттiк қаржыларды алуға артықшылық құқығы мемлекеттiк астық сатып алу бағдарламасына бiрнеше рет және тиiмдi қатысқан және жоғары сапалы астық өндiрген шаруашылықтарға берiлдi. </w:t>
      </w:r>
    </w:p>
    <w:p>
      <w:pPr>
        <w:spacing w:after="0"/>
        <w:ind w:left="0"/>
        <w:jc w:val="left"/>
      </w:pPr>
      <w:r>
        <w:rPr>
          <w:rFonts w:ascii="Times New Roman"/>
          <w:b/>
          <w:i w:val="false"/>
          <w:color w:val="000000"/>
        </w:rPr>
        <w:t xml:space="preserve"> II. Коммерциялық астық сатып алудың </w:t>
      </w:r>
      <w:r>
        <w:br/>
      </w:r>
      <w:r>
        <w:rPr>
          <w:rFonts w:ascii="Times New Roman"/>
          <w:b/>
          <w:i w:val="false"/>
          <w:color w:val="000000"/>
        </w:rPr>
        <w:t xml:space="preserve">
көлемi және оны ұйымдастыру тәртiбi </w:t>
      </w:r>
    </w:p>
    <w:p>
      <w:pPr>
        <w:spacing w:after="0"/>
        <w:ind w:left="0"/>
        <w:jc w:val="both"/>
      </w:pPr>
      <w:r>
        <w:rPr>
          <w:rFonts w:ascii="Times New Roman"/>
          <w:b w:val="false"/>
          <w:i w:val="false"/>
          <w:color w:val="000000"/>
          <w:sz w:val="28"/>
        </w:rPr>
        <w:t xml:space="preserve">      1. Корпорация өзiнiң ақша қаржысының және банктен тартылған кредиттердiң есебiнен 2003 жылғы егіннiң астығын коммерциялық сатып алу көлемiн 2,0 млн.тоннаға дейiн жеткiзудi жоспарлап отыр. Алға қойылған мiндеттердi жүзеге асыру үшiн 216 млн. АҚШ доллары қажет. </w:t>
      </w:r>
      <w:r>
        <w:br/>
      </w:r>
      <w:r>
        <w:rPr>
          <w:rFonts w:ascii="Times New Roman"/>
          <w:b w:val="false"/>
          <w:i w:val="false"/>
          <w:color w:val="000000"/>
          <w:sz w:val="28"/>
        </w:rPr>
        <w:t xml:space="preserve">
      2. Басқа ауыл шаруашылығы дақылдарын өндiруге жағдай жасау мақсатында коммерциялық астық сатып алу бағдарламасына арпа, күрiш және күнбағыс қосылды. </w:t>
      </w:r>
      <w:r>
        <w:br/>
      </w:r>
      <w:r>
        <w:rPr>
          <w:rFonts w:ascii="Times New Roman"/>
          <w:b w:val="false"/>
          <w:i w:val="false"/>
          <w:color w:val="000000"/>
          <w:sz w:val="28"/>
        </w:rPr>
        <w:t xml:space="preserve">
      3. Коммерциялық астық сатып алу екi кезеңмен жүзге асырылады: көктемгi-жазғы кезеңде Қазақстан Республикасының екiншi деңгейдегi банктерiнiң кепiлдiгiмен ақша қаржысымен қаржыландыру арқылы және күзде тiкелей сатып алу арқылы. </w:t>
      </w:r>
    </w:p>
    <w:p>
      <w:pPr>
        <w:spacing w:after="0"/>
        <w:ind w:left="0"/>
        <w:jc w:val="left"/>
      </w:pPr>
      <w:r>
        <w:rPr>
          <w:rFonts w:ascii="Times New Roman"/>
          <w:b/>
          <w:i w:val="false"/>
          <w:color w:val="000000"/>
        </w:rPr>
        <w:t xml:space="preserve"> 2003 жылғы егiннiң астығын көктемгi коммерциялық </w:t>
      </w:r>
      <w:r>
        <w:br/>
      </w:r>
      <w:r>
        <w:rPr>
          <w:rFonts w:ascii="Times New Roman"/>
          <w:b/>
          <w:i w:val="false"/>
          <w:color w:val="000000"/>
        </w:rPr>
        <w:t xml:space="preserve">
сатып алуды қаржыландыру сұлбасы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Корпорация 2004 жылы 2 млн.тоннаға дейiнгi көлемде коммерциялық астық сатып алуды жүзеге асыруды жоспарлап отыр. Сатып алуды қаржыландыру банк кредиттерi, облигацияларды орналастырудан түскен қаржылар есебiнен жүргiзу жоспарланып отыр. Бұл ретте кредиттiк кепiлдiктердi сатып алынатын астық, банктiк кепiлдiктер және экспорттық келiсiм-шарттар қамтамасыз етедi. </w:t>
      </w:r>
      <w:r>
        <w:br/>
      </w:r>
      <w:r>
        <w:rPr>
          <w:rFonts w:ascii="Times New Roman"/>
          <w:b w:val="false"/>
          <w:i w:val="false"/>
          <w:color w:val="000000"/>
          <w:sz w:val="28"/>
        </w:rPr>
        <w:t xml:space="preserve">
      4. Соңғы жылдары сыртқы рынокта астық сапасына деген талап бiршама өстi. Бәсекелестiк күресте экологиялық таза және жоғары сапалы астықты ұсынатын өндiрушiлер ұтады. Маңыздылығы (ұлпасы) 24%-дан кем бидайға деген сұраныс өте төмен. Сыртқы рынокта Қазақстанның ұстанған жолын сақтау және төмен сапалы астықты артық өндiру дағдарысын болдырмау үшiн астық рыногының барлық субъектiлерi сапалық көрсеткiштерге деген талаптардың жоғарылағаны туралы хабардар етiлдi. </w:t>
      </w:r>
      <w:r>
        <w:br/>
      </w:r>
      <w:r>
        <w:rPr>
          <w:rFonts w:ascii="Times New Roman"/>
          <w:b w:val="false"/>
          <w:i w:val="false"/>
          <w:color w:val="000000"/>
          <w:sz w:val="28"/>
        </w:rPr>
        <w:t xml:space="preserve">
      Коммерциялық астық сатып алулар үшiн сапалық көрсеткiштерге қарай азық-түлiктiк жұмсақ бидайға дифференциялдық баға белгiленедi: (маңыздылығы (ұлпасы) бойынша: 23-25, 26-27, 28 және одан жоғары, табиғи салмағы бойынша: 730, 770, 780 және одан жоғары, протеинi бойынша: 12, 13.5, 14.5 және одан жоғары) және сатып алу бағасы рынок конъюнктурасын ескергенде ыңғайлы болуы тиiс. </w:t>
      </w:r>
      <w:r>
        <w:br/>
      </w:r>
      <w:r>
        <w:rPr>
          <w:rFonts w:ascii="Times New Roman"/>
          <w:b w:val="false"/>
          <w:i w:val="false"/>
          <w:color w:val="000000"/>
          <w:sz w:val="28"/>
        </w:rPr>
        <w:t xml:space="preserve">
      5. Жыл сайын облыстық әкiмдермен бiрлесе отырып келешекте астық сатып алу бағдарламасына қосылуы мүмкiн жоғары сапалы жұмсақ және қатты бидайды, күрiштi, қытай бұршағын және басқа да дақылдарды егуге аса қолайлы аумақтарды анықтау мақсатында барлық аймақтарда шаруашылықтың егжей-тегжейлi мониторингi өткiзiледi. Қолдарында сүрi жерi, жоғары өнiмдердiң тұқымы бар және минералды тыңайтқыштарды сатушылармен шарт жасаған шаруашылықтар туралы ақпарат жиналады. </w:t>
      </w:r>
    </w:p>
    <w:p>
      <w:pPr>
        <w:spacing w:after="0"/>
        <w:ind w:left="0"/>
        <w:jc w:val="both"/>
      </w:pPr>
      <w:r>
        <w:rPr>
          <w:rFonts w:ascii="Times New Roman"/>
          <w:b/>
          <w:i w:val="false"/>
          <w:color w:val="000000"/>
          <w:sz w:val="28"/>
        </w:rPr>
        <w:t xml:space="preserve">       1.3.8 Мемлекеттiк астық базалары </w:t>
      </w:r>
    </w:p>
    <w:p>
      <w:pPr>
        <w:spacing w:after="0"/>
        <w:ind w:left="0"/>
        <w:jc w:val="both"/>
      </w:pPr>
      <w:r>
        <w:rPr>
          <w:rFonts w:ascii="Times New Roman"/>
          <w:b w:val="false"/>
          <w:i w:val="false"/>
          <w:color w:val="000000"/>
          <w:sz w:val="28"/>
        </w:rPr>
        <w:t>      "Азық-түлiк келiсiм шарт корпорациясы" жабық акционерлiк қоғамының кейбiр мәселелерi туралы" Қазақстан Республикасы Үкiметiнiң 2003 жылғы 9 қыркүйектегi N 912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қазiргi кезде Корпорацияның теңгерiмiндегi 5 астық базасының мүлкiн тапсыру есебiнен Корпорацияның жарғылық қорын ұлғайту көзделiп отыр. Осы астық базалары сот тәртiбiмен мемлекеттiк астық ресурстарының жетiспеушiлiгін өтеу есебiмен және Корпорациясының алдындағы шарттық мiндеттемелерiн орындамағандықтан мемлекетке қайтарылған 5 астық базасының мүлкi базасында құрылды. (N 1 кестенi қараңыз). </w:t>
      </w:r>
      <w:r>
        <w:br/>
      </w:r>
      <w:r>
        <w:rPr>
          <w:rFonts w:ascii="Times New Roman"/>
          <w:b w:val="false"/>
          <w:i w:val="false"/>
          <w:color w:val="000000"/>
          <w:sz w:val="28"/>
        </w:rPr>
        <w:t xml:space="preserve">
                                                     N 1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Астық   |Жетiс. |Соттың шешiмi| Сотпен   |Актімен   |Сауда жолы. </w:t>
      </w:r>
      <w:r>
        <w:br/>
      </w:r>
      <w:r>
        <w:rPr>
          <w:rFonts w:ascii="Times New Roman"/>
          <w:b w:val="false"/>
          <w:i w:val="false"/>
          <w:color w:val="000000"/>
          <w:sz w:val="28"/>
        </w:rPr>
        <w:t xml:space="preserve">
базалары|пейтiн |             | анықтал. |Тапсырылды| мен сатып </w:t>
      </w:r>
      <w:r>
        <w:br/>
      </w:r>
      <w:r>
        <w:rPr>
          <w:rFonts w:ascii="Times New Roman"/>
          <w:b w:val="false"/>
          <w:i w:val="false"/>
          <w:color w:val="000000"/>
          <w:sz w:val="28"/>
        </w:rPr>
        <w:t xml:space="preserve">
        | астық,|             |  ды, тг  |          |  алынды </w:t>
      </w:r>
      <w:r>
        <w:br/>
      </w:r>
      <w:r>
        <w:rPr>
          <w:rFonts w:ascii="Times New Roman"/>
          <w:b w:val="false"/>
          <w:i w:val="false"/>
          <w:color w:val="000000"/>
          <w:sz w:val="28"/>
        </w:rPr>
        <w:t xml:space="preserve">
        |  тн.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АБ N 1     4907   14.07.1999ж.   22729900   22729900 </w:t>
      </w:r>
      <w:r>
        <w:br/>
      </w:r>
      <w:r>
        <w:rPr>
          <w:rFonts w:ascii="Times New Roman"/>
          <w:b w:val="false"/>
          <w:i w:val="false"/>
          <w:color w:val="000000"/>
          <w:sz w:val="28"/>
        </w:rPr>
        <w:t xml:space="preserve">
АБ N 2    16704   25.06.1999ж.   219003664  116880512 </w:t>
      </w:r>
      <w:r>
        <w:br/>
      </w:r>
      <w:r>
        <w:rPr>
          <w:rFonts w:ascii="Times New Roman"/>
          <w:b w:val="false"/>
          <w:i w:val="false"/>
          <w:color w:val="000000"/>
          <w:sz w:val="28"/>
        </w:rPr>
        <w:t xml:space="preserve">
АБ N 4     4000   05.04.1999ж.   46094716               43405440 </w:t>
      </w:r>
      <w:r>
        <w:br/>
      </w:r>
      <w:r>
        <w:rPr>
          <w:rFonts w:ascii="Times New Roman"/>
          <w:b w:val="false"/>
          <w:i w:val="false"/>
          <w:color w:val="000000"/>
          <w:sz w:val="28"/>
        </w:rPr>
        <w:t xml:space="preserve">
АБ N 5   3280,8   30.06.2000ж.   53383860   29569086 </w:t>
      </w:r>
      <w:r>
        <w:br/>
      </w:r>
      <w:r>
        <w:rPr>
          <w:rFonts w:ascii="Times New Roman"/>
          <w:b w:val="false"/>
          <w:i w:val="false"/>
          <w:color w:val="000000"/>
          <w:sz w:val="28"/>
        </w:rPr>
        <w:t xml:space="preserve">
АБ N 6     5082   28.06.2000ж.   101640400  9125054 </w:t>
      </w:r>
      <w:r>
        <w:br/>
      </w:r>
      <w:r>
        <w:rPr>
          <w:rFonts w:ascii="Times New Roman"/>
          <w:b w:val="false"/>
          <w:i w:val="false"/>
          <w:color w:val="000000"/>
          <w:sz w:val="28"/>
        </w:rPr>
        <w:t xml:space="preserve">
Жиыны   33973,8                 442852560  178304552    43405440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Осылай сот мемлекеттiң пайдасына сомасы 442,8 мың теңге сомасына 33,9 тонна көлемiндегі астық жетiспеушiлiгін анықтады, iс жүзiнде алыс-берiс актiсiмен берiлдi және мүлiк саудасы алаңында 221,7 мың теңгеге алынды. </w:t>
      </w:r>
      <w:r>
        <w:br/>
      </w:r>
      <w:r>
        <w:rPr>
          <w:rFonts w:ascii="Times New Roman"/>
          <w:b w:val="false"/>
          <w:i w:val="false"/>
          <w:color w:val="000000"/>
          <w:sz w:val="28"/>
        </w:rPr>
        <w:t xml:space="preserve">
      Астық базаларын Корпорацияға беру кезiнде астық базаларында 102,6 мың тонна астық сақтаулы болды. 1999 жыл мен 2003 жылғы 1 қаңтар аралығы кезеңiнде астық базалары 1017,8 мың тонна астықты, оның iшiнде 294,1 мың тонна мемлекеттік астықты қабылдады. 782,8 тонна, оның iшiнде 184,1 мың тонна мемлекеттiк астық тиелiп жiберiлдi. (N 2 кестенi қараңыз (астықты қабылдау), N 3 (астықты тиеу). </w:t>
      </w:r>
    </w:p>
    <w:p>
      <w:pPr>
        <w:spacing w:after="0"/>
        <w:ind w:left="0"/>
        <w:jc w:val="left"/>
      </w:pPr>
      <w:r>
        <w:rPr>
          <w:rFonts w:ascii="Times New Roman"/>
          <w:b/>
          <w:i w:val="false"/>
          <w:color w:val="000000"/>
        </w:rPr>
        <w:t xml:space="preserve"> Астық базаларының астықты қабылдауы </w:t>
      </w:r>
    </w:p>
    <w:p>
      <w:pPr>
        <w:spacing w:after="0"/>
        <w:ind w:left="0"/>
        <w:jc w:val="both"/>
      </w:pPr>
      <w:r>
        <w:rPr>
          <w:rFonts w:ascii="Times New Roman"/>
          <w:b w:val="false"/>
          <w:i w:val="false"/>
          <w:color w:val="000000"/>
          <w:sz w:val="28"/>
        </w:rPr>
        <w:t xml:space="preserve">                                               N 2 кесте (тонна)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Астық базалары | 1999 ж  | 2000 ж  | 2001 ж  | 2002 ж  |Барлығы </w:t>
      </w:r>
      <w:r>
        <w:br/>
      </w:r>
      <w:r>
        <w:rPr>
          <w:rFonts w:ascii="Times New Roman"/>
          <w:b w:val="false"/>
          <w:i w:val="false"/>
          <w:color w:val="000000"/>
          <w:sz w:val="28"/>
        </w:rPr>
        <w:t xml:space="preserve">
                | қабыл.  | қабыл.  | қабыл.  | қабыл.  | </w:t>
      </w:r>
      <w:r>
        <w:br/>
      </w:r>
      <w:r>
        <w:rPr>
          <w:rFonts w:ascii="Times New Roman"/>
          <w:b w:val="false"/>
          <w:i w:val="false"/>
          <w:color w:val="000000"/>
          <w:sz w:val="28"/>
        </w:rPr>
        <w:t xml:space="preserve">
                | данды   | данды   | данды   | данды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1 АБ барлығы:     56644     82956     92908     95852    328360 </w:t>
      </w:r>
      <w:r>
        <w:br/>
      </w:r>
      <w:r>
        <w:rPr>
          <w:rFonts w:ascii="Times New Roman"/>
          <w:b w:val="false"/>
          <w:i w:val="false"/>
          <w:color w:val="000000"/>
          <w:sz w:val="28"/>
        </w:rPr>
        <w:t xml:space="preserve">
N 2 АБ барлығы:     69525     52845    237097    216150    575617 </w:t>
      </w:r>
      <w:r>
        <w:br/>
      </w:r>
      <w:r>
        <w:rPr>
          <w:rFonts w:ascii="Times New Roman"/>
          <w:b w:val="false"/>
          <w:i w:val="false"/>
          <w:color w:val="000000"/>
          <w:sz w:val="28"/>
        </w:rPr>
        <w:t xml:space="preserve">
N 4 АБ барлығы:       -        3761     25774     15404     44938 </w:t>
      </w:r>
      <w:r>
        <w:br/>
      </w:r>
      <w:r>
        <w:rPr>
          <w:rFonts w:ascii="Times New Roman"/>
          <w:b w:val="false"/>
          <w:i w:val="false"/>
          <w:color w:val="000000"/>
          <w:sz w:val="28"/>
        </w:rPr>
        <w:t xml:space="preserve">
N 5 AБ барлығы:       -        3300     27417     33478     64195 </w:t>
      </w:r>
      <w:r>
        <w:br/>
      </w:r>
      <w:r>
        <w:rPr>
          <w:rFonts w:ascii="Times New Roman"/>
          <w:b w:val="false"/>
          <w:i w:val="false"/>
          <w:color w:val="000000"/>
          <w:sz w:val="28"/>
        </w:rPr>
        <w:t xml:space="preserve">
N 6 AБ барлығы:       -        4331       181       188      4700 </w:t>
      </w:r>
      <w:r>
        <w:br/>
      </w:r>
      <w:r>
        <w:rPr>
          <w:rFonts w:ascii="Times New Roman"/>
          <w:b w:val="false"/>
          <w:i w:val="false"/>
          <w:color w:val="000000"/>
          <w:sz w:val="28"/>
        </w:rPr>
        <w:t xml:space="preserve">
Жиыны:             123169    147193    383377    361072   1017810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3 кесте (тонна)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Астық базалары | 1999 ж  | 2000 ж  | 2001 ж  | 2002 ж  |Барлығы </w:t>
      </w:r>
      <w:r>
        <w:br/>
      </w:r>
      <w:r>
        <w:rPr>
          <w:rFonts w:ascii="Times New Roman"/>
          <w:b w:val="false"/>
          <w:i w:val="false"/>
          <w:color w:val="000000"/>
          <w:sz w:val="28"/>
        </w:rPr>
        <w:t xml:space="preserve">
                | тиелді  | тиелді  | тиелді  | тиелді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1 АБ барлығы:      9784     89323    33459      56023  188589 </w:t>
      </w:r>
      <w:r>
        <w:br/>
      </w:r>
      <w:r>
        <w:rPr>
          <w:rFonts w:ascii="Times New Roman"/>
          <w:b w:val="false"/>
          <w:i w:val="false"/>
          <w:color w:val="000000"/>
          <w:sz w:val="28"/>
        </w:rPr>
        <w:t xml:space="preserve">
N 2 АБ барлығы:     72851    120228   153909     189419  536404 </w:t>
      </w:r>
      <w:r>
        <w:br/>
      </w:r>
      <w:r>
        <w:rPr>
          <w:rFonts w:ascii="Times New Roman"/>
          <w:b w:val="false"/>
          <w:i w:val="false"/>
          <w:color w:val="000000"/>
          <w:sz w:val="28"/>
        </w:rPr>
        <w:t xml:space="preserve">
N 4 АБ барлығы:       -         785     5316      12907   19008 </w:t>
      </w:r>
      <w:r>
        <w:br/>
      </w:r>
      <w:r>
        <w:rPr>
          <w:rFonts w:ascii="Times New Roman"/>
          <w:b w:val="false"/>
          <w:i w:val="false"/>
          <w:color w:val="000000"/>
          <w:sz w:val="28"/>
        </w:rPr>
        <w:t xml:space="preserve">
N 5 AБ барлығы:       -        2376     7573      25485   35434 </w:t>
      </w:r>
      <w:r>
        <w:br/>
      </w:r>
      <w:r>
        <w:rPr>
          <w:rFonts w:ascii="Times New Roman"/>
          <w:b w:val="false"/>
          <w:i w:val="false"/>
          <w:color w:val="000000"/>
          <w:sz w:val="28"/>
        </w:rPr>
        <w:t xml:space="preserve">
N 6 AБ барлығы:       -         426     1483       1503    3412 </w:t>
      </w:r>
      <w:r>
        <w:br/>
      </w:r>
      <w:r>
        <w:rPr>
          <w:rFonts w:ascii="Times New Roman"/>
          <w:b w:val="false"/>
          <w:i w:val="false"/>
          <w:color w:val="000000"/>
          <w:sz w:val="28"/>
        </w:rPr>
        <w:t xml:space="preserve">
Жиыны:              82635    213138   201737     285337  782847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Мемлекеттiк астық базалары астықты қабылдауды, сұрыптауды, сақтауды және берудi қоса алғанда, қалыпты сақтауды қамтамасыз ету үшiн барлық технологиялық кешендi жүзеге асырады. </w:t>
      </w:r>
      <w:r>
        <w:br/>
      </w:r>
      <w:r>
        <w:rPr>
          <w:rFonts w:ascii="Times New Roman"/>
          <w:b w:val="false"/>
          <w:i w:val="false"/>
          <w:color w:val="000000"/>
          <w:sz w:val="28"/>
        </w:rPr>
        <w:t xml:space="preserve">
      Көрсетiлген іс-шараларды орындауға және көрсетiлетiн қызмет көлемі өсуіне байланысты астық базалары қызметкерлерiнiң саны да өстi. Егер Корпорация құрамына кiру сәтiнде астық қабылдау кәсiпорындары қызметкерлерiнiң саны 390 адам болса, ал 2003 жылғы 1 қаңтарда 484 адамға жеттi, астықты жаппай дайындау кезеңiнде 600 адамға дейiн жетедi. </w:t>
      </w:r>
      <w:r>
        <w:br/>
      </w:r>
      <w:r>
        <w:rPr>
          <w:rFonts w:ascii="Times New Roman"/>
          <w:b w:val="false"/>
          <w:i w:val="false"/>
          <w:color w:val="000000"/>
          <w:sz w:val="28"/>
        </w:rPr>
        <w:t xml:space="preserve">
      Корпорация астық қабылдау кәсiпорындарын теңгерiмiне қабылдағаннан кейiн астықты қабылдау, орналастыру, сақтау жағдайын жақсарту және оның сандық-сапалық сақталуын қамтамасыз ету жөнiндегi жұмыстарды үнемi жүргiзедi. Алға қойылған мiндеттердi орындау үшiн материалдық-техникалық базаларды нығайту және барлық астық базаларының мүлiктiк кешенiн қалпына келтiру жөнiндегi бiрiншi кезектегi iс-шаралар әзiрлендi және бекiтiлдi. (N 4 кестенi қараңыз). </w:t>
      </w:r>
    </w:p>
    <w:p>
      <w:pPr>
        <w:spacing w:after="0"/>
        <w:ind w:left="0"/>
        <w:jc w:val="both"/>
      </w:pPr>
      <w:r>
        <w:rPr>
          <w:rFonts w:ascii="Times New Roman"/>
          <w:b/>
          <w:i w:val="false"/>
          <w:color w:val="000000"/>
          <w:sz w:val="28"/>
        </w:rPr>
        <w:t xml:space="preserve">       Астық базаларының өндiрiстiк-техникалық сипаттамасы </w:t>
      </w:r>
      <w:r>
        <w:br/>
      </w:r>
      <w:r>
        <w:rPr>
          <w:rFonts w:ascii="Times New Roman"/>
          <w:b w:val="false"/>
          <w:i w:val="false"/>
          <w:color w:val="000000"/>
          <w:sz w:val="28"/>
        </w:rPr>
        <w:t xml:space="preserve">
                                                         N 4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Астық |Жұмыс.|Элева.| Ыдыстың  |     Кептiру     |    Тазалау </w:t>
      </w:r>
      <w:r>
        <w:br/>
      </w:r>
      <w:r>
        <w:rPr>
          <w:rFonts w:ascii="Times New Roman"/>
          <w:b w:val="false"/>
          <w:i w:val="false"/>
          <w:color w:val="000000"/>
          <w:sz w:val="28"/>
        </w:rPr>
        <w:t xml:space="preserve">
база. |қа қо.| тор  | барлығы  |_________________|________________ </w:t>
      </w:r>
      <w:r>
        <w:br/>
      </w:r>
      <w:r>
        <w:rPr>
          <w:rFonts w:ascii="Times New Roman"/>
          <w:b w:val="false"/>
          <w:i w:val="false"/>
          <w:color w:val="000000"/>
          <w:sz w:val="28"/>
        </w:rPr>
        <w:t xml:space="preserve">
лары  |сылған| түрі | мың тн.  |Астықты кептiргiш|  Сепаратор </w:t>
      </w:r>
      <w:r>
        <w:br/>
      </w:r>
      <w:r>
        <w:rPr>
          <w:rFonts w:ascii="Times New Roman"/>
          <w:b w:val="false"/>
          <w:i w:val="false"/>
          <w:color w:val="000000"/>
          <w:sz w:val="28"/>
        </w:rPr>
        <w:t xml:space="preserve">
      | жылы |      |__________|_________________|________________ </w:t>
      </w:r>
      <w:r>
        <w:br/>
      </w:r>
      <w:r>
        <w:rPr>
          <w:rFonts w:ascii="Times New Roman"/>
          <w:b w:val="false"/>
          <w:i w:val="false"/>
          <w:color w:val="000000"/>
          <w:sz w:val="28"/>
        </w:rPr>
        <w:t xml:space="preserve">
      |      |      |Бар.|О.і  |Марка|саны|Сатып |Марка|саны|Сатып </w:t>
      </w:r>
      <w:r>
        <w:br/>
      </w:r>
      <w:r>
        <w:rPr>
          <w:rFonts w:ascii="Times New Roman"/>
          <w:b w:val="false"/>
          <w:i w:val="false"/>
          <w:color w:val="000000"/>
          <w:sz w:val="28"/>
        </w:rPr>
        <w:t xml:space="preserve">
      |      |      |лығы|Элев |     |    | алу  |     |    |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1 АБ  1979 ЛВС-4- 198,2 198,2 РД-     1   -     БЦС     1    - </w:t>
      </w:r>
      <w:r>
        <w:br/>
      </w:r>
      <w:r>
        <w:rPr>
          <w:rFonts w:ascii="Times New Roman"/>
          <w:b w:val="false"/>
          <w:i w:val="false"/>
          <w:color w:val="000000"/>
          <w:sz w:val="28"/>
        </w:rPr>
        <w:t xml:space="preserve">
             175-71             2/25 </w:t>
      </w:r>
      <w:r>
        <w:br/>
      </w:r>
      <w:r>
        <w:rPr>
          <w:rFonts w:ascii="Times New Roman"/>
          <w:b w:val="false"/>
          <w:i w:val="false"/>
          <w:color w:val="000000"/>
          <w:sz w:val="28"/>
        </w:rPr>
        <w:t xml:space="preserve">
N 2 АБ  1956 ЛВ-3-   137   75   ДСП     1   -     БИС     7    4 </w:t>
      </w:r>
      <w:r>
        <w:br/>
      </w:r>
      <w:r>
        <w:rPr>
          <w:rFonts w:ascii="Times New Roman"/>
          <w:b w:val="false"/>
          <w:i w:val="false"/>
          <w:color w:val="000000"/>
          <w:sz w:val="28"/>
        </w:rPr>
        <w:t xml:space="preserve">
             175                Цел- </w:t>
      </w:r>
      <w:r>
        <w:br/>
      </w:r>
      <w:r>
        <w:rPr>
          <w:rFonts w:ascii="Times New Roman"/>
          <w:b w:val="false"/>
          <w:i w:val="false"/>
          <w:color w:val="000000"/>
          <w:sz w:val="28"/>
        </w:rPr>
        <w:t xml:space="preserve">
                                50 </w:t>
      </w:r>
      <w:r>
        <w:br/>
      </w:r>
      <w:r>
        <w:rPr>
          <w:rFonts w:ascii="Times New Roman"/>
          <w:b w:val="false"/>
          <w:i w:val="false"/>
          <w:color w:val="000000"/>
          <w:sz w:val="28"/>
        </w:rPr>
        <w:t xml:space="preserve">
N 4 АБ  1969 ЛВ-3-  46,4   46,4 ДСП     1   -     БИС     1    1 </w:t>
      </w:r>
      <w:r>
        <w:br/>
      </w:r>
      <w:r>
        <w:rPr>
          <w:rFonts w:ascii="Times New Roman"/>
          <w:b w:val="false"/>
          <w:i w:val="false"/>
          <w:color w:val="000000"/>
          <w:sz w:val="28"/>
        </w:rPr>
        <w:t xml:space="preserve">
             176 </w:t>
      </w:r>
      <w:r>
        <w:br/>
      </w:r>
      <w:r>
        <w:rPr>
          <w:rFonts w:ascii="Times New Roman"/>
          <w:b w:val="false"/>
          <w:i w:val="false"/>
          <w:color w:val="000000"/>
          <w:sz w:val="28"/>
        </w:rPr>
        <w:t xml:space="preserve">
N 5 АБ  1968 ЛВ-3-  84,5   46,5 Цел-50  1   -     БИС     1    - </w:t>
      </w:r>
      <w:r>
        <w:br/>
      </w:r>
      <w:r>
        <w:rPr>
          <w:rFonts w:ascii="Times New Roman"/>
          <w:b w:val="false"/>
          <w:i w:val="false"/>
          <w:color w:val="000000"/>
          <w:sz w:val="28"/>
        </w:rPr>
        <w:t xml:space="preserve">
             177 </w:t>
      </w:r>
      <w:r>
        <w:br/>
      </w:r>
      <w:r>
        <w:rPr>
          <w:rFonts w:ascii="Times New Roman"/>
          <w:b w:val="false"/>
          <w:i w:val="false"/>
          <w:color w:val="000000"/>
          <w:sz w:val="28"/>
        </w:rPr>
        <w:t xml:space="preserve">
N 6 АБ  1954 Астық  19                  -   -     БИС     2    - </w:t>
      </w:r>
      <w:r>
        <w:br/>
      </w:r>
      <w:r>
        <w:rPr>
          <w:rFonts w:ascii="Times New Roman"/>
          <w:b w:val="false"/>
          <w:i w:val="false"/>
          <w:color w:val="000000"/>
          <w:sz w:val="28"/>
        </w:rPr>
        <w:t xml:space="preserve">
             қойма.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Барлығы             485,1  366,1                         12    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Триерн блоктары|Автомобильден |Аумақтың жалпы|Кіре берістегі </w:t>
      </w:r>
      <w:r>
        <w:br/>
      </w:r>
      <w:r>
        <w:rPr>
          <w:rFonts w:ascii="Times New Roman"/>
          <w:b w:val="false"/>
          <w:i w:val="false"/>
          <w:color w:val="000000"/>
          <w:sz w:val="28"/>
        </w:rPr>
        <w:t xml:space="preserve">
               |жүкті түсіргіш|Ауданы, га    |т/ж жолдары км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6             11,1              2,7 </w:t>
      </w:r>
      <w:r>
        <w:br/>
      </w:r>
      <w:r>
        <w:rPr>
          <w:rFonts w:ascii="Times New Roman"/>
          <w:b w:val="false"/>
          <w:i w:val="false"/>
          <w:color w:val="000000"/>
          <w:sz w:val="28"/>
        </w:rPr>
        <w:t xml:space="preserve">
                     14             32,0              3,1 </w:t>
      </w:r>
      <w:r>
        <w:br/>
      </w:r>
      <w:r>
        <w:rPr>
          <w:rFonts w:ascii="Times New Roman"/>
          <w:b w:val="false"/>
          <w:i w:val="false"/>
          <w:color w:val="000000"/>
          <w:sz w:val="28"/>
        </w:rPr>
        <w:t xml:space="preserve">
                      5             23,0              6,9 </w:t>
      </w:r>
      <w:r>
        <w:br/>
      </w:r>
      <w:r>
        <w:rPr>
          <w:rFonts w:ascii="Times New Roman"/>
          <w:b w:val="false"/>
          <w:i w:val="false"/>
          <w:color w:val="000000"/>
          <w:sz w:val="28"/>
        </w:rPr>
        <w:t xml:space="preserve">
        2             7             14,9              3,5 </w:t>
      </w:r>
      <w:r>
        <w:br/>
      </w:r>
      <w:r>
        <w:rPr>
          <w:rFonts w:ascii="Times New Roman"/>
          <w:b w:val="false"/>
          <w:i w:val="false"/>
          <w:color w:val="000000"/>
          <w:sz w:val="28"/>
        </w:rPr>
        <w:t xml:space="preserve">
                      3              3,5 </w:t>
      </w:r>
      <w:r>
        <w:br/>
      </w:r>
      <w:r>
        <w:rPr>
          <w:rFonts w:ascii="Times New Roman"/>
          <w:b w:val="false"/>
          <w:i w:val="false"/>
          <w:color w:val="000000"/>
          <w:sz w:val="28"/>
        </w:rPr>
        <w:t xml:space="preserve">
        4            35             84,5              16,2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1 және N 2 астық базаларында астықты есепке алуды жақсарту үшiн өлшейтiн шаруашылық, зертхана, астықты жедел есепке алу және бухгалтерияның бiр тiзбекте жұмыс iстеуiне мүмкiндiк беретiн компьютерлiк бағдарлама енгiзiлдi. </w:t>
      </w:r>
      <w:r>
        <w:br/>
      </w:r>
      <w:r>
        <w:rPr>
          <w:rFonts w:ascii="Times New Roman"/>
          <w:b w:val="false"/>
          <w:i w:val="false"/>
          <w:color w:val="000000"/>
          <w:sz w:val="28"/>
        </w:rPr>
        <w:t xml:space="preserve">
      Ескiрген кептiргiш агрегаттарды, тазартқыш машиналар мен механизмдердi сапалы да өнiмдi машиналарға ауыстыру қажет болып отыр. Сатып алушылардың астық сапасына деген талаптар деңгейi едәуiр өсiп отыр және осыған байланысты зертхана жабдықтарын сапалық параметрлердi жоғары дәлдiкпен анықтайтын қазiргi заманғы жабдықтармен ауыстыру қажеттiгi пiсiп жетiлдi. Шешiлуi астық базаларының беделi мен жұмысының деңгейiне оң ықпал ететiн кезек күттiрмейтiн басқа да мiндеттер бар.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1.4. 2004-2006 жылдарға арналған даму жоспары </w:t>
      </w:r>
    </w:p>
    <w:bookmarkEnd w:id="7"/>
    <w:p>
      <w:pPr>
        <w:spacing w:after="0"/>
        <w:ind w:left="0"/>
        <w:jc w:val="both"/>
      </w:pPr>
      <w:r>
        <w:rPr>
          <w:rFonts w:ascii="Times New Roman"/>
          <w:b w:val="false"/>
          <w:i w:val="false"/>
          <w:color w:val="000000"/>
          <w:sz w:val="28"/>
        </w:rPr>
        <w:t>      2004-2006 жылдардағы қызметтiң негiзгi бағыттары "Астық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Yкiметiнiң 2001 жылғы 28 наурыздағы N 394 қаулысына сәйкес Корпорацияға жүктелген негiзгі мiндеттер мен функциялардан туындайды. </w:t>
      </w:r>
    </w:p>
    <w:p>
      <w:pPr>
        <w:spacing w:after="0"/>
        <w:ind w:left="0"/>
        <w:jc w:val="both"/>
      </w:pPr>
      <w:r>
        <w:rPr>
          <w:rFonts w:ascii="Times New Roman"/>
          <w:b/>
          <w:i w:val="false"/>
          <w:color w:val="000000"/>
          <w:sz w:val="28"/>
        </w:rPr>
        <w:t xml:space="preserve">       1.4.1. Мақсаттары мен мiндеттерi </w:t>
      </w:r>
    </w:p>
    <w:p>
      <w:pPr>
        <w:spacing w:after="0"/>
        <w:ind w:left="0"/>
        <w:jc w:val="both"/>
      </w:pPr>
      <w:r>
        <w:rPr>
          <w:rFonts w:ascii="Times New Roman"/>
          <w:b w:val="false"/>
          <w:i w:val="false"/>
          <w:color w:val="000000"/>
          <w:sz w:val="28"/>
        </w:rPr>
        <w:t xml:space="preserve">      Корпорация қызметiнiң негiзгi мақсаты Қазақстанның азық-түлiк қауiпсiздiгiн қамтамасыз ету астықтың баға демпингiн болдырмау, астықты өткiзу рыногын кеңейту болып табылады. </w:t>
      </w:r>
      <w:r>
        <w:br/>
      </w:r>
      <w:r>
        <w:rPr>
          <w:rFonts w:ascii="Times New Roman"/>
          <w:b w:val="false"/>
          <w:i w:val="false"/>
          <w:color w:val="000000"/>
          <w:sz w:val="28"/>
        </w:rPr>
        <w:t xml:space="preserve">
      Негiзгi мақсаттарға қол жеткiзу үшiн Корпорацияның алдында мына мiндеттер тұр: </w:t>
      </w:r>
      <w:r>
        <w:br/>
      </w:r>
      <w:r>
        <w:rPr>
          <w:rFonts w:ascii="Times New Roman"/>
          <w:b w:val="false"/>
          <w:i w:val="false"/>
          <w:color w:val="000000"/>
          <w:sz w:val="28"/>
        </w:rPr>
        <w:t xml:space="preserve">
      - мемлекеттiк астық ресурстарын сақтауды қамтамасыз ету; </w:t>
      </w:r>
      <w:r>
        <w:br/>
      </w:r>
      <w:r>
        <w:rPr>
          <w:rFonts w:ascii="Times New Roman"/>
          <w:b w:val="false"/>
          <w:i w:val="false"/>
          <w:color w:val="000000"/>
          <w:sz w:val="28"/>
        </w:rPr>
        <w:t xml:space="preserve">
      - отандық ауыл шаруашылық тауарын өндiрушiлерден жыл сайын астық сатып алуды жүзеге асыру; </w:t>
      </w:r>
      <w:r>
        <w:br/>
      </w:r>
      <w:r>
        <w:rPr>
          <w:rFonts w:ascii="Times New Roman"/>
          <w:b w:val="false"/>
          <w:i w:val="false"/>
          <w:color w:val="000000"/>
          <w:sz w:val="28"/>
        </w:rPr>
        <w:t xml:space="preserve">
      - әлемдiк рынокқа Қазақстан астығын шығару және дәстүрлi рыноктарда айқындаманы нығайту. </w:t>
      </w:r>
    </w:p>
    <w:p>
      <w:pPr>
        <w:spacing w:after="0"/>
        <w:ind w:left="0"/>
        <w:jc w:val="both"/>
      </w:pPr>
      <w:r>
        <w:rPr>
          <w:rFonts w:ascii="Times New Roman"/>
          <w:b/>
          <w:i w:val="false"/>
          <w:color w:val="000000"/>
          <w:sz w:val="28"/>
        </w:rPr>
        <w:t xml:space="preserve">       1.4.2. Алға қойылған мiндеттерге қол жеткiзу </w:t>
      </w:r>
      <w:r>
        <w:br/>
      </w:r>
      <w:r>
        <w:rPr>
          <w:rFonts w:ascii="Times New Roman"/>
          <w:b w:val="false"/>
          <w:i w:val="false"/>
          <w:color w:val="000000"/>
          <w:sz w:val="28"/>
        </w:rPr>
        <w:t>
</w:t>
      </w:r>
      <w:r>
        <w:rPr>
          <w:rFonts w:ascii="Times New Roman"/>
          <w:b/>
          <w:i w:val="false"/>
          <w:color w:val="000000"/>
          <w:sz w:val="28"/>
        </w:rPr>
        <w:t xml:space="preserve">               жолдарын таңдау </w:t>
      </w:r>
    </w:p>
    <w:p>
      <w:pPr>
        <w:spacing w:after="0"/>
        <w:ind w:left="0"/>
        <w:jc w:val="both"/>
      </w:pPr>
      <w:r>
        <w:rPr>
          <w:rFonts w:ascii="Times New Roman"/>
          <w:b w:val="false"/>
          <w:i w:val="false"/>
          <w:color w:val="000000"/>
          <w:sz w:val="28"/>
        </w:rPr>
        <w:t xml:space="preserve">      1. Мемлекеттiк астық ресурстарын басқарудың тиiмдiлiгiн мына жолдармен арттыру: </w:t>
      </w:r>
      <w:r>
        <w:br/>
      </w:r>
      <w:r>
        <w:rPr>
          <w:rFonts w:ascii="Times New Roman"/>
          <w:b w:val="false"/>
          <w:i w:val="false"/>
          <w:color w:val="000000"/>
          <w:sz w:val="28"/>
        </w:rPr>
        <w:t xml:space="preserve">
      мемлекеттiк астық қорын жаңарту және отандық ауыл шаруашылығы тауарын өндiрушiлерге қолдау көрсету мақсатында мемлекеттiк астық ресурстарына екi деңгейлi астық сатып алу сұлбасын дамыту мен жетілдiру; </w:t>
      </w:r>
      <w:r>
        <w:br/>
      </w:r>
      <w:r>
        <w:rPr>
          <w:rFonts w:ascii="Times New Roman"/>
          <w:b w:val="false"/>
          <w:i w:val="false"/>
          <w:color w:val="000000"/>
          <w:sz w:val="28"/>
        </w:rPr>
        <w:t xml:space="preserve">
      ауыл шаруашылық тауарын өндiрушiлерге несиелiк тұқымды беру және оны қалыптастыру тәртiбiн жетiлдiру; </w:t>
      </w:r>
      <w:r>
        <w:br/>
      </w:r>
      <w:r>
        <w:rPr>
          <w:rFonts w:ascii="Times New Roman"/>
          <w:b w:val="false"/>
          <w:i w:val="false"/>
          <w:color w:val="000000"/>
          <w:sz w:val="28"/>
        </w:rPr>
        <w:t xml:space="preserve">
      тұқымдық материалдардың сапасын жақсарту бойынша жұмыстар жүргiзу (сапалы тұқымдық материалдарды сатып алу есебiнен); </w:t>
      </w:r>
      <w:r>
        <w:br/>
      </w:r>
      <w:r>
        <w:rPr>
          <w:rFonts w:ascii="Times New Roman"/>
          <w:b w:val="false"/>
          <w:i w:val="false"/>
          <w:color w:val="000000"/>
          <w:sz w:val="28"/>
        </w:rPr>
        <w:t xml:space="preserve">
      мемлекеттiк азық-түлiктiк астық ресурстарын сақтау сенiмдiлiгiн арттыру, мемлекеттiк элеваторлар жүйесiн дамыту, олардың материалдық-техникалық базасын нығайту, оларға мемлекеттiк азық-түлiктiк астық ресурстарын және ауыл шаруашылық тауарын өндiрушiлердiң астығын орналастыру; </w:t>
      </w:r>
      <w:r>
        <w:br/>
      </w:r>
      <w:r>
        <w:rPr>
          <w:rFonts w:ascii="Times New Roman"/>
          <w:b w:val="false"/>
          <w:i w:val="false"/>
          <w:color w:val="000000"/>
          <w:sz w:val="28"/>
        </w:rPr>
        <w:t xml:space="preserve">
      Қазақстан астығын сатудың тиiмдiлiгiн арттыру, оның iшiнде оны тасымалдау проблемаларын шешу жолымен. </w:t>
      </w:r>
      <w:r>
        <w:br/>
      </w:r>
      <w:r>
        <w:rPr>
          <w:rFonts w:ascii="Times New Roman"/>
          <w:b w:val="false"/>
          <w:i w:val="false"/>
          <w:color w:val="000000"/>
          <w:sz w:val="28"/>
        </w:rPr>
        <w:t xml:space="preserve">
      2. Iшкi рынокта астық бағасын мына жолдармен реттеу: </w:t>
      </w:r>
      <w:r>
        <w:br/>
      </w:r>
      <w:r>
        <w:rPr>
          <w:rFonts w:ascii="Times New Roman"/>
          <w:b w:val="false"/>
          <w:i w:val="false"/>
          <w:color w:val="000000"/>
          <w:sz w:val="28"/>
        </w:rPr>
        <w:t xml:space="preserve">
      астық пен одан өңделген өнiмдерге бағаның негiзсiз өсуiн болдырмау мақсатында, бағаға ықпалын тигізетiн iшкi рыноктағы астықты сатып алу мен сату көлемiн реттеу; </w:t>
      </w:r>
      <w:r>
        <w:br/>
      </w:r>
      <w:r>
        <w:rPr>
          <w:rFonts w:ascii="Times New Roman"/>
          <w:b w:val="false"/>
          <w:i w:val="false"/>
          <w:color w:val="000000"/>
          <w:sz w:val="28"/>
        </w:rPr>
        <w:t xml:space="preserve">
      астықты өңдейтiн ұйымдарға астықты сату тәртiбiн, оның уақтылығын және тиiмдiлiгiн қамтамасыз ету мақсатында, жетiлдiру; </w:t>
      </w:r>
      <w:r>
        <w:br/>
      </w:r>
      <w:r>
        <w:rPr>
          <w:rFonts w:ascii="Times New Roman"/>
          <w:b w:val="false"/>
          <w:i w:val="false"/>
          <w:color w:val="000000"/>
          <w:sz w:val="28"/>
        </w:rPr>
        <w:t xml:space="preserve">
      отандық ауыл шаруашылық тауарын өндiрушiлердi қолдауды жүзеге асыру және астық өндiрiсiн қаржыландыру жүйесiн кең түрде енгiзу. </w:t>
      </w:r>
      <w:r>
        <w:br/>
      </w:r>
      <w:r>
        <w:rPr>
          <w:rFonts w:ascii="Times New Roman"/>
          <w:b w:val="false"/>
          <w:i w:val="false"/>
          <w:color w:val="000000"/>
          <w:sz w:val="28"/>
        </w:rPr>
        <w:t xml:space="preserve">
      3. Қазақстан астығын халықаралық рынокқа мына жолдармен шығару: </w:t>
      </w:r>
      <w:r>
        <w:br/>
      </w:r>
      <w:r>
        <w:rPr>
          <w:rFonts w:ascii="Times New Roman"/>
          <w:b w:val="false"/>
          <w:i w:val="false"/>
          <w:color w:val="000000"/>
          <w:sz w:val="28"/>
        </w:rPr>
        <w:t xml:space="preserve">
      астықты өткiзудiң дәстүрлi рыногында өз айқындамамызды нығайту, сондай-ақ жаңа рыноктарға шығуды қамтамасыз ету; </w:t>
      </w:r>
      <w:r>
        <w:br/>
      </w:r>
      <w:r>
        <w:rPr>
          <w:rFonts w:ascii="Times New Roman"/>
          <w:b w:val="false"/>
          <w:i w:val="false"/>
          <w:color w:val="000000"/>
          <w:sz w:val="28"/>
        </w:rPr>
        <w:t xml:space="preserve">
      халықаралық астық рыногында астық державасы ретiнде Қазақстанның беделiн нығайтуға және халықаралық ұйымдардың жұмысына қатысуға, сондай-ақ астықты импортқа алатын кейбiр елдерде өкiлдiктер ашуға арналған iс-шараларды өткiзудi қамтамасыз ету. </w:t>
      </w:r>
    </w:p>
    <w:p>
      <w:pPr>
        <w:spacing w:after="0"/>
        <w:ind w:left="0"/>
        <w:jc w:val="both"/>
      </w:pPr>
      <w:r>
        <w:rPr>
          <w:rFonts w:ascii="Times New Roman"/>
          <w:b/>
          <w:i w:val="false"/>
          <w:color w:val="000000"/>
          <w:sz w:val="28"/>
        </w:rPr>
        <w:t xml:space="preserve">       1.4.3 Өндiрiстiң даму серпiнi </w:t>
      </w:r>
    </w:p>
    <w:p>
      <w:pPr>
        <w:spacing w:after="0"/>
        <w:ind w:left="0"/>
        <w:jc w:val="both"/>
      </w:pP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2003-2005 жылдарға арналған Мемлекеттiк азық-түлiктiк астық бағдарламасында Корпорацияның мемлекеттiк ресурсқа жыл сайын астық сатып алуы көзделген. Сонымен, 2003 жылы 5,5 млн.теңге сомасына астық сатып алынды, 2004 жылы 6,2 млн.теңге сомасына және 2005 жылы 6,2 млн.теңге сомасына сатып алу жоспарланып отыр. Мемлекеттiк ресурстарға астық сатып алудың жылдық көлемi Қазақстан Республикасы Үкiметiнiң тиiстi шешiмдерiмен белгiленетiн болады. </w:t>
      </w:r>
      <w:r>
        <w:br/>
      </w:r>
      <w:r>
        <w:rPr>
          <w:rFonts w:ascii="Times New Roman"/>
          <w:b w:val="false"/>
          <w:i w:val="false"/>
          <w:color w:val="000000"/>
          <w:sz w:val="28"/>
        </w:rPr>
        <w:t xml:space="preserve">
      Мемлекеттiк астық қорын сақтауға 2004 жылдан бастап 2006 жылға дейін республикалық бюджеттен 2478,5 млн.теңге алып игеру жоспарланып отыр. </w:t>
      </w:r>
      <w:r>
        <w:br/>
      </w:r>
      <w:r>
        <w:rPr>
          <w:rFonts w:ascii="Times New Roman"/>
          <w:b w:val="false"/>
          <w:i w:val="false"/>
          <w:color w:val="000000"/>
          <w:sz w:val="28"/>
        </w:rPr>
        <w:t xml:space="preserve">
      Корпорацияның қызметi өнiм өндiрумен байланысты болмағандықтан Корпорацияда капиталдық салым салу жүргiзiлген жоқ. </w:t>
      </w:r>
    </w:p>
    <w:p>
      <w:pPr>
        <w:spacing w:after="0"/>
        <w:ind w:left="0"/>
        <w:jc w:val="both"/>
      </w:pPr>
      <w:r>
        <w:rPr>
          <w:rFonts w:ascii="Times New Roman"/>
          <w:b w:val="false"/>
          <w:i/>
          <w:color w:val="000000"/>
          <w:sz w:val="28"/>
        </w:rPr>
        <w:t xml:space="preserve">       Әлеуметтiк мәселелер </w:t>
      </w:r>
    </w:p>
    <w:p>
      <w:pPr>
        <w:spacing w:after="0"/>
        <w:ind w:left="0"/>
        <w:jc w:val="both"/>
      </w:pPr>
      <w:r>
        <w:rPr>
          <w:rFonts w:ascii="Times New Roman"/>
          <w:b w:val="false"/>
          <w:i w:val="false"/>
          <w:color w:val="000000"/>
          <w:sz w:val="28"/>
        </w:rPr>
        <w:t xml:space="preserve">      Корпорацияда әкiмшiлiк пен қызметкерлер арасында жасалған жеке еңбек шарттарына сәйкес жүзеге асырылатын мақсатты әлеуметтiк саясат жүргiзiледi. </w:t>
      </w:r>
      <w:r>
        <w:br/>
      </w:r>
      <w:r>
        <w:rPr>
          <w:rFonts w:ascii="Times New Roman"/>
          <w:b w:val="false"/>
          <w:i w:val="false"/>
          <w:color w:val="000000"/>
          <w:sz w:val="28"/>
        </w:rPr>
        <w:t xml:space="preserve">
      Корпорацияның жеке еңбек шарттарында жұмыс берушi мен қызметкердiң құқықтары, мiндеттерi, еңбек және демалыс режимi, еңбекке ақы төлеудiң негiзгi кепiлдiгi, қызметкерлер мен зейнеткерлердi әлеуметтiк қорғау, еңбектi қорғау шаралары, әлеуметтiк кепiлдiктер, қызметкер толық және жартылай еңбек ету қабiлетiнен айырылғанда өтемақы төлеу шаралары көрсетiлген. Yнемi оқыту семинарлар болып тұрады, қызметкерлер үнемi бiлiктiлiгiн арттыру курстарынан өтiп отырады. </w:t>
      </w:r>
    </w:p>
    <w:p>
      <w:pPr>
        <w:spacing w:after="0"/>
        <w:ind w:left="0"/>
        <w:jc w:val="both"/>
      </w:pPr>
      <w:r>
        <w:rPr>
          <w:rFonts w:ascii="Times New Roman"/>
          <w:b w:val="false"/>
          <w:i/>
          <w:color w:val="000000"/>
          <w:sz w:val="28"/>
        </w:rPr>
        <w:t xml:space="preserve">       Қоршаған ортаны қорғау, еңбектiң техника қауiпсiздiгiн сақтау iс шаралары </w:t>
      </w:r>
    </w:p>
    <w:p>
      <w:pPr>
        <w:spacing w:after="0"/>
        <w:ind w:left="0"/>
        <w:jc w:val="both"/>
      </w:pPr>
      <w:r>
        <w:rPr>
          <w:rFonts w:ascii="Times New Roman"/>
          <w:b w:val="false"/>
          <w:i w:val="false"/>
          <w:color w:val="000000"/>
          <w:sz w:val="28"/>
        </w:rPr>
        <w:t>      Еңбектi қорғау және техника қауiпсiздiгiн сақтау жөнiндегi жұмыстар " </w:t>
      </w:r>
      <w:r>
        <w:rPr>
          <w:rFonts w:ascii="Times New Roman"/>
          <w:b w:val="false"/>
          <w:i w:val="false"/>
          <w:color w:val="000000"/>
          <w:sz w:val="28"/>
        </w:rPr>
        <w:t xml:space="preserve">Еңбек туралы </w:t>
      </w:r>
      <w:r>
        <w:rPr>
          <w:rFonts w:ascii="Times New Roman"/>
          <w:b w:val="false"/>
          <w:i w:val="false"/>
          <w:color w:val="000000"/>
          <w:sz w:val="28"/>
        </w:rPr>
        <w:t>", " </w:t>
      </w:r>
      <w:r>
        <w:rPr>
          <w:rFonts w:ascii="Times New Roman"/>
          <w:b w:val="false"/>
          <w:i w:val="false"/>
          <w:color w:val="000000"/>
          <w:sz w:val="28"/>
        </w:rPr>
        <w:t xml:space="preserve">Еңбектi қорғау туралы </w:t>
      </w:r>
      <w:r>
        <w:rPr>
          <w:rFonts w:ascii="Times New Roman"/>
          <w:b w:val="false"/>
          <w:i w:val="false"/>
          <w:color w:val="000000"/>
          <w:sz w:val="28"/>
        </w:rPr>
        <w:t xml:space="preserve">" Қазақстан Республикасының Заңдарына, басқа да нормативтiк кесiмдер мен басқа да құжаттарға сәйкес жүргiзiледi. </w:t>
      </w:r>
      <w:r>
        <w:br/>
      </w:r>
      <w:r>
        <w:rPr>
          <w:rFonts w:ascii="Times New Roman"/>
          <w:b w:val="false"/>
          <w:i w:val="false"/>
          <w:color w:val="000000"/>
          <w:sz w:val="28"/>
        </w:rPr>
        <w:t xml:space="preserve">
      Корпорация еңбек жағдайын жақсарту iс-шараларын жүзеге асырады. Аталған шаралар шеңберiнде мына баптар бойынша шығындар қаралған: </w:t>
      </w:r>
      <w:r>
        <w:br/>
      </w:r>
      <w:r>
        <w:rPr>
          <w:rFonts w:ascii="Times New Roman"/>
          <w:b w:val="false"/>
          <w:i w:val="false"/>
          <w:color w:val="000000"/>
          <w:sz w:val="28"/>
        </w:rPr>
        <w:t xml:space="preserve">
      - медицина мекемелерiнде қызмет көрсету; </w:t>
      </w:r>
      <w:r>
        <w:br/>
      </w:r>
      <w:r>
        <w:rPr>
          <w:rFonts w:ascii="Times New Roman"/>
          <w:b w:val="false"/>
          <w:i w:val="false"/>
          <w:color w:val="000000"/>
          <w:sz w:val="28"/>
        </w:rPr>
        <w:t xml:space="preserve">
      - спорттық сауықтыру шараларын өткiзу; </w:t>
      </w:r>
      <w:r>
        <w:br/>
      </w:r>
      <w:r>
        <w:rPr>
          <w:rFonts w:ascii="Times New Roman"/>
          <w:b w:val="false"/>
          <w:i w:val="false"/>
          <w:color w:val="000000"/>
          <w:sz w:val="28"/>
        </w:rPr>
        <w:t xml:space="preserve">
      - мәдени-көпшiлiк шараларын өткізу; </w:t>
      </w:r>
      <w:r>
        <w:br/>
      </w:r>
      <w:r>
        <w:rPr>
          <w:rFonts w:ascii="Times New Roman"/>
          <w:b w:val="false"/>
          <w:i w:val="false"/>
          <w:color w:val="000000"/>
          <w:sz w:val="28"/>
        </w:rPr>
        <w:t xml:space="preserve">
      - бала туу, мерейтойға байланысты материалдық көмектер көрсету. </w:t>
      </w:r>
      <w:r>
        <w:br/>
      </w:r>
      <w:r>
        <w:rPr>
          <w:rFonts w:ascii="Times New Roman"/>
          <w:b w:val="false"/>
          <w:i w:val="false"/>
          <w:color w:val="000000"/>
          <w:sz w:val="28"/>
        </w:rPr>
        <w:t xml:space="preserve">
      Корпорацияның қызметi қоршаған ортаға зиянын тигiзбейдi. </w:t>
      </w:r>
    </w:p>
    <w:p>
      <w:pPr>
        <w:spacing w:after="0"/>
        <w:ind w:left="0"/>
        <w:jc w:val="both"/>
      </w:pPr>
      <w:r>
        <w:rPr>
          <w:rFonts w:ascii="Times New Roman"/>
          <w:b/>
          <w:i w:val="false"/>
          <w:color w:val="000000"/>
          <w:sz w:val="28"/>
        </w:rPr>
        <w:t xml:space="preserve">       1.4.4. Баға мен тариф саясаты және оның негiзi </w:t>
      </w:r>
    </w:p>
    <w:p>
      <w:pPr>
        <w:spacing w:after="0"/>
        <w:ind w:left="0"/>
        <w:jc w:val="both"/>
      </w:pPr>
      <w:r>
        <w:rPr>
          <w:rFonts w:ascii="Times New Roman"/>
          <w:b w:val="false"/>
          <w:i w:val="false"/>
          <w:color w:val="000000"/>
          <w:sz w:val="28"/>
        </w:rPr>
        <w:t xml:space="preserve">      Корпорацияның баға саясаты Қазақстан Республикасы Үкiметiнiң тиiстi шешiмдерiне сәйкес мемлекеттiк астық ресурстарының запас деңгейiмен және сату сұлбасымен анықталады және негiзгi мақсатты - баға демпингiн болдырмау үшiн астықтың iшкi бағасын реттеудi, ауыл шаруашылық тауарын өндiрушiлердi қолдауды көздейдi. </w:t>
      </w:r>
      <w:r>
        <w:br/>
      </w:r>
      <w:r>
        <w:rPr>
          <w:rFonts w:ascii="Times New Roman"/>
          <w:b w:val="false"/>
          <w:i w:val="false"/>
          <w:color w:val="000000"/>
          <w:sz w:val="28"/>
        </w:rPr>
        <w:t xml:space="preserve">
      Жыл сайын Қазақстан Республикасы Yкiметiнiң қаулысымен мемлекеттік астық ресурстарына дәндi дақылдарды сатып алу бағасы белгiленедi. 2002 жылы 3-сыныпты жұмсақ сортты бидайға мемлекеттiк сатып алу бағасы бiр тоннаға - 11600 теңге (көктемгi-жазғы кезең) және 10822 теңге (күз кезiнде), 3 сыныпты қатты сортты бидайға сатып алу бағасы - 15460 теңге, 2-сыныпты арпаға баға - 6184 теңгенi құрады. </w:t>
      </w:r>
      <w:r>
        <w:br/>
      </w:r>
      <w:r>
        <w:rPr>
          <w:rFonts w:ascii="Times New Roman"/>
          <w:b w:val="false"/>
          <w:i w:val="false"/>
          <w:color w:val="000000"/>
          <w:sz w:val="28"/>
        </w:rPr>
        <w:t>
      Сонымен 2003 жылға мемлекеттік азық-түлiктiк астық ресурстарын жаңарту мақсатында сатып алынатын астық бағасы "2003 жылғы егiннiң астығын мемлекеттiк сатып алудың кейбiр мәселелерi және Мемлекеттiк астық ресурстарын сақтау қызметін мемлекеттiк сатып алу ережелерiн, Мемлекеттiк астық ресурстарын орналастыру қызметiн мемлекеттiк сатып алу ережелерiн бекiту туралы" Қазақстан Республикасы Yкiметiнiң 2003 жылғы 26 ақпандағы N 205  </w:t>
      </w:r>
      <w:r>
        <w:rPr>
          <w:rFonts w:ascii="Times New Roman"/>
          <w:b w:val="false"/>
          <w:i w:val="false"/>
          <w:color w:val="000000"/>
          <w:sz w:val="28"/>
        </w:rPr>
        <w:t xml:space="preserve">қаулысымен </w:t>
      </w:r>
      <w:r>
        <w:rPr>
          <w:rFonts w:ascii="Times New Roman"/>
          <w:b w:val="false"/>
          <w:i w:val="false"/>
          <w:color w:val="000000"/>
          <w:sz w:val="28"/>
        </w:rPr>
        <w:t xml:space="preserve"> анықталды және 3-сыныпты жұмсақ бидайдың бiр тоннасына 14700 теңгенi және 3-сыныпты қатты бидайдың бiр тоннасына 16905 теңгенi құрады. </w:t>
      </w:r>
      <w:r>
        <w:br/>
      </w:r>
      <w:r>
        <w:rPr>
          <w:rFonts w:ascii="Times New Roman"/>
          <w:b w:val="false"/>
          <w:i w:val="false"/>
          <w:color w:val="000000"/>
          <w:sz w:val="28"/>
        </w:rPr>
        <w:t xml:space="preserve">
      Жоғары сапалы астық өндiру мақсатында тартылған кредиттiк қаржылар есебiнен астық сатып алу үшiн сапалық көрсеткiштерiне сәйкес азық-түлiктiк жұмсақ бидайға дифференциалды баға белгiленедi. 2002 жылы 9585 теңгеден 12368 теңгеге дейiнгi, 2003 жылы 9847 теңгеден 12120 теңгеге дейiнгi диапазонда белгiлендi. </w:t>
      </w:r>
      <w:r>
        <w:br/>
      </w:r>
      <w:r>
        <w:rPr>
          <w:rFonts w:ascii="Times New Roman"/>
          <w:b w:val="false"/>
          <w:i w:val="false"/>
          <w:color w:val="000000"/>
          <w:sz w:val="28"/>
        </w:rPr>
        <w:t xml:space="preserve">
      Ауыл шаруашылық тауарларын өндiрушiлер егiнді жинай бастаған сәтте қалыптасқан жұмсақ сортты бидайдың баға деңгейi олардың рентабелдiлiгi 25% нормасын ескергенде әдетте бiр тоннаға 55 АҚШ долларынан аспайды. </w:t>
      </w:r>
      <w:r>
        <w:br/>
      </w:r>
      <w:r>
        <w:rPr>
          <w:rFonts w:ascii="Times New Roman"/>
          <w:b w:val="false"/>
          <w:i w:val="false"/>
          <w:color w:val="000000"/>
          <w:sz w:val="28"/>
        </w:rPr>
        <w:t xml:space="preserve">
      Корпорация өткен жылғыдай отандық ауылшаруашылық тауарын өндiрушiлердi қолдау мақсатында жыл сайын астықты сатып алуды рыноктық бағадан артық - бiр тоннаға 65-70 АҚШ долларынан төмен емес бағамен сатып алуды жоспарлап отыр. Астық рыногының конъюнктурасына қарай сатып алу бағасы өзгеруi мүмкін. </w:t>
      </w:r>
      <w:r>
        <w:br/>
      </w:r>
      <w:r>
        <w:rPr>
          <w:rFonts w:ascii="Times New Roman"/>
          <w:b w:val="false"/>
          <w:i w:val="false"/>
          <w:color w:val="000000"/>
          <w:sz w:val="28"/>
        </w:rPr>
        <w:t xml:space="preserve">
      Әдеттегідей сатуға арналған астықтың негiзгi үлесi алдыңғы жылғы сатып алынған астықтан алынады. Соған орай астықты сатып алу бағасынан кем емес бағамен сату жоспарланады. Сонымен 2003 жылы 2002 жылғы егін астығын сату бағасы бiр тоннаға 81 АҚШ долларын құрады. </w:t>
      </w:r>
      <w:r>
        <w:br/>
      </w:r>
      <w:r>
        <w:rPr>
          <w:rFonts w:ascii="Times New Roman"/>
          <w:b w:val="false"/>
          <w:i w:val="false"/>
          <w:color w:val="000000"/>
          <w:sz w:val="28"/>
        </w:rPr>
        <w:t xml:space="preserve">
      Корпорацияның астықты сату бағасы шығынның құрылымы мен астықты жеткiзу шарттарына байланысты болады. EXW жеткiзу шарты кезiнде (франко-элеватор) сату бағасы астықты сатып алу бағасынан, оны сақтауға кеткен шығындардан және Корпорацияның комиссиялық сыйақысынан тұрады. </w:t>
      </w:r>
      <w:r>
        <w:br/>
      </w:r>
      <w:r>
        <w:rPr>
          <w:rFonts w:ascii="Times New Roman"/>
          <w:b w:val="false"/>
          <w:i w:val="false"/>
          <w:color w:val="000000"/>
          <w:sz w:val="28"/>
        </w:rPr>
        <w:t xml:space="preserve">
      DAF жеткiзу шарты кезiнде (шекараға дейiн жеткiзу) - сатып алу бағасынан, астық қабылдау кәсiпорындарының астықты сақтауына кеткен шығындардан, тиеуге байланысты (тиеуге, тасымалдауға, сертификат алуға, кедендiк рәсiмдеуге және т.б.) шығындардан, Корпорацияның комиссиялық сыйақысынан тұрады. </w:t>
      </w:r>
      <w:r>
        <w:br/>
      </w:r>
      <w:r>
        <w:rPr>
          <w:rFonts w:ascii="Times New Roman"/>
          <w:b w:val="false"/>
          <w:i w:val="false"/>
          <w:color w:val="000000"/>
          <w:sz w:val="28"/>
        </w:rPr>
        <w:t xml:space="preserve">
      Корпорацияның қолданылып отырған саясатына сәйкес астықты сату мынадай төлем талаптары бойынша жүргiзiледi: алдың ала 100% төлеу, төлеу мерзiмiн, банктiк аккредитивтердi ұзарта отырып сату. </w:t>
      </w:r>
    </w:p>
    <w:p>
      <w:pPr>
        <w:spacing w:after="0"/>
        <w:ind w:left="0"/>
        <w:jc w:val="both"/>
      </w:pPr>
      <w:r>
        <w:rPr>
          <w:rFonts w:ascii="Times New Roman"/>
          <w:b/>
          <w:i w:val="false"/>
          <w:color w:val="000000"/>
          <w:sz w:val="28"/>
        </w:rPr>
        <w:t xml:space="preserve">       1.4.5. Қаржылық нәтиже және бюджетпен қатынас </w:t>
      </w:r>
    </w:p>
    <w:p>
      <w:pPr>
        <w:spacing w:after="0"/>
        <w:ind w:left="0"/>
        <w:jc w:val="both"/>
      </w:pPr>
      <w:r>
        <w:rPr>
          <w:rFonts w:ascii="Times New Roman"/>
          <w:b w:val="false"/>
          <w:i w:val="false"/>
          <w:color w:val="000000"/>
          <w:sz w:val="28"/>
        </w:rPr>
        <w:t xml:space="preserve">      2004 жылға арналған жалпы табыс 31058,62 млн.теңге мөлшерiнде жоспарланды, оның iшiнде: </w:t>
      </w:r>
      <w:r>
        <w:br/>
      </w:r>
      <w:r>
        <w:rPr>
          <w:rFonts w:ascii="Times New Roman"/>
          <w:b w:val="false"/>
          <w:i w:val="false"/>
          <w:color w:val="000000"/>
          <w:sz w:val="28"/>
        </w:rPr>
        <w:t xml:space="preserve">
      мемлекеттiк астық ресурстарын басқарудан түскен табыстар - 7813,2 млн. теңге; </w:t>
      </w:r>
      <w:r>
        <w:br/>
      </w:r>
      <w:r>
        <w:rPr>
          <w:rFonts w:ascii="Times New Roman"/>
          <w:b w:val="false"/>
          <w:i w:val="false"/>
          <w:color w:val="000000"/>
          <w:sz w:val="28"/>
        </w:rPr>
        <w:t xml:space="preserve">
      дербес қаржылық-шаруашылық қызметiнен түскен табыс - 21245,4 млн. теңге; </w:t>
      </w:r>
      <w:r>
        <w:br/>
      </w:r>
      <w:r>
        <w:rPr>
          <w:rFonts w:ascii="Times New Roman"/>
          <w:b w:val="false"/>
          <w:i w:val="false"/>
          <w:color w:val="000000"/>
          <w:sz w:val="28"/>
        </w:rPr>
        <w:t xml:space="preserve">
      2004 жылға арналған жалпы шығындар 30584,4 млн.теңге мөлшерiнде жоспарланды, оның iшiнде: </w:t>
      </w:r>
      <w:r>
        <w:br/>
      </w:r>
      <w:r>
        <w:rPr>
          <w:rFonts w:ascii="Times New Roman"/>
          <w:b w:val="false"/>
          <w:i w:val="false"/>
          <w:color w:val="000000"/>
          <w:sz w:val="28"/>
        </w:rPr>
        <w:t xml:space="preserve">
      мемлекеттік астық ресурстарын басқару шығындары - 7793,9 млн.теңге; </w:t>
      </w:r>
      <w:r>
        <w:br/>
      </w:r>
      <w:r>
        <w:rPr>
          <w:rFonts w:ascii="Times New Roman"/>
          <w:b w:val="false"/>
          <w:i w:val="false"/>
          <w:color w:val="000000"/>
          <w:sz w:val="28"/>
        </w:rPr>
        <w:t xml:space="preserve">
      дербес қаржылық-шаруашылық қызмет бойынша шығындар - 22790,4 млн.теңге; </w:t>
      </w:r>
      <w:r>
        <w:br/>
      </w:r>
      <w:r>
        <w:rPr>
          <w:rFonts w:ascii="Times New Roman"/>
          <w:b w:val="false"/>
          <w:i w:val="false"/>
          <w:color w:val="000000"/>
          <w:sz w:val="28"/>
        </w:rPr>
        <w:t xml:space="preserve">
      2004 жылы 331,9 млн.теңге мөлшерiнде таза табыс алу жоспарланып отыр. Оның iшiнде өзiнiң қызметiнен түсетiн таза табыс - 318,5 млн.теңге. </w:t>
      </w:r>
      <w:r>
        <w:br/>
      </w:r>
      <w:r>
        <w:rPr>
          <w:rFonts w:ascii="Times New Roman"/>
          <w:b w:val="false"/>
          <w:i w:val="false"/>
          <w:color w:val="000000"/>
          <w:sz w:val="28"/>
        </w:rPr>
        <w:t xml:space="preserve">
      2004 жылы бюджетке мемлекеттiк акциялар пакетiне 159,2 млн.теңге мөлшерiнде дивидендтер аудару жоспарланып отыр. </w:t>
      </w:r>
      <w:r>
        <w:br/>
      </w:r>
      <w:r>
        <w:rPr>
          <w:rFonts w:ascii="Times New Roman"/>
          <w:b w:val="false"/>
          <w:i w:val="false"/>
          <w:color w:val="000000"/>
          <w:sz w:val="28"/>
        </w:rPr>
        <w:t xml:space="preserve">
      2004 жылы бюджетке 280,0 мың теңге жер салығын, 2249,4 мың теңге мүлiк салығын, 1158,4 мың теңге көлiк салығын, 38486,78 мың теңге әлеуметтiк салықтарды, 53750,80 мың теңге жеке табыс салығын, 203,8 мың теңге басқа салықтарды аудару жоспарланып отыр. </w:t>
      </w:r>
      <w:r>
        <w:br/>
      </w:r>
      <w:r>
        <w:rPr>
          <w:rFonts w:ascii="Times New Roman"/>
          <w:b w:val="false"/>
          <w:i w:val="false"/>
          <w:color w:val="000000"/>
          <w:sz w:val="28"/>
        </w:rPr>
        <w:t xml:space="preserve">
      2005 жылға арналған жалпы табыс 31403,0 млн.теңге мөлшерiнде жоспарланды, оның iшiнде: </w:t>
      </w:r>
      <w:r>
        <w:br/>
      </w:r>
      <w:r>
        <w:rPr>
          <w:rFonts w:ascii="Times New Roman"/>
          <w:b w:val="false"/>
          <w:i w:val="false"/>
          <w:color w:val="000000"/>
          <w:sz w:val="28"/>
        </w:rPr>
        <w:t xml:space="preserve">
      мемлекеттiк астық ресурстарын басқарудан түскен табыстар - 7899,9 млн.теңге; </w:t>
      </w:r>
      <w:r>
        <w:br/>
      </w:r>
      <w:r>
        <w:rPr>
          <w:rFonts w:ascii="Times New Roman"/>
          <w:b w:val="false"/>
          <w:i w:val="false"/>
          <w:color w:val="000000"/>
          <w:sz w:val="28"/>
        </w:rPr>
        <w:t xml:space="preserve">
      дербес қаржылық-шаруашылық қызметiнен түскен табыс - 23503,1 млн. теңге; </w:t>
      </w:r>
      <w:r>
        <w:br/>
      </w:r>
      <w:r>
        <w:rPr>
          <w:rFonts w:ascii="Times New Roman"/>
          <w:b w:val="false"/>
          <w:i w:val="false"/>
          <w:color w:val="000000"/>
          <w:sz w:val="28"/>
        </w:rPr>
        <w:t xml:space="preserve">
      2005 жылға арналған жалпы шығындар 30923,50 млн. теңге мөлшерiнде жоспарланды, оның iшiнде: </w:t>
      </w:r>
      <w:r>
        <w:br/>
      </w:r>
      <w:r>
        <w:rPr>
          <w:rFonts w:ascii="Times New Roman"/>
          <w:b w:val="false"/>
          <w:i w:val="false"/>
          <w:color w:val="000000"/>
          <w:sz w:val="28"/>
        </w:rPr>
        <w:t xml:space="preserve">
      мемлекеттiк астық ресурстарын басқару шығындары - 7880,4 млн.теңге; </w:t>
      </w:r>
      <w:r>
        <w:br/>
      </w:r>
      <w:r>
        <w:rPr>
          <w:rFonts w:ascii="Times New Roman"/>
          <w:b w:val="false"/>
          <w:i w:val="false"/>
          <w:color w:val="000000"/>
          <w:sz w:val="28"/>
        </w:rPr>
        <w:t xml:space="preserve">
      дербес қаржылық-шаруашылық қызмет бойынша шығындар - 23043,1 млн.теңге; </w:t>
      </w:r>
      <w:r>
        <w:br/>
      </w:r>
      <w:r>
        <w:rPr>
          <w:rFonts w:ascii="Times New Roman"/>
          <w:b w:val="false"/>
          <w:i w:val="false"/>
          <w:color w:val="000000"/>
          <w:sz w:val="28"/>
        </w:rPr>
        <w:t xml:space="preserve">
      2005 жылы 335,6 млн.теңге мөлшерiнде таза табыс алу жоспарланып отыр. Оның iшiнде дербес қызметтен түскен 321,9 млн.теңгенi құрайды. </w:t>
      </w:r>
      <w:r>
        <w:br/>
      </w:r>
      <w:r>
        <w:rPr>
          <w:rFonts w:ascii="Times New Roman"/>
          <w:b w:val="false"/>
          <w:i w:val="false"/>
          <w:color w:val="000000"/>
          <w:sz w:val="28"/>
        </w:rPr>
        <w:t xml:space="preserve">
      2005 жылы бюджетке мемлекеттiк акциялар пакетiне 160,9 млн.теңге мөлшерiнде дивидендтер аудару жоспарланып отыр. </w:t>
      </w:r>
      <w:r>
        <w:br/>
      </w:r>
      <w:r>
        <w:rPr>
          <w:rFonts w:ascii="Times New Roman"/>
          <w:b w:val="false"/>
          <w:i w:val="false"/>
          <w:color w:val="000000"/>
          <w:sz w:val="28"/>
        </w:rPr>
        <w:t xml:space="preserve">
      2005 жылы бюджетке 283,1 мың теңге жер салығын, 2274,1 мың теңге мүлiк салығын, 1171,1 мың теңге көлiк салығын, 40154,21 мың теңге әлеуметтiк салықтарды, 56081,29 мың теңге жеке табыс салығын, 206,0 мың теңге басқа салықтарды аудару жоспарланып отыр. </w:t>
      </w:r>
      <w:r>
        <w:br/>
      </w:r>
      <w:r>
        <w:rPr>
          <w:rFonts w:ascii="Times New Roman"/>
          <w:b w:val="false"/>
          <w:i w:val="false"/>
          <w:color w:val="000000"/>
          <w:sz w:val="28"/>
        </w:rPr>
        <w:t xml:space="preserve">
      2006 жылы 32010,8 млн.теңге мөлшерiнде жалпы табыс жоспарланып отыр, оның iшiнде: </w:t>
      </w:r>
      <w:r>
        <w:br/>
      </w:r>
      <w:r>
        <w:rPr>
          <w:rFonts w:ascii="Times New Roman"/>
          <w:b w:val="false"/>
          <w:i w:val="false"/>
          <w:color w:val="000000"/>
          <w:sz w:val="28"/>
        </w:rPr>
        <w:t xml:space="preserve">
      мемлекеттiк астық ресурстарын басқарудан түскен табыстар - 8052,8 млн.теңге; </w:t>
      </w:r>
      <w:r>
        <w:br/>
      </w:r>
      <w:r>
        <w:rPr>
          <w:rFonts w:ascii="Times New Roman"/>
          <w:b w:val="false"/>
          <w:i w:val="false"/>
          <w:color w:val="000000"/>
          <w:sz w:val="28"/>
        </w:rPr>
        <w:t xml:space="preserve">
      дербес қаржылық-шаруашылық қызметiнен түскен табыс - 23958,0 млн.теңге; </w:t>
      </w:r>
      <w:r>
        <w:br/>
      </w:r>
      <w:r>
        <w:rPr>
          <w:rFonts w:ascii="Times New Roman"/>
          <w:b w:val="false"/>
          <w:i w:val="false"/>
          <w:color w:val="000000"/>
          <w:sz w:val="28"/>
        </w:rPr>
        <w:t xml:space="preserve">
      2006 жылға арналған жалпы шығындар 31522,1 млн.теңге мөлшерiнде жоспарланды, оның iшiнде: </w:t>
      </w:r>
      <w:r>
        <w:br/>
      </w:r>
      <w:r>
        <w:rPr>
          <w:rFonts w:ascii="Times New Roman"/>
          <w:b w:val="false"/>
          <w:i w:val="false"/>
          <w:color w:val="000000"/>
          <w:sz w:val="28"/>
        </w:rPr>
        <w:t xml:space="preserve">
      мемлекеттiк астық ресурстарын басқарудан түскен табыстар - 8032,9 млн.теңге; </w:t>
      </w:r>
      <w:r>
        <w:br/>
      </w:r>
      <w:r>
        <w:rPr>
          <w:rFonts w:ascii="Times New Roman"/>
          <w:b w:val="false"/>
          <w:i w:val="false"/>
          <w:color w:val="000000"/>
          <w:sz w:val="28"/>
        </w:rPr>
        <w:t xml:space="preserve">
      дербес қаржылық-шаруашылық қызметiнен түскен табыс - 23489,1 млн.теңге; </w:t>
      </w:r>
      <w:r>
        <w:br/>
      </w:r>
      <w:r>
        <w:rPr>
          <w:rFonts w:ascii="Times New Roman"/>
          <w:b w:val="false"/>
          <w:i w:val="false"/>
          <w:color w:val="000000"/>
          <w:sz w:val="28"/>
        </w:rPr>
        <w:t xml:space="preserve">
      2006 жылы 342,1 млн.теңге мөлшерiнде таза табыс алу жоспарланып отыр. Оның iшiнде дербес қызметтен түскен таза табыс 328,2 млн.теңгенi құрады. </w:t>
      </w:r>
      <w:r>
        <w:br/>
      </w:r>
      <w:r>
        <w:rPr>
          <w:rFonts w:ascii="Times New Roman"/>
          <w:b w:val="false"/>
          <w:i w:val="false"/>
          <w:color w:val="000000"/>
          <w:sz w:val="28"/>
        </w:rPr>
        <w:t xml:space="preserve">
      2006 жылы бюджетке мемлекеттiк акциялар пакетiне 164,1 млн.теңге мөлшерiнде дивидендтер аудару жоспарланып отыр. </w:t>
      </w:r>
      <w:r>
        <w:br/>
      </w:r>
      <w:r>
        <w:rPr>
          <w:rFonts w:ascii="Times New Roman"/>
          <w:b w:val="false"/>
          <w:i w:val="false"/>
          <w:color w:val="000000"/>
          <w:sz w:val="28"/>
        </w:rPr>
        <w:t xml:space="preserve">
      2006 жылы бюджетке 288,5 мың теңге жер салығын, 2317,3 мың теңге мүлiк салығын, 1193,4 мың теңге көлiк салығын, 41822,88 мың теңге әлеуметтiк салықтарды, 58411,78 мың теңге жеке табыс салығын, 209,9 мың теңге басқа салықтарды аудару жоспарланып отыр. </w:t>
      </w:r>
      <w:r>
        <w:br/>
      </w:r>
      <w:r>
        <w:rPr>
          <w:rFonts w:ascii="Times New Roman"/>
          <w:b w:val="false"/>
          <w:i w:val="false"/>
          <w:color w:val="000000"/>
          <w:sz w:val="28"/>
        </w:rPr>
        <w:t xml:space="preserve">
      2004-2006 жылдардағы болжамдық көрсеткiштердi талдай отырып мынаны атап өтуге болады: 2006 жылы жалпы табыс 32010,8 млн.теңгенi құрайды, бұл 2004 жылмен салыстырғанда 3%-ға, 2005 жылмен салыстырғанда 2%-ға артық. Сондай-ақ 2003 жылмен салыстырғанда 2004-2006 жылдары таза табыс пен дивидендтердiң өсуi байқалып отыр. Шығындардың өсуi негiзiнен экспортқа сату көлемiнiң өсуiне байланысты.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Инвестициялық даму жоспары </w:t>
      </w:r>
    </w:p>
    <w:bookmarkEnd w:id="8"/>
    <w:p>
      <w:pPr>
        <w:spacing w:after="0"/>
        <w:ind w:left="0"/>
        <w:jc w:val="both"/>
      </w:pPr>
      <w:r>
        <w:rPr>
          <w:rFonts w:ascii="Times New Roman"/>
          <w:b/>
          <w:i w:val="false"/>
          <w:color w:val="000000"/>
          <w:sz w:val="28"/>
        </w:rPr>
        <w:t xml:space="preserve">       2.1. Инвестициялық саясат және оның негiзi </w:t>
      </w:r>
    </w:p>
    <w:p>
      <w:pPr>
        <w:spacing w:after="0"/>
        <w:ind w:left="0"/>
        <w:jc w:val="both"/>
      </w:pPr>
      <w:r>
        <w:rPr>
          <w:rFonts w:ascii="Times New Roman"/>
          <w:b w:val="false"/>
          <w:i w:val="false"/>
          <w:color w:val="000000"/>
          <w:sz w:val="28"/>
        </w:rPr>
        <w:t xml:space="preserve">      Корпорацияның инвестициялық саясатының негiзгi мақсаты қазақстан астығын экспортқа шығару көлемiн ұлғайтуға мүмкiндiк беретiн оны өткiзудiң рыноктарын кеңейту болып табылады. Алға қойылған мақсаттарға қол жеткiзу үшiн мына мiндеттердi iске асыру қажет: </w:t>
      </w:r>
      <w:r>
        <w:br/>
      </w:r>
      <w:r>
        <w:rPr>
          <w:rFonts w:ascii="Times New Roman"/>
          <w:b w:val="false"/>
          <w:i w:val="false"/>
          <w:color w:val="000000"/>
          <w:sz w:val="28"/>
        </w:rPr>
        <w:t xml:space="preserve">
      Астық тасушы вагондардың айналымын жеделдетуге, теңiз порттары арқылы тасымалдау жүйесiнiң тиiмдiлiгi мен өнiмдiлiгiн көтеруге және қазақстан астығын экспортқа шығару шығындарын ұзақ мерзiмдi үнемдеудi қамтамасыз етуге мүмкiндiк беретiн Қара және Балтық теңiздерi портындағы астық терминалдарын сатып алу жолымен теңiз порттарында экспортқа тиеу көлемiн ұлғайту. </w:t>
      </w:r>
      <w:r>
        <w:br/>
      </w:r>
      <w:r>
        <w:rPr>
          <w:rFonts w:ascii="Times New Roman"/>
          <w:b w:val="false"/>
          <w:i w:val="false"/>
          <w:color w:val="000000"/>
          <w:sz w:val="28"/>
        </w:rPr>
        <w:t xml:space="preserve">
      Сынақтық тiркелген зертханалар құра отырып астық пен одан өңделген өнiмдерiнiң сапа сертификаты деңгейiн көтеру, соның нәтижесiнде астық пен одан өңделген өнiмдердiң қауiпсiз және сенiмдi сапасын куәландыру қамтамасыз етiледi, бұл өз кезегiнде iшкi және сыртқы рынокта астық пен одан өңделген өнiмдердiң сатылу бағасына бiршама әсерiн тигiзедi. </w:t>
      </w:r>
      <w:r>
        <w:br/>
      </w:r>
      <w:r>
        <w:rPr>
          <w:rFonts w:ascii="Times New Roman"/>
          <w:b w:val="false"/>
          <w:i w:val="false"/>
          <w:color w:val="000000"/>
          <w:sz w:val="28"/>
        </w:rPr>
        <w:t xml:space="preserve">
      Корпорацияның 2004-2006 жылдарға арналған инвестициялық қажеттiлiгi 9387,2 млн.теңгенi құрайды.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Инвестициялық бағдарлама </w:t>
      </w:r>
    </w:p>
    <w:bookmarkEnd w:id="9"/>
    <w:p>
      <w:pPr>
        <w:spacing w:after="0"/>
        <w:ind w:left="0"/>
        <w:jc w:val="both"/>
      </w:pPr>
      <w:r>
        <w:rPr>
          <w:rFonts w:ascii="Times New Roman"/>
          <w:b w:val="false"/>
          <w:i/>
          <w:color w:val="000000"/>
          <w:sz w:val="28"/>
        </w:rPr>
        <w:t xml:space="preserve">       Қара және Балтық теңiздерi порттарындағы астық терминалдарының, акциялар пакетiн сатып алу </w:t>
      </w:r>
    </w:p>
    <w:p>
      <w:pPr>
        <w:spacing w:after="0"/>
        <w:ind w:left="0"/>
        <w:jc w:val="both"/>
      </w:pPr>
      <w:r>
        <w:rPr>
          <w:rFonts w:ascii="Times New Roman"/>
          <w:b w:val="false"/>
          <w:i w:val="false"/>
          <w:color w:val="000000"/>
          <w:sz w:val="28"/>
        </w:rPr>
        <w:t xml:space="preserve">      Соңғы жылдары Ресей, Өзбекстан секiлдi және басқа елдерде iшкi өндiрiс көлемiнiң өсуi себептi дәстүрлi рыноктерде қазақстан астығына деген сұраныстың қысқару жәйi байқалып отыр. Ресейде, Украинадағы егiннiң бiтiк шығуы бұл елдердiң экспорттық әлеуетiн көбейтуге мүмкiндiк бердi. 2002/2003 маркетингтiк жылда Ресейдiң астықты экспортқа шығару жиынтығы 17 млн. тоннаны құрайды. Украинаның астық экспорты осы кезеңде 9,6 млн. тоннаны құрады. Қазақстан әлемдiк мұхиттардың теңiз порттарына тiкелей шыға алмайтын шалғайда жатқан материктiк ел болып табылады. Басқа мемлекеттер арқылы өту, жоғары тариф, астық таситын вагондардың жетiспеуi қазақстан астығының экспорттық бағасының өсуiне, соның салдарынан қазақстан астығының бәсекелестiк қабiлетiнiң төмендеуiне, қазақстан астығы экспортының географиясын кеңейтудiң проблемалылығына әкеп соқтырады. Таяу шет елдерде байқалып отырған азық-түлiк қауiпсiздігін қамтамасыз ету және экспорттық әлеуеттi ұлғайту үрдiсi Қазақстанның алдына астықты өткiзудiң жаңа рыноктарын iздеу, сондай-ақ қазақстан астығының бәсекелестiк қабiлеттiгiне қолдау көрсету бойынша шаралар қабылдау мiндеттерiн қойып отыр. Жоғары протеиндi қазақстан астығы Еуропалық одақ елдерiнде керек болуы мүмкiн, алайда еуропа рыногына жеткiзуге шек қойылу салдарынан астықты өткiзудiң перспективтi бағыты Африка мен Орталық Шығыс елдерiнiң рыногы болуы мүмкiн. Қазiргi кезде ТМД елдерiнен экспортқа шығарылып жатқан астықтың басым көпшiлiгi Қара және Балтық теңiздерiндегi порттар арқылы өткiзiлуде. Сонымен қатар аталған теңiз порттарының күш-қуатының шектеулiлiгiне байланысты соңғы жылдары астықты экспортқа тиеп жiберуге шамасы келмейдi, астықты темiржолмен тасу экономикалық жағынан тиiмсiз, ол теңiз жолымен тасымалдаудан әлденеше есе қымбатқа түседi. </w:t>
      </w:r>
      <w:r>
        <w:br/>
      </w: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2003-2005 жылдарға арналған Мемлекеттiк аграрлық азық-түлiктiк бағдарламасында импортшы елдердегi өткiзу рыноктарында қазақстанның астығын экспортқа шығаруды ұлғайту шараларын жүзеге асыру көзделген. Осы бағдарламаға сәйкес 2002 жылы Республика Үкiметi Корпорацияның тартылған кредиттiк қаржылардың есебiнен экспорттық мақсат үшiн 1 млн.тоннаға дейiн астық сатып алуы туралы шешiм қабылдады. 2003 жылы астықты сатып алу көлемi шамамен 2,4 млн.тоннаны құрайды. </w:t>
      </w:r>
      <w:r>
        <w:br/>
      </w:r>
      <w:r>
        <w:rPr>
          <w:rFonts w:ascii="Times New Roman"/>
          <w:b w:val="false"/>
          <w:i w:val="false"/>
          <w:color w:val="000000"/>
          <w:sz w:val="28"/>
        </w:rPr>
        <w:t xml:space="preserve">
      Корпорация жыл сайын мемлекеттiк ресурстардан 300-400 мың тонна астық сатады. Корпорация 2003 жылы астық экспортының, оның iшiнде кредиттiк қаржыға сатып алынатын астықтың көлемiн ұлғайтуды жоспарлап отыр. </w:t>
      </w:r>
      <w:r>
        <w:br/>
      </w:r>
      <w:r>
        <w:rPr>
          <w:rFonts w:ascii="Times New Roman"/>
          <w:b w:val="false"/>
          <w:i w:val="false"/>
          <w:color w:val="000000"/>
          <w:sz w:val="28"/>
        </w:rPr>
        <w:t xml:space="preserve">
      Қара теңiз портынан астық терминалын сатып алу 1 миллионнан аса көлемде астықты асыруға мүмкiндiк бередi, Балтық теңiзiндегі порттар арқылы көлем 750 мың тоннаға дейiн көбейедi. Қара теңiздiң астық терминалында бiр уақытта сақтау сыйымдылығы 50 мың тоннаға дейiнгi астықты, Балтық теңiзi портында 25-30 мың тоннаға дейiнгi астықты құрайды. </w:t>
      </w:r>
      <w:r>
        <w:br/>
      </w:r>
      <w:r>
        <w:rPr>
          <w:rFonts w:ascii="Times New Roman"/>
          <w:b w:val="false"/>
          <w:i w:val="false"/>
          <w:color w:val="000000"/>
          <w:sz w:val="28"/>
        </w:rPr>
        <w:t xml:space="preserve">
      Бағдарламаны орындау мыналарды қамтамасыз етуге мүмкiндiк бередi: </w:t>
      </w:r>
      <w:r>
        <w:br/>
      </w:r>
      <w:r>
        <w:rPr>
          <w:rFonts w:ascii="Times New Roman"/>
          <w:b w:val="false"/>
          <w:i w:val="false"/>
          <w:color w:val="000000"/>
          <w:sz w:val="28"/>
        </w:rPr>
        <w:t xml:space="preserve">
      - қазақстан астығының географиясын кеңейтуге; </w:t>
      </w:r>
      <w:r>
        <w:br/>
      </w:r>
      <w:r>
        <w:rPr>
          <w:rFonts w:ascii="Times New Roman"/>
          <w:b w:val="false"/>
          <w:i w:val="false"/>
          <w:color w:val="000000"/>
          <w:sz w:val="28"/>
        </w:rPr>
        <w:t xml:space="preserve">
      - қазақстан астығының бәсекелестiк қабiлеттiгiн күшейтуге; </w:t>
      </w:r>
      <w:r>
        <w:br/>
      </w:r>
      <w:r>
        <w:rPr>
          <w:rFonts w:ascii="Times New Roman"/>
          <w:b w:val="false"/>
          <w:i w:val="false"/>
          <w:color w:val="000000"/>
          <w:sz w:val="28"/>
        </w:rPr>
        <w:t xml:space="preserve">
      - Қазақстан экономикасындағы астық саласының динамикалық өсуiне; </w:t>
      </w:r>
      <w:r>
        <w:br/>
      </w:r>
      <w:r>
        <w:rPr>
          <w:rFonts w:ascii="Times New Roman"/>
          <w:b w:val="false"/>
          <w:i w:val="false"/>
          <w:color w:val="000000"/>
          <w:sz w:val="28"/>
        </w:rPr>
        <w:t xml:space="preserve">
      - астық экспорты көлемiн өсiруге; </w:t>
      </w:r>
      <w:r>
        <w:br/>
      </w:r>
      <w:r>
        <w:rPr>
          <w:rFonts w:ascii="Times New Roman"/>
          <w:b w:val="false"/>
          <w:i w:val="false"/>
          <w:color w:val="000000"/>
          <w:sz w:val="28"/>
        </w:rPr>
        <w:t xml:space="preserve">
      Осы жобаны қаржыландыруды кредиттiк қаржыларды тарту есебiнен жүзеге асыру жоспарланып отыр. Кредитке берiлетiн кепiлдiк сатып алынатын терминалдар болады. </w:t>
      </w:r>
    </w:p>
    <w:p>
      <w:pPr>
        <w:spacing w:after="0"/>
        <w:ind w:left="0"/>
        <w:jc w:val="both"/>
      </w:pPr>
      <w:r>
        <w:rPr>
          <w:rFonts w:ascii="Times New Roman"/>
          <w:b w:val="false"/>
          <w:i/>
          <w:color w:val="000000"/>
          <w:sz w:val="28"/>
        </w:rPr>
        <w:t xml:space="preserve">       Сынақтық тiркелген зертханаларды құру </w:t>
      </w:r>
    </w:p>
    <w:p>
      <w:pPr>
        <w:spacing w:after="0"/>
        <w:ind w:left="0"/>
        <w:jc w:val="both"/>
      </w:pPr>
      <w:r>
        <w:rPr>
          <w:rFonts w:ascii="Times New Roman"/>
          <w:b w:val="false"/>
          <w:i w:val="false"/>
          <w:color w:val="000000"/>
          <w:sz w:val="28"/>
        </w:rPr>
        <w:t xml:space="preserve">      Корпорацияның iшкi рынокта сататын және экспортқа шығаратын астық сапасын анықтаудың дұрыстығын көтеру, астық қауiпсiздiгiн анықтау, астық сапасына мониторинг пен мемлекеттiк бақылау орнатуды жүзеге асыру мақсатында, сондай-ақ ИСО бойынша сертификация жүйесiне көшу үшiн астық пен одан өңделген өнiмдердiң сапалық көрсеткiшiн анықтайтын сынақтық тiркелген зертханалар (бұдан әрi - СТЗ) ашу қажет. </w:t>
      </w:r>
      <w:r>
        <w:br/>
      </w:r>
      <w:r>
        <w:rPr>
          <w:rFonts w:ascii="Times New Roman"/>
          <w:b w:val="false"/>
          <w:i w:val="false"/>
          <w:color w:val="000000"/>
          <w:sz w:val="28"/>
        </w:rPr>
        <w:t xml:space="preserve">
      2004 жылы бес СТЗ құру үшiн 235000 мың теңге мөлшерiнде ақша қаражаты қажет болады, оның iшiнде: зертханалық-техникалық құрал-жабдықтар сатып алу үшін - 186468 мың теңге, зертхана үшiн үймерет құрылысының шығындары 21745 мың теңгенi құрайды, еңбекақы қоры - 6840 мың теңге, зертхананы қамтамасыз ету шығындары 19946 мың теңге. Осы жобаны қаржыландыруды тартылған кредиттiк қаржылар есебiнен жүзеге асыру жоспарланып отыр. Кредитке берiлетiн кепiлдiк зертханаға сатып алынған құрал-жабдықтар болады. </w:t>
      </w:r>
      <w:r>
        <w:br/>
      </w:r>
      <w:r>
        <w:rPr>
          <w:rFonts w:ascii="Times New Roman"/>
          <w:b w:val="false"/>
          <w:i w:val="false"/>
          <w:color w:val="000000"/>
          <w:sz w:val="28"/>
        </w:rPr>
        <w:t xml:space="preserve">
      Астықтың жартысы сапалық тексеруден 2 рет бiр астық қабылдау кәсiпорнынан екiншi кәсiпорынға ауыстырған кезде, астық партиясын қалыптастыру мақсатында алдын ала зерттеу кезiнде өтетiндiгiн атап өткен жөн. Сонымен қатар Корпорацияның Астық базаларында сапасы мен қауiпсiздiгiнiң сенiмдiлiгi тексерiлуi тиiс бiраз көлемде берушiлер астығының (бiр жылда 120 мың тоннадай) сақталып отырғанын ескерген жөн.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Осы жоспарда баяндалған Корпорацияның алдында тұрған мiндеттердi шешу елдiң азық-түлiктiк қауiпсiздiгін қамтамасыз етудiң тиiмдi қызмет ететiн моделiн жасауға, Қазақстанда астық өндiрiсiн дамытуға, астықты экспортқа шығаруға жағдай туғызуға, астық рыногын тұрақтандыруға, ауыл шаруашылығымен шектес салаларды дамытуды қамтамасыз етуге мүмкiндiк бередi. </w:t>
      </w:r>
    </w:p>
    <w:bookmarkStart w:name="z10" w:id="10"/>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1 қосымша                </w:t>
      </w:r>
    </w:p>
    <w:bookmarkEnd w:id="10"/>
    <w:p>
      <w:pPr>
        <w:spacing w:after="0"/>
        <w:ind w:left="0"/>
        <w:jc w:val="left"/>
      </w:pPr>
      <w:r>
        <w:rPr>
          <w:rFonts w:ascii="Times New Roman"/>
          <w:b/>
          <w:i w:val="false"/>
          <w:color w:val="000000"/>
        </w:rPr>
        <w:t xml:space="preserve"> 2004-2006 жылдарға арналған аса маңызды </w:t>
      </w:r>
      <w:r>
        <w:br/>
      </w:r>
      <w:r>
        <w:rPr>
          <w:rFonts w:ascii="Times New Roman"/>
          <w:b/>
          <w:i w:val="false"/>
          <w:color w:val="000000"/>
        </w:rPr>
        <w:t xml:space="preserve">
көрсеткiштер болжамы </w:t>
      </w:r>
      <w:r>
        <w:br/>
      </w:r>
      <w:r>
        <w:rPr>
          <w:rFonts w:ascii="Times New Roman"/>
          <w:b/>
          <w:i w:val="false"/>
          <w:color w:val="000000"/>
        </w:rPr>
        <w:t xml:space="preserve">
(өз қызметi бойынша)  "Азық-түлiк келiсім-шарт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1 ҰК нысан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Көрсеткiштер | Өлшем |  2002 ж.   |  2003 ж.  |  2003 ж. </w:t>
      </w:r>
      <w:r>
        <w:br/>
      </w:r>
      <w:r>
        <w:rPr>
          <w:rFonts w:ascii="Times New Roman"/>
          <w:b w:val="false"/>
          <w:i w:val="false"/>
          <w:color w:val="000000"/>
          <w:sz w:val="28"/>
        </w:rPr>
        <w:t xml:space="preserve">
  N   |              |бірлігі|  есеп      |  бағалау  |  2002 ж.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Өндiрiлген     мың тн/ 401,2/3986,02 </w:t>
      </w:r>
      <w:r>
        <w:br/>
      </w:r>
      <w:r>
        <w:rPr>
          <w:rFonts w:ascii="Times New Roman"/>
          <w:b w:val="false"/>
          <w:i w:val="false"/>
          <w:color w:val="000000"/>
          <w:sz w:val="28"/>
        </w:rPr>
        <w:t xml:space="preserve">
       өнiмнің көле.  млн.тг.             1213/14334,49 </w:t>
      </w:r>
      <w:r>
        <w:br/>
      </w:r>
      <w:r>
        <w:rPr>
          <w:rFonts w:ascii="Times New Roman"/>
          <w:b w:val="false"/>
          <w:i w:val="false"/>
          <w:color w:val="000000"/>
          <w:sz w:val="28"/>
        </w:rPr>
        <w:t xml:space="preserve">
       мi (жұмыс,                                     302,34/359,62 </w:t>
      </w:r>
      <w:r>
        <w:br/>
      </w:r>
      <w:r>
        <w:rPr>
          <w:rFonts w:ascii="Times New Roman"/>
          <w:b w:val="false"/>
          <w:i w:val="false"/>
          <w:color w:val="000000"/>
          <w:sz w:val="28"/>
        </w:rPr>
        <w:t xml:space="preserve">
       қызмет)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iшiнде      " </w:t>
      </w:r>
      <w:r>
        <w:br/>
      </w:r>
      <w:r>
        <w:rPr>
          <w:rFonts w:ascii="Times New Roman"/>
          <w:b w:val="false"/>
          <w:i w:val="false"/>
          <w:color w:val="000000"/>
          <w:sz w:val="28"/>
        </w:rPr>
        <w:t xml:space="preserve">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Экспорт,         "     380,8/24,17 618,22/49,99 </w:t>
      </w:r>
      <w:r>
        <w:br/>
      </w:r>
      <w:r>
        <w:rPr>
          <w:rFonts w:ascii="Times New Roman"/>
          <w:b w:val="false"/>
          <w:i w:val="false"/>
          <w:color w:val="000000"/>
          <w:sz w:val="28"/>
        </w:rPr>
        <w:t xml:space="preserve">
       барлығы:                                       163,64/206,83 </w:t>
      </w:r>
      <w:r>
        <w:br/>
      </w:r>
      <w:r>
        <w:rPr>
          <w:rFonts w:ascii="Times New Roman"/>
          <w:b w:val="false"/>
          <w:i w:val="false"/>
          <w:color w:val="000000"/>
          <w:sz w:val="28"/>
        </w:rPr>
        <w:t xml:space="preserve">
   2.1  оның iшiнде     "                 237,29/19,19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2.2   алыс шет ел    "     380,8/24,17 380,93/30,80 </w:t>
      </w:r>
      <w:r>
        <w:br/>
      </w:r>
      <w:r>
        <w:rPr>
          <w:rFonts w:ascii="Times New Roman"/>
          <w:b w:val="false"/>
          <w:i w:val="false"/>
          <w:color w:val="000000"/>
          <w:sz w:val="28"/>
        </w:rPr>
        <w:t xml:space="preserve">
                                                      10083/127,43 </w:t>
      </w:r>
      <w:r>
        <w:br/>
      </w:r>
      <w:r>
        <w:rPr>
          <w:rFonts w:ascii="Times New Roman"/>
          <w:b w:val="false"/>
          <w:i w:val="false"/>
          <w:color w:val="000000"/>
          <w:sz w:val="28"/>
        </w:rPr>
        <w:t xml:space="preserve">
   2.3  өнiм түрлері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3.2   алыс шет ел    " </w:t>
      </w:r>
      <w:r>
        <w:br/>
      </w:r>
      <w:r>
        <w:rPr>
          <w:rFonts w:ascii="Times New Roman"/>
          <w:b w:val="false"/>
          <w:i w:val="false"/>
          <w:color w:val="000000"/>
          <w:sz w:val="28"/>
        </w:rPr>
        <w:t xml:space="preserve">
   3.3  өнiм түрлерi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Қаржыландыру.  мың     27300,00    75659.00    277 </w:t>
      </w:r>
      <w:r>
        <w:br/>
      </w:r>
      <w:r>
        <w:rPr>
          <w:rFonts w:ascii="Times New Roman"/>
          <w:b w:val="false"/>
          <w:i w:val="false"/>
          <w:color w:val="000000"/>
          <w:sz w:val="28"/>
        </w:rPr>
        <w:t xml:space="preserve">
       дің барлық     теңге </w:t>
      </w:r>
      <w:r>
        <w:br/>
      </w:r>
      <w:r>
        <w:rPr>
          <w:rFonts w:ascii="Times New Roman"/>
          <w:b w:val="false"/>
          <w:i w:val="false"/>
          <w:color w:val="000000"/>
          <w:sz w:val="28"/>
        </w:rPr>
        <w:t xml:space="preserve">
       көздері есебi. </w:t>
      </w:r>
      <w:r>
        <w:br/>
      </w:r>
      <w:r>
        <w:rPr>
          <w:rFonts w:ascii="Times New Roman"/>
          <w:b w:val="false"/>
          <w:i w:val="false"/>
          <w:color w:val="000000"/>
          <w:sz w:val="28"/>
        </w:rPr>
        <w:t xml:space="preserve">
       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  қарыз қара.     " </w:t>
      </w:r>
      <w:r>
        <w:br/>
      </w:r>
      <w:r>
        <w:rPr>
          <w:rFonts w:ascii="Times New Roman"/>
          <w:b w:val="false"/>
          <w:i w:val="false"/>
          <w:color w:val="000000"/>
          <w:sz w:val="28"/>
        </w:rPr>
        <w:t xml:space="preserve">
        жаты есебiнен </w:t>
      </w:r>
      <w:r>
        <w:br/>
      </w:r>
      <w:r>
        <w:rPr>
          <w:rFonts w:ascii="Times New Roman"/>
          <w:b w:val="false"/>
          <w:i w:val="false"/>
          <w:color w:val="000000"/>
          <w:sz w:val="28"/>
        </w:rPr>
        <w:t xml:space="preserve">
 4.1.1   оның iшінде    "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4.2  өз қаражаты     "     27300,00    75659,00    277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Кiрiстер,        "     4942229,85  10619814,34 215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  Шығыстар,        "     4338111,48  10184843,15 235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7.  Негiзгi          "     4884472,82  10592510,78 217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8.  Сатылған дайын   "     3578133,07   7740422,13  216 </w:t>
      </w:r>
      <w:r>
        <w:br/>
      </w:r>
      <w:r>
        <w:rPr>
          <w:rFonts w:ascii="Times New Roman"/>
          <w:b w:val="false"/>
          <w:i w:val="false"/>
          <w:color w:val="000000"/>
          <w:sz w:val="28"/>
        </w:rPr>
        <w:t xml:space="preserve">
       өнiмнiң (та. </w:t>
      </w:r>
      <w:r>
        <w:br/>
      </w:r>
      <w:r>
        <w:rPr>
          <w:rFonts w:ascii="Times New Roman"/>
          <w:b w:val="false"/>
          <w:i w:val="false"/>
          <w:color w:val="000000"/>
          <w:sz w:val="28"/>
        </w:rPr>
        <w:t xml:space="preserve">
       уарлардың,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тулердің)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9.  Жалпы табыс      "     1306339,75  2852088,65  218 </w:t>
      </w:r>
      <w:r>
        <w:br/>
      </w:r>
      <w:r>
        <w:rPr>
          <w:rFonts w:ascii="Times New Roman"/>
          <w:b w:val="false"/>
          <w:i w:val="false"/>
          <w:color w:val="000000"/>
          <w:sz w:val="28"/>
        </w:rPr>
        <w:t xml:space="preserve">
  10.  Кезеңнiң         "     749839,35   2444421,02  326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ашық      "     264362,89   406862,74   154 </w:t>
      </w:r>
      <w:r>
        <w:br/>
      </w:r>
      <w:r>
        <w:rPr>
          <w:rFonts w:ascii="Times New Roman"/>
          <w:b w:val="false"/>
          <w:i w:val="false"/>
          <w:color w:val="000000"/>
          <w:sz w:val="28"/>
        </w:rPr>
        <w:t xml:space="preserve">
        әкiмшiлiк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10.2  Дайын өнімді    "     458034,08   976665,77   213 </w:t>
      </w:r>
      <w:r>
        <w:br/>
      </w:r>
      <w:r>
        <w:rPr>
          <w:rFonts w:ascii="Times New Roman"/>
          <w:b w:val="false"/>
          <w:i w:val="false"/>
          <w:color w:val="000000"/>
          <w:sz w:val="28"/>
        </w:rPr>
        <w:t xml:space="preserve">
        сату шығын. </w:t>
      </w:r>
      <w:r>
        <w:br/>
      </w:r>
      <w:r>
        <w:rPr>
          <w:rFonts w:ascii="Times New Roman"/>
          <w:b w:val="false"/>
          <w:i w:val="false"/>
          <w:color w:val="000000"/>
          <w:sz w:val="28"/>
        </w:rPr>
        <w:t xml:space="preserve">
        дары (тауар. </w:t>
      </w:r>
      <w:r>
        <w:br/>
      </w:r>
      <w:r>
        <w:rPr>
          <w:rFonts w:ascii="Times New Roman"/>
          <w:b w:val="false"/>
          <w:i w:val="false"/>
          <w:color w:val="000000"/>
          <w:sz w:val="28"/>
        </w:rPr>
        <w:t xml:space="preserve">
        ларды, жұмыс. </w:t>
      </w:r>
      <w:r>
        <w:br/>
      </w:r>
      <w:r>
        <w:rPr>
          <w:rFonts w:ascii="Times New Roman"/>
          <w:b w:val="false"/>
          <w:i w:val="false"/>
          <w:color w:val="000000"/>
          <w:sz w:val="28"/>
        </w:rPr>
        <w:t xml:space="preserve">
        ты,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10.3  сыйақы түрін.   "     27442,38    1060892,51  3866 </w:t>
      </w:r>
      <w:r>
        <w:br/>
      </w:r>
      <w:r>
        <w:rPr>
          <w:rFonts w:ascii="Times New Roman"/>
          <w:b w:val="false"/>
          <w:i w:val="false"/>
          <w:color w:val="000000"/>
          <w:sz w:val="28"/>
        </w:rPr>
        <w:t xml:space="preserve">
        дегі шығындар </w:t>
      </w:r>
      <w:r>
        <w:br/>
      </w:r>
      <w:r>
        <w:rPr>
          <w:rFonts w:ascii="Times New Roman"/>
          <w:b w:val="false"/>
          <w:i w:val="false"/>
          <w:color w:val="000000"/>
          <w:sz w:val="28"/>
        </w:rPr>
        <w:t xml:space="preserve">
  11.  Салық салына.    "     546361,34   434 971,19  80 </w:t>
      </w:r>
      <w:r>
        <w:br/>
      </w:r>
      <w:r>
        <w:rPr>
          <w:rFonts w:ascii="Times New Roman"/>
          <w:b w:val="false"/>
          <w:i w:val="false"/>
          <w:color w:val="000000"/>
          <w:sz w:val="28"/>
        </w:rPr>
        <w:t xml:space="preserve">
       тын табыс </w:t>
      </w:r>
      <w:r>
        <w:br/>
      </w:r>
      <w:r>
        <w:rPr>
          <w:rFonts w:ascii="Times New Roman"/>
          <w:b w:val="false"/>
          <w:i w:val="false"/>
          <w:color w:val="000000"/>
          <w:sz w:val="28"/>
        </w:rPr>
        <w:t xml:space="preserve">
  12.  Корпоративтiк    "     179608,17   130491,36   73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13.  Таза табыс       "     366753,17   304479,83   83 </w:t>
      </w:r>
      <w:r>
        <w:br/>
      </w:r>
      <w:r>
        <w:rPr>
          <w:rFonts w:ascii="Times New Roman"/>
          <w:b w:val="false"/>
          <w:i w:val="false"/>
          <w:color w:val="000000"/>
          <w:sz w:val="28"/>
        </w:rPr>
        <w:t xml:space="preserve">
       (зиян) </w:t>
      </w:r>
      <w:r>
        <w:br/>
      </w:r>
      <w:r>
        <w:rPr>
          <w:rFonts w:ascii="Times New Roman"/>
          <w:b w:val="false"/>
          <w:i w:val="false"/>
          <w:color w:val="000000"/>
          <w:sz w:val="28"/>
        </w:rPr>
        <w:t xml:space="preserve">
  14.  Дивидендтер,     "     183376,59   152239,92   83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14.1  оның ішінде   мың     183376,59   152239,92   83 </w:t>
      </w:r>
      <w:r>
        <w:br/>
      </w:r>
      <w:r>
        <w:rPr>
          <w:rFonts w:ascii="Times New Roman"/>
          <w:b w:val="false"/>
          <w:i w:val="false"/>
          <w:color w:val="000000"/>
          <w:sz w:val="28"/>
        </w:rPr>
        <w:t xml:space="preserve">
        мем.акциялар  теңге </w:t>
      </w:r>
      <w:r>
        <w:br/>
      </w:r>
      <w:r>
        <w:rPr>
          <w:rFonts w:ascii="Times New Roman"/>
          <w:b w:val="false"/>
          <w:i w:val="false"/>
          <w:color w:val="000000"/>
          <w:sz w:val="28"/>
        </w:rPr>
        <w:t xml:space="preserve">
        пакетiне </w:t>
      </w:r>
      <w:r>
        <w:br/>
      </w:r>
      <w:r>
        <w:rPr>
          <w:rFonts w:ascii="Times New Roman"/>
          <w:b w:val="false"/>
          <w:i w:val="false"/>
          <w:color w:val="000000"/>
          <w:sz w:val="28"/>
        </w:rPr>
        <w:t xml:space="preserve">
  15.  Пайдадан ақша    % </w:t>
      </w:r>
      <w:r>
        <w:br/>
      </w:r>
      <w:r>
        <w:rPr>
          <w:rFonts w:ascii="Times New Roman"/>
          <w:b w:val="false"/>
          <w:i w:val="false"/>
          <w:color w:val="000000"/>
          <w:sz w:val="28"/>
        </w:rPr>
        <w:t xml:space="preserve">
       аудару норма. </w:t>
      </w:r>
      <w:r>
        <w:br/>
      </w:r>
      <w:r>
        <w:rPr>
          <w:rFonts w:ascii="Times New Roman"/>
          <w:b w:val="false"/>
          <w:i w:val="false"/>
          <w:color w:val="000000"/>
          <w:sz w:val="28"/>
        </w:rPr>
        <w:t xml:space="preserve">
       тивтері </w:t>
      </w:r>
      <w:r>
        <w:br/>
      </w:r>
      <w:r>
        <w:rPr>
          <w:rFonts w:ascii="Times New Roman"/>
          <w:b w:val="false"/>
          <w:i w:val="false"/>
          <w:color w:val="000000"/>
          <w:sz w:val="28"/>
        </w:rPr>
        <w:t xml:space="preserve">
  16.  Қызметтің        "     8,45        2,99        35 </w:t>
      </w:r>
      <w:r>
        <w:br/>
      </w:r>
      <w:r>
        <w:rPr>
          <w:rFonts w:ascii="Times New Roman"/>
          <w:b w:val="false"/>
          <w:i w:val="false"/>
          <w:color w:val="000000"/>
          <w:sz w:val="28"/>
        </w:rPr>
        <w:t xml:space="preserve">
       тиімділігі </w:t>
      </w:r>
      <w:r>
        <w:br/>
      </w:r>
      <w:r>
        <w:rPr>
          <w:rFonts w:ascii="Times New Roman"/>
          <w:b w:val="false"/>
          <w:i w:val="false"/>
          <w:color w:val="000000"/>
          <w:sz w:val="28"/>
        </w:rPr>
        <w:t xml:space="preserve">
  17.  Материалдық    мың     16128,03    17000,00    105 </w:t>
      </w:r>
      <w:r>
        <w:br/>
      </w:r>
      <w:r>
        <w:rPr>
          <w:rFonts w:ascii="Times New Roman"/>
          <w:b w:val="false"/>
          <w:i w:val="false"/>
          <w:color w:val="000000"/>
          <w:sz w:val="28"/>
        </w:rPr>
        <w:t xml:space="preserve">
       емес активтер  теңге </w:t>
      </w:r>
      <w:r>
        <w:br/>
      </w:r>
      <w:r>
        <w:rPr>
          <w:rFonts w:ascii="Times New Roman"/>
          <w:b w:val="false"/>
          <w:i w:val="false"/>
          <w:color w:val="000000"/>
          <w:sz w:val="28"/>
        </w:rPr>
        <w:t xml:space="preserve">
       мен негiзгi </w:t>
      </w:r>
      <w:r>
        <w:br/>
      </w:r>
      <w:r>
        <w:rPr>
          <w:rFonts w:ascii="Times New Roman"/>
          <w:b w:val="false"/>
          <w:i w:val="false"/>
          <w:color w:val="000000"/>
          <w:sz w:val="28"/>
        </w:rPr>
        <w:t xml:space="preserve">
       қаржыны амор. </w:t>
      </w:r>
      <w:r>
        <w:br/>
      </w:r>
      <w:r>
        <w:rPr>
          <w:rFonts w:ascii="Times New Roman"/>
          <w:b w:val="false"/>
          <w:i w:val="false"/>
          <w:color w:val="000000"/>
          <w:sz w:val="28"/>
        </w:rPr>
        <w:t xml:space="preserve">
       тизациялау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18.  Компания қыз.  адам    215,00      239,00      111 </w:t>
      </w:r>
      <w:r>
        <w:br/>
      </w:r>
      <w:r>
        <w:rPr>
          <w:rFonts w:ascii="Times New Roman"/>
          <w:b w:val="false"/>
          <w:i w:val="false"/>
          <w:color w:val="000000"/>
          <w:sz w:val="28"/>
        </w:rPr>
        <w:t xml:space="preserve">
       меткерлерiнiң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18.1 Орталық аппа.    "     92,00       95,00       103 </w:t>
      </w:r>
      <w:r>
        <w:br/>
      </w:r>
      <w:r>
        <w:rPr>
          <w:rFonts w:ascii="Times New Roman"/>
          <w:b w:val="false"/>
          <w:i w:val="false"/>
          <w:color w:val="000000"/>
          <w:sz w:val="28"/>
        </w:rPr>
        <w:t xml:space="preserve">
       рат қызмет. </w:t>
      </w:r>
      <w:r>
        <w:br/>
      </w:r>
      <w:r>
        <w:rPr>
          <w:rFonts w:ascii="Times New Roman"/>
          <w:b w:val="false"/>
          <w:i w:val="false"/>
          <w:color w:val="000000"/>
          <w:sz w:val="28"/>
        </w:rPr>
        <w:t xml:space="preserve">
       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19.  Жалақы қоры    мың     143082,89   214624,34   150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55,46       74,83       135 </w:t>
      </w:r>
      <w:r>
        <w:br/>
      </w:r>
      <w:r>
        <w:rPr>
          <w:rFonts w:ascii="Times New Roman"/>
          <w:b w:val="false"/>
          <w:i w:val="false"/>
          <w:color w:val="000000"/>
          <w:sz w:val="28"/>
        </w:rPr>
        <w:t xml:space="preserve">
       бойынша қыз. </w:t>
      </w:r>
      <w:r>
        <w:br/>
      </w:r>
      <w:r>
        <w:rPr>
          <w:rFonts w:ascii="Times New Roman"/>
          <w:b w:val="false"/>
          <w:i w:val="false"/>
          <w:color w:val="000000"/>
          <w:sz w:val="28"/>
        </w:rPr>
        <w:t xml:space="preserve">
       меткерлердің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теңге   87,37       90,65       104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қызметкерлерi </w:t>
      </w:r>
      <w:r>
        <w:br/>
      </w:r>
      <w:r>
        <w:rPr>
          <w:rFonts w:ascii="Times New Roman"/>
          <w:b w:val="false"/>
          <w:i w:val="false"/>
          <w:color w:val="000000"/>
          <w:sz w:val="28"/>
        </w:rPr>
        <w:t xml:space="preserve">
  21.  Өнiм (жұмыс,   бip     12813,00    13273,70    104 </w:t>
      </w:r>
      <w:r>
        <w:br/>
      </w:r>
      <w:r>
        <w:rPr>
          <w:rFonts w:ascii="Times New Roman"/>
          <w:b w:val="false"/>
          <w:i w:val="false"/>
          <w:color w:val="000000"/>
          <w:sz w:val="28"/>
        </w:rPr>
        <w:t xml:space="preserve">
       қызмет) бiрлi. бiрлiк </w:t>
      </w:r>
      <w:r>
        <w:br/>
      </w:r>
      <w:r>
        <w:rPr>
          <w:rFonts w:ascii="Times New Roman"/>
          <w:b w:val="false"/>
          <w:i w:val="false"/>
          <w:color w:val="000000"/>
          <w:sz w:val="28"/>
        </w:rPr>
        <w:t xml:space="preserve">
       гiнiң тарифi   үшiн </w:t>
      </w:r>
      <w:r>
        <w:br/>
      </w:r>
      <w:r>
        <w:rPr>
          <w:rFonts w:ascii="Times New Roman"/>
          <w:b w:val="false"/>
          <w:i w:val="false"/>
          <w:color w:val="000000"/>
          <w:sz w:val="28"/>
        </w:rPr>
        <w:t xml:space="preserve">
       (бағасы)       теңге </w:t>
      </w:r>
      <w:r>
        <w:br/>
      </w:r>
      <w:r>
        <w:rPr>
          <w:rFonts w:ascii="Times New Roman"/>
          <w:b w:val="false"/>
          <w:i w:val="false"/>
          <w:color w:val="000000"/>
          <w:sz w:val="28"/>
        </w:rPr>
        <w:t xml:space="preserve">
  21.1  алдағы          %     108,65      103,6       95 </w:t>
      </w:r>
      <w:r>
        <w:br/>
      </w:r>
      <w:r>
        <w:rPr>
          <w:rFonts w:ascii="Times New Roman"/>
          <w:b w:val="false"/>
          <w:i w:val="false"/>
          <w:color w:val="000000"/>
          <w:sz w:val="28"/>
        </w:rPr>
        <w:t xml:space="preserve">
        кезеңге </w:t>
      </w:r>
      <w:r>
        <w:br/>
      </w:r>
      <w:r>
        <w:rPr>
          <w:rFonts w:ascii="Times New Roman"/>
          <w:b w:val="false"/>
          <w:i w:val="false"/>
          <w:color w:val="000000"/>
          <w:sz w:val="28"/>
        </w:rPr>
        <w:t xml:space="preserve">
        тарифтың </w:t>
      </w:r>
      <w:r>
        <w:br/>
      </w:r>
      <w:r>
        <w:rPr>
          <w:rFonts w:ascii="Times New Roman"/>
          <w:b w:val="false"/>
          <w:i w:val="false"/>
          <w:color w:val="000000"/>
          <w:sz w:val="28"/>
        </w:rPr>
        <w:t xml:space="preserve">
        (бағаның)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22.  Кредиторлық    мың     4814801,00  4736384,05  98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23.  Дебиторлық       "     3679088,66  3619168,65  98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2004 ж. |  2005 ж. |  2006 ж. |   2006 ж.   |  2006 ж. </w:t>
      </w:r>
      <w:r>
        <w:br/>
      </w:r>
      <w:r>
        <w:rPr>
          <w:rFonts w:ascii="Times New Roman"/>
          <w:b w:val="false"/>
          <w:i w:val="false"/>
          <w:color w:val="000000"/>
          <w:sz w:val="28"/>
        </w:rPr>
        <w:t xml:space="preserve">
  N  |  болжам  | болжам   | болжам   |   2002 ж.   |  2003 ж.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5          6         7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1500,0/23152,50 </w:t>
      </w:r>
      <w:r>
        <w:br/>
      </w:r>
      <w:r>
        <w:rPr>
          <w:rFonts w:ascii="Times New Roman"/>
          <w:b w:val="false"/>
          <w:i w:val="false"/>
          <w:color w:val="000000"/>
          <w:sz w:val="28"/>
        </w:rPr>
        <w:t xml:space="preserve">
                1500,0/23409,25 </w:t>
      </w:r>
      <w:r>
        <w:br/>
      </w:r>
      <w:r>
        <w:rPr>
          <w:rFonts w:ascii="Times New Roman"/>
          <w:b w:val="false"/>
          <w:i w:val="false"/>
          <w:color w:val="000000"/>
          <w:sz w:val="28"/>
        </w:rPr>
        <w:t xml:space="preserve">
                            1500,0/23862,53 </w:t>
      </w:r>
      <w:r>
        <w:br/>
      </w:r>
      <w:r>
        <w:rPr>
          <w:rFonts w:ascii="Times New Roman"/>
          <w:b w:val="false"/>
          <w:i w:val="false"/>
          <w:color w:val="000000"/>
          <w:sz w:val="28"/>
        </w:rPr>
        <w:t xml:space="preserve">
                                       373,88/598,6  180,98/166,46 </w:t>
      </w:r>
      <w:r>
        <w:br/>
      </w:r>
      <w:r>
        <w:rPr>
          <w:rFonts w:ascii="Times New Roman"/>
          <w:b w:val="false"/>
          <w:i w:val="false"/>
          <w:color w:val="000000"/>
          <w:sz w:val="28"/>
        </w:rPr>
        <w:t xml:space="preserve">
  1.1 </w:t>
      </w:r>
      <w:r>
        <w:br/>
      </w:r>
      <w:r>
        <w:rPr>
          <w:rFonts w:ascii="Times New Roman"/>
          <w:b w:val="false"/>
          <w:i w:val="false"/>
          <w:color w:val="000000"/>
          <w:sz w:val="28"/>
        </w:rPr>
        <w:t xml:space="preserve">
  2.  1200/131,4 </w:t>
      </w:r>
      <w:r>
        <w:br/>
      </w:r>
      <w:r>
        <w:rPr>
          <w:rFonts w:ascii="Times New Roman"/>
          <w:b w:val="false"/>
          <w:i w:val="false"/>
          <w:color w:val="000000"/>
          <w:sz w:val="28"/>
        </w:rPr>
        <w:t xml:space="preserve">
                1220/133,84 1280/140,44 </w:t>
      </w:r>
      <w:r>
        <w:br/>
      </w:r>
      <w:r>
        <w:rPr>
          <w:rFonts w:ascii="Times New Roman"/>
          <w:b w:val="false"/>
          <w:i w:val="false"/>
          <w:color w:val="000000"/>
          <w:sz w:val="28"/>
        </w:rPr>
        <w:t xml:space="preserve">
                                       338,80/581,05 207,05/280,94 </w:t>
      </w:r>
      <w:r>
        <w:br/>
      </w:r>
      <w:r>
        <w:rPr>
          <w:rFonts w:ascii="Times New Roman"/>
          <w:b w:val="false"/>
          <w:i w:val="false"/>
          <w:color w:val="000000"/>
          <w:sz w:val="28"/>
        </w:rPr>
        <w:t xml:space="preserve">
  2.1 200,0/21,4 </w:t>
      </w:r>
      <w:r>
        <w:br/>
      </w:r>
      <w:r>
        <w:rPr>
          <w:rFonts w:ascii="Times New Roman"/>
          <w:b w:val="false"/>
          <w:i w:val="false"/>
          <w:color w:val="000000"/>
          <w:sz w:val="28"/>
        </w:rPr>
        <w:t xml:space="preserve">
                120,00/12,84 </w:t>
      </w:r>
      <w:r>
        <w:br/>
      </w:r>
      <w:r>
        <w:rPr>
          <w:rFonts w:ascii="Times New Roman"/>
          <w:b w:val="false"/>
          <w:i w:val="false"/>
          <w:color w:val="000000"/>
          <w:sz w:val="28"/>
        </w:rPr>
        <w:t xml:space="preserve">
                            120,00/12,84 </w:t>
      </w:r>
      <w:r>
        <w:br/>
      </w:r>
      <w:r>
        <w:rPr>
          <w:rFonts w:ascii="Times New Roman"/>
          <w:b w:val="false"/>
          <w:i w:val="false"/>
          <w:color w:val="000000"/>
          <w:sz w:val="28"/>
        </w:rPr>
        <w:t xml:space="preserve">
  2.2 1000/110,00 </w:t>
      </w:r>
      <w:r>
        <w:br/>
      </w:r>
      <w:r>
        <w:rPr>
          <w:rFonts w:ascii="Times New Roman"/>
          <w:b w:val="false"/>
          <w:i w:val="false"/>
          <w:color w:val="000000"/>
          <w:sz w:val="28"/>
        </w:rPr>
        <w:t xml:space="preserve">
                1100/121,00 1160/127,60 </w:t>
      </w:r>
      <w:r>
        <w:br/>
      </w:r>
      <w:r>
        <w:rPr>
          <w:rFonts w:ascii="Times New Roman"/>
          <w:b w:val="false"/>
          <w:i w:val="false"/>
          <w:color w:val="000000"/>
          <w:sz w:val="28"/>
        </w:rPr>
        <w:t xml:space="preserve">
                                       307,04/527,93 304,5/414,29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4817634,42 </w:t>
      </w:r>
      <w:r>
        <w:br/>
      </w:r>
      <w:r>
        <w:rPr>
          <w:rFonts w:ascii="Times New Roman"/>
          <w:b w:val="false"/>
          <w:i w:val="false"/>
          <w:color w:val="000000"/>
          <w:sz w:val="28"/>
        </w:rPr>
        <w:t xml:space="preserve">
                4724001,21  79166,37   290           105 </w:t>
      </w:r>
      <w:r>
        <w:br/>
      </w:r>
      <w:r>
        <w:rPr>
          <w:rFonts w:ascii="Times New Roman"/>
          <w:b w:val="false"/>
          <w:i w:val="false"/>
          <w:color w:val="000000"/>
          <w:sz w:val="28"/>
        </w:rPr>
        <w:t xml:space="preserve">
  4.1 4740823,00  </w:t>
      </w:r>
      <w:r>
        <w:br/>
      </w:r>
      <w:r>
        <w:rPr>
          <w:rFonts w:ascii="Times New Roman"/>
          <w:b w:val="false"/>
          <w:i w:val="false"/>
          <w:color w:val="000000"/>
          <w:sz w:val="28"/>
        </w:rPr>
        <w:t xml:space="preserve">
                646338,00 </w:t>
      </w:r>
      <w:r>
        <w:br/>
      </w:r>
      <w:r>
        <w:rPr>
          <w:rFonts w:ascii="Times New Roman"/>
          <w:b w:val="false"/>
          <w:i w:val="false"/>
          <w:color w:val="000000"/>
          <w:sz w:val="28"/>
        </w:rPr>
        <w:t xml:space="preserve">
4.1.1 </w:t>
      </w:r>
      <w:r>
        <w:br/>
      </w:r>
      <w:r>
        <w:rPr>
          <w:rFonts w:ascii="Times New Roman"/>
          <w:b w:val="false"/>
          <w:i w:val="false"/>
          <w:color w:val="000000"/>
          <w:sz w:val="28"/>
        </w:rPr>
        <w:t xml:space="preserve">
  4.2 76811,42  77 663,21   79166,37   290           105 </w:t>
      </w:r>
      <w:r>
        <w:br/>
      </w:r>
      <w:r>
        <w:rPr>
          <w:rFonts w:ascii="Times New Roman"/>
          <w:b w:val="false"/>
          <w:i w:val="false"/>
          <w:color w:val="000000"/>
          <w:sz w:val="28"/>
        </w:rPr>
        <w:t xml:space="preserve">
  5.  23245365,53 </w:t>
      </w:r>
      <w:r>
        <w:br/>
      </w:r>
      <w:r>
        <w:rPr>
          <w:rFonts w:ascii="Times New Roman"/>
          <w:b w:val="false"/>
          <w:i w:val="false"/>
          <w:color w:val="000000"/>
          <w:sz w:val="28"/>
        </w:rPr>
        <w:t xml:space="preserve">
                23503141,93 23958041,45 </w:t>
      </w:r>
      <w:r>
        <w:br/>
      </w:r>
      <w:r>
        <w:rPr>
          <w:rFonts w:ascii="Times New Roman"/>
          <w:b w:val="false"/>
          <w:i w:val="false"/>
          <w:color w:val="000000"/>
          <w:sz w:val="28"/>
        </w:rPr>
        <w:t xml:space="preserve">
                                       485           226 </w:t>
      </w:r>
      <w:r>
        <w:br/>
      </w:r>
      <w:r>
        <w:rPr>
          <w:rFonts w:ascii="Times New Roman"/>
          <w:b w:val="false"/>
          <w:i w:val="false"/>
          <w:color w:val="000000"/>
          <w:sz w:val="28"/>
        </w:rPr>
        <w:t xml:space="preserve">
  6.  22790420,77 </w:t>
      </w:r>
      <w:r>
        <w:br/>
      </w:r>
      <w:r>
        <w:rPr>
          <w:rFonts w:ascii="Times New Roman"/>
          <w:b w:val="false"/>
          <w:i w:val="false"/>
          <w:color w:val="000000"/>
          <w:sz w:val="28"/>
        </w:rPr>
        <w:t xml:space="preserve">
                23043152,12 23489148,61 </w:t>
      </w:r>
      <w:r>
        <w:br/>
      </w:r>
      <w:r>
        <w:rPr>
          <w:rFonts w:ascii="Times New Roman"/>
          <w:b w:val="false"/>
          <w:i w:val="false"/>
          <w:color w:val="000000"/>
          <w:sz w:val="28"/>
        </w:rPr>
        <w:t xml:space="preserve">
                                       541           231 </w:t>
      </w:r>
      <w:r>
        <w:br/>
      </w:r>
      <w:r>
        <w:rPr>
          <w:rFonts w:ascii="Times New Roman"/>
          <w:b w:val="false"/>
          <w:i w:val="false"/>
          <w:color w:val="000000"/>
          <w:sz w:val="28"/>
        </w:rPr>
        <w:t xml:space="preserve">
  7.  23217646,09 </w:t>
      </w:r>
      <w:r>
        <w:br/>
      </w:r>
      <w:r>
        <w:rPr>
          <w:rFonts w:ascii="Times New Roman"/>
          <w:b w:val="false"/>
          <w:i w:val="false"/>
          <w:color w:val="000000"/>
          <w:sz w:val="28"/>
        </w:rPr>
        <w:t xml:space="preserve">
                23475115,09  23929472,16 </w:t>
      </w:r>
      <w:r>
        <w:br/>
      </w:r>
      <w:r>
        <w:rPr>
          <w:rFonts w:ascii="Times New Roman"/>
          <w:b w:val="false"/>
          <w:i w:val="false"/>
          <w:color w:val="000000"/>
          <w:sz w:val="28"/>
        </w:rPr>
        <w:t xml:space="preserve">
                                       490           226 </w:t>
      </w:r>
      <w:r>
        <w:br/>
      </w:r>
      <w:r>
        <w:rPr>
          <w:rFonts w:ascii="Times New Roman"/>
          <w:b w:val="false"/>
          <w:i w:val="false"/>
          <w:color w:val="000000"/>
          <w:sz w:val="28"/>
        </w:rPr>
        <w:t xml:space="preserve">
  8.  18867972,68 </w:t>
      </w:r>
      <w:r>
        <w:br/>
      </w:r>
      <w:r>
        <w:rPr>
          <w:rFonts w:ascii="Times New Roman"/>
          <w:b w:val="false"/>
          <w:i w:val="false"/>
          <w:color w:val="000000"/>
          <w:sz w:val="28"/>
        </w:rPr>
        <w:t xml:space="preserve">
                19077206,56 19446442,81 </w:t>
      </w:r>
      <w:r>
        <w:br/>
      </w:r>
      <w:r>
        <w:rPr>
          <w:rFonts w:ascii="Times New Roman"/>
          <w:b w:val="false"/>
          <w:i w:val="false"/>
          <w:color w:val="000000"/>
          <w:sz w:val="28"/>
        </w:rPr>
        <w:t xml:space="preserve">
                                       543           251 </w:t>
      </w:r>
      <w:r>
        <w:br/>
      </w:r>
      <w:r>
        <w:rPr>
          <w:rFonts w:ascii="Times New Roman"/>
          <w:b w:val="false"/>
          <w:i w:val="false"/>
          <w:color w:val="000000"/>
          <w:sz w:val="28"/>
        </w:rPr>
        <w:t xml:space="preserve">
  9.  4349673,41 </w:t>
      </w:r>
      <w:r>
        <w:br/>
      </w:r>
      <w:r>
        <w:rPr>
          <w:rFonts w:ascii="Times New Roman"/>
          <w:b w:val="false"/>
          <w:i w:val="false"/>
          <w:color w:val="000000"/>
          <w:sz w:val="28"/>
        </w:rPr>
        <w:t xml:space="preserve">
                4397908,54  4483029,35 343           157 </w:t>
      </w:r>
      <w:r>
        <w:br/>
      </w:r>
      <w:r>
        <w:rPr>
          <w:rFonts w:ascii="Times New Roman"/>
          <w:b w:val="false"/>
          <w:i w:val="false"/>
          <w:color w:val="000000"/>
          <w:sz w:val="28"/>
        </w:rPr>
        <w:t xml:space="preserve">
 10.  3922448,09 </w:t>
      </w:r>
      <w:r>
        <w:br/>
      </w:r>
      <w:r>
        <w:rPr>
          <w:rFonts w:ascii="Times New Roman"/>
          <w:b w:val="false"/>
          <w:i w:val="false"/>
          <w:color w:val="000000"/>
          <w:sz w:val="28"/>
        </w:rPr>
        <w:t xml:space="preserve">
                3965945,56  4042705,79 539           165 </w:t>
      </w:r>
      <w:r>
        <w:br/>
      </w:r>
      <w:r>
        <w:rPr>
          <w:rFonts w:ascii="Times New Roman"/>
          <w:b w:val="false"/>
          <w:i w:val="false"/>
          <w:color w:val="000000"/>
          <w:sz w:val="28"/>
        </w:rPr>
        <w:t xml:space="preserve">
 10.1 526609,22 532448,98   542754,45  205           133 </w:t>
      </w:r>
      <w:r>
        <w:br/>
      </w:r>
      <w:r>
        <w:rPr>
          <w:rFonts w:ascii="Times New Roman"/>
          <w:b w:val="false"/>
          <w:i w:val="false"/>
          <w:color w:val="000000"/>
          <w:sz w:val="28"/>
        </w:rPr>
        <w:t xml:space="preserve">
 10.2 2310350,00 </w:t>
      </w:r>
      <w:r>
        <w:br/>
      </w:r>
      <w:r>
        <w:rPr>
          <w:rFonts w:ascii="Times New Roman"/>
          <w:b w:val="false"/>
          <w:i w:val="false"/>
          <w:color w:val="000000"/>
          <w:sz w:val="28"/>
        </w:rPr>
        <w:t xml:space="preserve">
                2335970,32  2381182,65 520           244 </w:t>
      </w:r>
      <w:r>
        <w:br/>
      </w:r>
      <w:r>
        <w:rPr>
          <w:rFonts w:ascii="Times New Roman"/>
          <w:b w:val="false"/>
          <w:i w:val="false"/>
          <w:color w:val="000000"/>
          <w:sz w:val="28"/>
        </w:rPr>
        <w:t xml:space="preserve">
 10.3 1085488,87 </w:t>
      </w:r>
      <w:r>
        <w:br/>
      </w:r>
      <w:r>
        <w:rPr>
          <w:rFonts w:ascii="Times New Roman"/>
          <w:b w:val="false"/>
          <w:i w:val="false"/>
          <w:color w:val="000000"/>
          <w:sz w:val="28"/>
        </w:rPr>
        <w:t xml:space="preserve">
                1097526,25  2228768,70 4077          105 </w:t>
      </w:r>
      <w:r>
        <w:br/>
      </w:r>
      <w:r>
        <w:rPr>
          <w:rFonts w:ascii="Times New Roman"/>
          <w:b w:val="false"/>
          <w:i w:val="false"/>
          <w:color w:val="000000"/>
          <w:sz w:val="28"/>
        </w:rPr>
        <w:t xml:space="preserve">
 11.  454944,76 459989,81   468892,84  86            108 </w:t>
      </w:r>
      <w:r>
        <w:br/>
      </w:r>
      <w:r>
        <w:rPr>
          <w:rFonts w:ascii="Times New Roman"/>
          <w:b w:val="false"/>
          <w:i w:val="false"/>
          <w:color w:val="000000"/>
          <w:sz w:val="28"/>
        </w:rPr>
        <w:t xml:space="preserve">
 12.  136483,43 137996,94   140667,85  78            108 </w:t>
      </w:r>
      <w:r>
        <w:br/>
      </w:r>
      <w:r>
        <w:rPr>
          <w:rFonts w:ascii="Times New Roman"/>
          <w:b w:val="false"/>
          <w:i w:val="false"/>
          <w:color w:val="000000"/>
          <w:sz w:val="28"/>
        </w:rPr>
        <w:t xml:space="preserve">
 13.  318461,33 321992,87   328224,99  89            108 </w:t>
      </w:r>
      <w:r>
        <w:br/>
      </w:r>
      <w:r>
        <w:rPr>
          <w:rFonts w:ascii="Times New Roman"/>
          <w:b w:val="false"/>
          <w:i w:val="false"/>
          <w:color w:val="000000"/>
          <w:sz w:val="28"/>
        </w:rPr>
        <w:t xml:space="preserve">
 14.  159230,67 160996,43   164112,49  89            108 </w:t>
      </w:r>
      <w:r>
        <w:br/>
      </w:r>
      <w:r>
        <w:rPr>
          <w:rFonts w:ascii="Times New Roman"/>
          <w:b w:val="false"/>
          <w:i w:val="false"/>
          <w:color w:val="000000"/>
          <w:sz w:val="28"/>
        </w:rPr>
        <w:t xml:space="preserve">
 14.1 159230,67 160996,43   164112,49  89            108 </w:t>
      </w:r>
      <w:r>
        <w:br/>
      </w:r>
      <w:r>
        <w:rPr>
          <w:rFonts w:ascii="Times New Roman"/>
          <w:b w:val="false"/>
          <w:i w:val="false"/>
          <w:color w:val="000000"/>
          <w:sz w:val="28"/>
        </w:rPr>
        <w:t xml:space="preserve">
 15. </w:t>
      </w:r>
      <w:r>
        <w:br/>
      </w:r>
      <w:r>
        <w:rPr>
          <w:rFonts w:ascii="Times New Roman"/>
          <w:b w:val="false"/>
          <w:i w:val="false"/>
          <w:color w:val="000000"/>
          <w:sz w:val="28"/>
        </w:rPr>
        <w:t xml:space="preserve">
 16.  1,40      1,40        1,40       17            47 </w:t>
      </w:r>
      <w:r>
        <w:br/>
      </w:r>
      <w:r>
        <w:rPr>
          <w:rFonts w:ascii="Times New Roman"/>
          <w:b w:val="false"/>
          <w:i w:val="false"/>
          <w:color w:val="000000"/>
          <w:sz w:val="28"/>
        </w:rPr>
        <w:t xml:space="preserve">
 17.  27262,80  27565,13    28098,65   174           165 </w:t>
      </w:r>
      <w:r>
        <w:br/>
      </w:r>
      <w:r>
        <w:rPr>
          <w:rFonts w:ascii="Times New Roman"/>
          <w:b w:val="false"/>
          <w:i w:val="false"/>
          <w:color w:val="000000"/>
          <w:sz w:val="28"/>
        </w:rPr>
        <w:t xml:space="preserve">
 18.  290,00    290,00      290,00     135           121 </w:t>
      </w:r>
      <w:r>
        <w:br/>
      </w:r>
      <w:r>
        <w:rPr>
          <w:rFonts w:ascii="Times New Roman"/>
          <w:b w:val="false"/>
          <w:i w:val="false"/>
          <w:color w:val="000000"/>
          <w:sz w:val="28"/>
        </w:rPr>
        <w:t xml:space="preserve">
 18.1 117,00    117,00      117,00     127           123 </w:t>
      </w:r>
      <w:r>
        <w:br/>
      </w:r>
      <w:r>
        <w:rPr>
          <w:rFonts w:ascii="Times New Roman"/>
          <w:b w:val="false"/>
          <w:i w:val="false"/>
          <w:color w:val="000000"/>
          <w:sz w:val="28"/>
        </w:rPr>
        <w:t xml:space="preserve">
 19.  268754,05 280406,49   292058,92  204           136 </w:t>
      </w:r>
      <w:r>
        <w:br/>
      </w:r>
      <w:r>
        <w:rPr>
          <w:rFonts w:ascii="Times New Roman"/>
          <w:b w:val="false"/>
          <w:i w:val="false"/>
          <w:color w:val="000000"/>
          <w:sz w:val="28"/>
        </w:rPr>
        <w:t xml:space="preserve">
 20.  77,23     80,58       83,92      151           112 </w:t>
      </w:r>
      <w:r>
        <w:br/>
      </w:r>
      <w:r>
        <w:rPr>
          <w:rFonts w:ascii="Times New Roman"/>
          <w:b w:val="false"/>
          <w:i w:val="false"/>
          <w:color w:val="000000"/>
          <w:sz w:val="28"/>
        </w:rPr>
        <w:t xml:space="preserve">
 20.1 92,22     93,64       95,78      110           106 </w:t>
      </w:r>
      <w:r>
        <w:br/>
      </w:r>
      <w:r>
        <w:rPr>
          <w:rFonts w:ascii="Times New Roman"/>
          <w:b w:val="false"/>
          <w:i w:val="false"/>
          <w:color w:val="000000"/>
          <w:sz w:val="28"/>
        </w:rPr>
        <w:t xml:space="preserve">
 21.  15435,00  15606,16    15908,21   124           120 </w:t>
      </w:r>
      <w:r>
        <w:br/>
      </w:r>
      <w:r>
        <w:rPr>
          <w:rFonts w:ascii="Times New Roman"/>
          <w:b w:val="false"/>
          <w:i w:val="false"/>
          <w:color w:val="000000"/>
          <w:sz w:val="28"/>
        </w:rPr>
        <w:t xml:space="preserve">
 21.1 116,28    101,11      101,11     93            98 </w:t>
      </w:r>
      <w:r>
        <w:br/>
      </w:r>
      <w:r>
        <w:rPr>
          <w:rFonts w:ascii="Times New Roman"/>
          <w:b w:val="false"/>
          <w:i w:val="false"/>
          <w:color w:val="000000"/>
          <w:sz w:val="28"/>
        </w:rPr>
        <w:t xml:space="preserve">
 22.  4808527,64 </w:t>
      </w:r>
      <w:r>
        <w:br/>
      </w:r>
      <w:r>
        <w:rPr>
          <w:rFonts w:ascii="Times New Roman"/>
          <w:b w:val="false"/>
          <w:i w:val="false"/>
          <w:color w:val="000000"/>
          <w:sz w:val="28"/>
        </w:rPr>
        <w:t xml:space="preserve">
                4861851,17  4955951,52 103           105 </w:t>
      </w:r>
      <w:r>
        <w:br/>
      </w:r>
      <w:r>
        <w:rPr>
          <w:rFonts w:ascii="Times New Roman"/>
          <w:b w:val="false"/>
          <w:i w:val="false"/>
          <w:color w:val="000000"/>
          <w:sz w:val="28"/>
        </w:rPr>
        <w:t xml:space="preserve">
 23.  3674295,06 </w:t>
      </w:r>
      <w:r>
        <w:br/>
      </w:r>
      <w:r>
        <w:rPr>
          <w:rFonts w:ascii="Times New Roman"/>
          <w:b w:val="false"/>
          <w:i w:val="false"/>
          <w:color w:val="000000"/>
          <w:sz w:val="28"/>
        </w:rPr>
        <w:t xml:space="preserve">
                3715040,67  3786944,68 103           105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РМК үшін </w:t>
      </w:r>
    </w:p>
    <w:bookmarkStart w:name="z11" w:id="11"/>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2 қосымша                </w:t>
      </w:r>
    </w:p>
    <w:bookmarkEnd w:id="11"/>
    <w:p>
      <w:pPr>
        <w:spacing w:after="0"/>
        <w:ind w:left="0"/>
        <w:jc w:val="left"/>
      </w:pPr>
      <w:r>
        <w:rPr>
          <w:rFonts w:ascii="Times New Roman"/>
          <w:b/>
          <w:i w:val="false"/>
          <w:color w:val="000000"/>
        </w:rPr>
        <w:t xml:space="preserve"> 2004-2006 жылдарға арналған аса маңызды </w:t>
      </w:r>
      <w:r>
        <w:br/>
      </w:r>
      <w:r>
        <w:rPr>
          <w:rFonts w:ascii="Times New Roman"/>
          <w:b/>
          <w:i w:val="false"/>
          <w:color w:val="000000"/>
        </w:rPr>
        <w:t xml:space="preserve">
көрсеткiштер болжамы </w:t>
      </w:r>
      <w:r>
        <w:br/>
      </w:r>
      <w:r>
        <w:rPr>
          <w:rFonts w:ascii="Times New Roman"/>
          <w:b/>
          <w:i w:val="false"/>
          <w:color w:val="000000"/>
        </w:rPr>
        <w:t xml:space="preserve">
(мемлекеттік ресурстарды басқару бойынша)  "Азық-түлiк келiсім-шарт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1 ҰК нысан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Көрсеткiштер | Өлшем |  2002 ж.   |  2003 ж.  |  2003 ж. </w:t>
      </w:r>
      <w:r>
        <w:br/>
      </w:r>
      <w:r>
        <w:rPr>
          <w:rFonts w:ascii="Times New Roman"/>
          <w:b w:val="false"/>
          <w:i w:val="false"/>
          <w:color w:val="000000"/>
          <w:sz w:val="28"/>
        </w:rPr>
        <w:t xml:space="preserve">
  N   |              |бірлігі|  есеп      |  бағалау  |  2002 ж.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Өндiрiлген     мың тн/ 416,3/5192,63 </w:t>
      </w:r>
      <w:r>
        <w:br/>
      </w:r>
      <w:r>
        <w:rPr>
          <w:rFonts w:ascii="Times New Roman"/>
          <w:b w:val="false"/>
          <w:i w:val="false"/>
          <w:color w:val="000000"/>
          <w:sz w:val="28"/>
        </w:rPr>
        <w:t xml:space="preserve">
       өнiмнің көле.  млн.тг.             437/6721,57 104,97/129,44 </w:t>
      </w:r>
      <w:r>
        <w:br/>
      </w:r>
      <w:r>
        <w:rPr>
          <w:rFonts w:ascii="Times New Roman"/>
          <w:b w:val="false"/>
          <w:i w:val="false"/>
          <w:color w:val="000000"/>
          <w:sz w:val="28"/>
        </w:rPr>
        <w:t xml:space="preserve">
       мi (жұмыс, </w:t>
      </w:r>
      <w:r>
        <w:br/>
      </w:r>
      <w:r>
        <w:rPr>
          <w:rFonts w:ascii="Times New Roman"/>
          <w:b w:val="false"/>
          <w:i w:val="false"/>
          <w:color w:val="000000"/>
          <w:sz w:val="28"/>
        </w:rPr>
        <w:t xml:space="preserve">
       қызмет)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iшiнде      " </w:t>
      </w:r>
      <w:r>
        <w:br/>
      </w:r>
      <w:r>
        <w:rPr>
          <w:rFonts w:ascii="Times New Roman"/>
          <w:b w:val="false"/>
          <w:i w:val="false"/>
          <w:color w:val="000000"/>
          <w:sz w:val="28"/>
        </w:rPr>
        <w:t xml:space="preserve">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Экспорт,         "     86,70/9,58  365/37,93   424,42/395,93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оның iшiнде     "     27,4/3,08   146/15,17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2.2   алыс шет ел    "     59,30/6,50  219/22,76   615,51/583,54 </w:t>
      </w:r>
      <w:r>
        <w:br/>
      </w:r>
      <w:r>
        <w:rPr>
          <w:rFonts w:ascii="Times New Roman"/>
          <w:b w:val="false"/>
          <w:i w:val="false"/>
          <w:color w:val="000000"/>
          <w:sz w:val="28"/>
        </w:rPr>
        <w:t xml:space="preserve">
   2.3  өнiм түрлері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3.2   алыс шет ел    " </w:t>
      </w:r>
      <w:r>
        <w:br/>
      </w:r>
      <w:r>
        <w:rPr>
          <w:rFonts w:ascii="Times New Roman"/>
          <w:b w:val="false"/>
          <w:i w:val="false"/>
          <w:color w:val="000000"/>
          <w:sz w:val="28"/>
        </w:rPr>
        <w:t xml:space="preserve">
   3.3  өнiм түрлерi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Қаржыландыру.  мың </w:t>
      </w:r>
      <w:r>
        <w:br/>
      </w:r>
      <w:r>
        <w:rPr>
          <w:rFonts w:ascii="Times New Roman"/>
          <w:b w:val="false"/>
          <w:i w:val="false"/>
          <w:color w:val="000000"/>
          <w:sz w:val="28"/>
        </w:rPr>
        <w:t xml:space="preserve">
       дің барлық     теңге </w:t>
      </w:r>
      <w:r>
        <w:br/>
      </w:r>
      <w:r>
        <w:rPr>
          <w:rFonts w:ascii="Times New Roman"/>
          <w:b w:val="false"/>
          <w:i w:val="false"/>
          <w:color w:val="000000"/>
          <w:sz w:val="28"/>
        </w:rPr>
        <w:t xml:space="preserve">
       көздері есебi. </w:t>
      </w:r>
      <w:r>
        <w:br/>
      </w:r>
      <w:r>
        <w:rPr>
          <w:rFonts w:ascii="Times New Roman"/>
          <w:b w:val="false"/>
          <w:i w:val="false"/>
          <w:color w:val="000000"/>
          <w:sz w:val="28"/>
        </w:rPr>
        <w:t xml:space="preserve">
       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  қарыз қара.     " </w:t>
      </w:r>
      <w:r>
        <w:br/>
      </w:r>
      <w:r>
        <w:rPr>
          <w:rFonts w:ascii="Times New Roman"/>
          <w:b w:val="false"/>
          <w:i w:val="false"/>
          <w:color w:val="000000"/>
          <w:sz w:val="28"/>
        </w:rPr>
        <w:t xml:space="preserve">
        жаты есебiнен </w:t>
      </w:r>
      <w:r>
        <w:br/>
      </w:r>
      <w:r>
        <w:rPr>
          <w:rFonts w:ascii="Times New Roman"/>
          <w:b w:val="false"/>
          <w:i w:val="false"/>
          <w:color w:val="000000"/>
          <w:sz w:val="28"/>
        </w:rPr>
        <w:t xml:space="preserve">
 4.1.1   оның iшінде    "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4.2  өз қаражаты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Кiрiстер,        "     6403386,06  7043601,47  131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  Шығыстар,        "     6384130,25  7026522,85  110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7.  Негiзгi          "     5368557,25  6599412,99  123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8.  Сатылған дайын   "     4712483,32  4879731,65  104 </w:t>
      </w:r>
      <w:r>
        <w:br/>
      </w:r>
      <w:r>
        <w:rPr>
          <w:rFonts w:ascii="Times New Roman"/>
          <w:b w:val="false"/>
          <w:i w:val="false"/>
          <w:color w:val="000000"/>
          <w:sz w:val="28"/>
        </w:rPr>
        <w:t xml:space="preserve">
       өнiмнiң (та. </w:t>
      </w:r>
      <w:r>
        <w:br/>
      </w:r>
      <w:r>
        <w:rPr>
          <w:rFonts w:ascii="Times New Roman"/>
          <w:b w:val="false"/>
          <w:i w:val="false"/>
          <w:color w:val="000000"/>
          <w:sz w:val="28"/>
        </w:rPr>
        <w:t xml:space="preserve">
       уарлардың,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тулердің)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9.  Жалпы табыс      "     656073,93   1719681,34  262 </w:t>
      </w:r>
      <w:r>
        <w:br/>
      </w:r>
      <w:r>
        <w:rPr>
          <w:rFonts w:ascii="Times New Roman"/>
          <w:b w:val="false"/>
          <w:i w:val="false"/>
          <w:color w:val="000000"/>
          <w:sz w:val="28"/>
        </w:rPr>
        <w:t xml:space="preserve">
  10.  Кезеңнiң         "     1671646,93  1715229,28  103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ашық      " </w:t>
      </w:r>
      <w:r>
        <w:br/>
      </w:r>
      <w:r>
        <w:rPr>
          <w:rFonts w:ascii="Times New Roman"/>
          <w:b w:val="false"/>
          <w:i w:val="false"/>
          <w:color w:val="000000"/>
          <w:sz w:val="28"/>
        </w:rPr>
        <w:t xml:space="preserve">
        әкiмшiлiк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10.2  Дайын өнімді    "     1671646,93  1715229,28  103 </w:t>
      </w:r>
      <w:r>
        <w:br/>
      </w:r>
      <w:r>
        <w:rPr>
          <w:rFonts w:ascii="Times New Roman"/>
          <w:b w:val="false"/>
          <w:i w:val="false"/>
          <w:color w:val="000000"/>
          <w:sz w:val="28"/>
        </w:rPr>
        <w:t xml:space="preserve">
        сату шығын. </w:t>
      </w:r>
      <w:r>
        <w:br/>
      </w:r>
      <w:r>
        <w:rPr>
          <w:rFonts w:ascii="Times New Roman"/>
          <w:b w:val="false"/>
          <w:i w:val="false"/>
          <w:color w:val="000000"/>
          <w:sz w:val="28"/>
        </w:rPr>
        <w:t xml:space="preserve">
        дары (тауар. </w:t>
      </w:r>
      <w:r>
        <w:br/>
      </w:r>
      <w:r>
        <w:rPr>
          <w:rFonts w:ascii="Times New Roman"/>
          <w:b w:val="false"/>
          <w:i w:val="false"/>
          <w:color w:val="000000"/>
          <w:sz w:val="28"/>
        </w:rPr>
        <w:t xml:space="preserve">
        рды, жұмыс. </w:t>
      </w:r>
      <w:r>
        <w:br/>
      </w:r>
      <w:r>
        <w:rPr>
          <w:rFonts w:ascii="Times New Roman"/>
          <w:b w:val="false"/>
          <w:i w:val="false"/>
          <w:color w:val="000000"/>
          <w:sz w:val="28"/>
        </w:rPr>
        <w:t xml:space="preserve">
        ты,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10.3  сыйақы түрін.   " </w:t>
      </w:r>
      <w:r>
        <w:br/>
      </w:r>
      <w:r>
        <w:rPr>
          <w:rFonts w:ascii="Times New Roman"/>
          <w:b w:val="false"/>
          <w:i w:val="false"/>
          <w:color w:val="000000"/>
          <w:sz w:val="28"/>
        </w:rPr>
        <w:t xml:space="preserve">
        дегі шығыстар </w:t>
      </w:r>
      <w:r>
        <w:br/>
      </w:r>
      <w:r>
        <w:rPr>
          <w:rFonts w:ascii="Times New Roman"/>
          <w:b w:val="false"/>
          <w:i w:val="false"/>
          <w:color w:val="000000"/>
          <w:sz w:val="28"/>
        </w:rPr>
        <w:t xml:space="preserve">
  11.  Салық салына.    "     19255,81    17078,62    89 </w:t>
      </w:r>
      <w:r>
        <w:br/>
      </w:r>
      <w:r>
        <w:rPr>
          <w:rFonts w:ascii="Times New Roman"/>
          <w:b w:val="false"/>
          <w:i w:val="false"/>
          <w:color w:val="000000"/>
          <w:sz w:val="28"/>
        </w:rPr>
        <w:t xml:space="preserve">
       тын табыс </w:t>
      </w:r>
      <w:r>
        <w:br/>
      </w:r>
      <w:r>
        <w:rPr>
          <w:rFonts w:ascii="Times New Roman"/>
          <w:b w:val="false"/>
          <w:i w:val="false"/>
          <w:color w:val="000000"/>
          <w:sz w:val="28"/>
        </w:rPr>
        <w:t xml:space="preserve">
  12.  Корпоративтiк    "     20652,92    5123,59     25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13.  Таза табыс       "     -1397,10    11955,03 </w:t>
      </w:r>
      <w:r>
        <w:br/>
      </w:r>
      <w:r>
        <w:rPr>
          <w:rFonts w:ascii="Times New Roman"/>
          <w:b w:val="false"/>
          <w:i w:val="false"/>
          <w:color w:val="000000"/>
          <w:sz w:val="28"/>
        </w:rPr>
        <w:t xml:space="preserve">
       (зиян) </w:t>
      </w:r>
      <w:r>
        <w:br/>
      </w:r>
      <w:r>
        <w:rPr>
          <w:rFonts w:ascii="Times New Roman"/>
          <w:b w:val="false"/>
          <w:i w:val="false"/>
          <w:color w:val="000000"/>
          <w:sz w:val="28"/>
        </w:rPr>
        <w:t xml:space="preserve">
  14.  Дивидендтер,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14.1  оның ішінде   мың </w:t>
      </w:r>
      <w:r>
        <w:br/>
      </w:r>
      <w:r>
        <w:rPr>
          <w:rFonts w:ascii="Times New Roman"/>
          <w:b w:val="false"/>
          <w:i w:val="false"/>
          <w:color w:val="000000"/>
          <w:sz w:val="28"/>
        </w:rPr>
        <w:t xml:space="preserve">
        мем.акциялар  теңге </w:t>
      </w:r>
      <w:r>
        <w:br/>
      </w:r>
      <w:r>
        <w:rPr>
          <w:rFonts w:ascii="Times New Roman"/>
          <w:b w:val="false"/>
          <w:i w:val="false"/>
          <w:color w:val="000000"/>
          <w:sz w:val="28"/>
        </w:rPr>
        <w:t xml:space="preserve">
        пакетiне </w:t>
      </w:r>
      <w:r>
        <w:br/>
      </w:r>
      <w:r>
        <w:rPr>
          <w:rFonts w:ascii="Times New Roman"/>
          <w:b w:val="false"/>
          <w:i w:val="false"/>
          <w:color w:val="000000"/>
          <w:sz w:val="28"/>
        </w:rPr>
        <w:t xml:space="preserve">
  15.  Пайдадан ақша    % </w:t>
      </w:r>
      <w:r>
        <w:br/>
      </w:r>
      <w:r>
        <w:rPr>
          <w:rFonts w:ascii="Times New Roman"/>
          <w:b w:val="false"/>
          <w:i w:val="false"/>
          <w:color w:val="000000"/>
          <w:sz w:val="28"/>
        </w:rPr>
        <w:t xml:space="preserve">
       аудару норма. </w:t>
      </w:r>
      <w:r>
        <w:br/>
      </w:r>
      <w:r>
        <w:rPr>
          <w:rFonts w:ascii="Times New Roman"/>
          <w:b w:val="false"/>
          <w:i w:val="false"/>
          <w:color w:val="000000"/>
          <w:sz w:val="28"/>
        </w:rPr>
        <w:t xml:space="preserve">
       тивтері </w:t>
      </w:r>
      <w:r>
        <w:br/>
      </w:r>
      <w:r>
        <w:rPr>
          <w:rFonts w:ascii="Times New Roman"/>
          <w:b w:val="false"/>
          <w:i w:val="false"/>
          <w:color w:val="000000"/>
          <w:sz w:val="28"/>
        </w:rPr>
        <w:t xml:space="preserve">
  16.  Қызметтің        "     0,02        0,17 </w:t>
      </w:r>
      <w:r>
        <w:br/>
      </w:r>
      <w:r>
        <w:rPr>
          <w:rFonts w:ascii="Times New Roman"/>
          <w:b w:val="false"/>
          <w:i w:val="false"/>
          <w:color w:val="000000"/>
          <w:sz w:val="28"/>
        </w:rPr>
        <w:t xml:space="preserve">
       тиімділігі </w:t>
      </w:r>
      <w:r>
        <w:br/>
      </w:r>
      <w:r>
        <w:rPr>
          <w:rFonts w:ascii="Times New Roman"/>
          <w:b w:val="false"/>
          <w:i w:val="false"/>
          <w:color w:val="000000"/>
          <w:sz w:val="28"/>
        </w:rPr>
        <w:t xml:space="preserve">
  17.  Материалдық    мың </w:t>
      </w:r>
      <w:r>
        <w:br/>
      </w:r>
      <w:r>
        <w:rPr>
          <w:rFonts w:ascii="Times New Roman"/>
          <w:b w:val="false"/>
          <w:i w:val="false"/>
          <w:color w:val="000000"/>
          <w:sz w:val="28"/>
        </w:rPr>
        <w:t xml:space="preserve">
       емес активтер  теңге </w:t>
      </w:r>
      <w:r>
        <w:br/>
      </w:r>
      <w:r>
        <w:rPr>
          <w:rFonts w:ascii="Times New Roman"/>
          <w:b w:val="false"/>
          <w:i w:val="false"/>
          <w:color w:val="000000"/>
          <w:sz w:val="28"/>
        </w:rPr>
        <w:t xml:space="preserve">
       мен негiзгi </w:t>
      </w:r>
      <w:r>
        <w:br/>
      </w:r>
      <w:r>
        <w:rPr>
          <w:rFonts w:ascii="Times New Roman"/>
          <w:b w:val="false"/>
          <w:i w:val="false"/>
          <w:color w:val="000000"/>
          <w:sz w:val="28"/>
        </w:rPr>
        <w:t xml:space="preserve">
       қаржыны амор. </w:t>
      </w:r>
      <w:r>
        <w:br/>
      </w:r>
      <w:r>
        <w:rPr>
          <w:rFonts w:ascii="Times New Roman"/>
          <w:b w:val="false"/>
          <w:i w:val="false"/>
          <w:color w:val="000000"/>
          <w:sz w:val="28"/>
        </w:rPr>
        <w:t xml:space="preserve">
       тизациялау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18.  Компания қыз.  адам </w:t>
      </w:r>
      <w:r>
        <w:br/>
      </w:r>
      <w:r>
        <w:rPr>
          <w:rFonts w:ascii="Times New Roman"/>
          <w:b w:val="false"/>
          <w:i w:val="false"/>
          <w:color w:val="000000"/>
          <w:sz w:val="28"/>
        </w:rPr>
        <w:t xml:space="preserve">
       меткерлерiнiң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18.1 Орталық аппа.    " </w:t>
      </w:r>
      <w:r>
        <w:br/>
      </w:r>
      <w:r>
        <w:rPr>
          <w:rFonts w:ascii="Times New Roman"/>
          <w:b w:val="false"/>
          <w:i w:val="false"/>
          <w:color w:val="000000"/>
          <w:sz w:val="28"/>
        </w:rPr>
        <w:t xml:space="preserve">
       рат қызмет. </w:t>
      </w:r>
      <w:r>
        <w:br/>
      </w:r>
      <w:r>
        <w:rPr>
          <w:rFonts w:ascii="Times New Roman"/>
          <w:b w:val="false"/>
          <w:i w:val="false"/>
          <w:color w:val="000000"/>
          <w:sz w:val="28"/>
        </w:rPr>
        <w:t xml:space="preserve">
       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19.  Жалақы қоры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w:t>
      </w:r>
      <w:r>
        <w:br/>
      </w:r>
      <w:r>
        <w:rPr>
          <w:rFonts w:ascii="Times New Roman"/>
          <w:b w:val="false"/>
          <w:i w:val="false"/>
          <w:color w:val="000000"/>
          <w:sz w:val="28"/>
        </w:rPr>
        <w:t xml:space="preserve">
       бойынша қыз. </w:t>
      </w:r>
      <w:r>
        <w:br/>
      </w:r>
      <w:r>
        <w:rPr>
          <w:rFonts w:ascii="Times New Roman"/>
          <w:b w:val="false"/>
          <w:i w:val="false"/>
          <w:color w:val="000000"/>
          <w:sz w:val="28"/>
        </w:rPr>
        <w:t xml:space="preserve">
       меткерлердің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теңге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қызметкерлерi </w:t>
      </w:r>
      <w:r>
        <w:br/>
      </w:r>
      <w:r>
        <w:rPr>
          <w:rFonts w:ascii="Times New Roman"/>
          <w:b w:val="false"/>
          <w:i w:val="false"/>
          <w:color w:val="000000"/>
          <w:sz w:val="28"/>
        </w:rPr>
        <w:t xml:space="preserve">
  21.  Өнiм (жұмыс,   бip     12813,00    13243,20    103 </w:t>
      </w:r>
      <w:r>
        <w:br/>
      </w:r>
      <w:r>
        <w:rPr>
          <w:rFonts w:ascii="Times New Roman"/>
          <w:b w:val="false"/>
          <w:i w:val="false"/>
          <w:color w:val="000000"/>
          <w:sz w:val="28"/>
        </w:rPr>
        <w:t xml:space="preserve">
       қызмет) бiрлi. бiрлiк </w:t>
      </w:r>
      <w:r>
        <w:br/>
      </w:r>
      <w:r>
        <w:rPr>
          <w:rFonts w:ascii="Times New Roman"/>
          <w:b w:val="false"/>
          <w:i w:val="false"/>
          <w:color w:val="000000"/>
          <w:sz w:val="28"/>
        </w:rPr>
        <w:t xml:space="preserve">
       гiнiң тарифi   үшiн </w:t>
      </w:r>
      <w:r>
        <w:br/>
      </w:r>
      <w:r>
        <w:rPr>
          <w:rFonts w:ascii="Times New Roman"/>
          <w:b w:val="false"/>
          <w:i w:val="false"/>
          <w:color w:val="000000"/>
          <w:sz w:val="28"/>
        </w:rPr>
        <w:t xml:space="preserve">
       (бағасы)       теңге </w:t>
      </w:r>
      <w:r>
        <w:br/>
      </w:r>
      <w:r>
        <w:rPr>
          <w:rFonts w:ascii="Times New Roman"/>
          <w:b w:val="false"/>
          <w:i w:val="false"/>
          <w:color w:val="000000"/>
          <w:sz w:val="28"/>
        </w:rPr>
        <w:t xml:space="preserve">
  21.1  алдағы          %     108,65     103,36       95 </w:t>
      </w:r>
      <w:r>
        <w:br/>
      </w:r>
      <w:r>
        <w:rPr>
          <w:rFonts w:ascii="Times New Roman"/>
          <w:b w:val="false"/>
          <w:i w:val="false"/>
          <w:color w:val="000000"/>
          <w:sz w:val="28"/>
        </w:rPr>
        <w:t xml:space="preserve">
        кезеңге </w:t>
      </w:r>
      <w:r>
        <w:br/>
      </w:r>
      <w:r>
        <w:rPr>
          <w:rFonts w:ascii="Times New Roman"/>
          <w:b w:val="false"/>
          <w:i w:val="false"/>
          <w:color w:val="000000"/>
          <w:sz w:val="28"/>
        </w:rPr>
        <w:t xml:space="preserve">
        тарифтың </w:t>
      </w:r>
      <w:r>
        <w:br/>
      </w:r>
      <w:r>
        <w:rPr>
          <w:rFonts w:ascii="Times New Roman"/>
          <w:b w:val="false"/>
          <w:i w:val="false"/>
          <w:color w:val="000000"/>
          <w:sz w:val="28"/>
        </w:rPr>
        <w:t xml:space="preserve">
        (бағаның)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22.  Кредиторлық    мың     1960722,43  1967109,15  100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23.  Дебиторлық       "     872525,72   875367,82   100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2004 ж. |  2005 ж. |  2006 ж. |   2006 ж.   |  2006 ж. </w:t>
      </w:r>
      <w:r>
        <w:br/>
      </w:r>
      <w:r>
        <w:rPr>
          <w:rFonts w:ascii="Times New Roman"/>
          <w:b w:val="false"/>
          <w:i w:val="false"/>
          <w:color w:val="000000"/>
          <w:sz w:val="28"/>
        </w:rPr>
        <w:t xml:space="preserve">
  N  | болжам   | болжам   | болжам   |   2002 ж.   |  2003 ж.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5          6         7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495/7656,89 </w:t>
      </w:r>
      <w:r>
        <w:br/>
      </w:r>
      <w:r>
        <w:rPr>
          <w:rFonts w:ascii="Times New Roman"/>
          <w:b w:val="false"/>
          <w:i w:val="false"/>
          <w:color w:val="000000"/>
          <w:sz w:val="28"/>
        </w:rPr>
        <w:t xml:space="preserve">
                495/7656,89 495/7656,89 </w:t>
      </w:r>
      <w:r>
        <w:br/>
      </w:r>
      <w:r>
        <w:rPr>
          <w:rFonts w:ascii="Times New Roman"/>
          <w:b w:val="false"/>
          <w:i w:val="false"/>
          <w:color w:val="000000"/>
          <w:sz w:val="28"/>
        </w:rPr>
        <w:t xml:space="preserve">
                                       118,85/147,46 113,27/113,92 </w:t>
      </w:r>
      <w:r>
        <w:br/>
      </w:r>
      <w:r>
        <w:rPr>
          <w:rFonts w:ascii="Times New Roman"/>
          <w:b w:val="false"/>
          <w:i w:val="false"/>
          <w:color w:val="000000"/>
          <w:sz w:val="28"/>
        </w:rPr>
        <w:t xml:space="preserve">
  1.1 </w:t>
      </w:r>
      <w:r>
        <w:br/>
      </w:r>
      <w:r>
        <w:rPr>
          <w:rFonts w:ascii="Times New Roman"/>
          <w:b w:val="false"/>
          <w:i w:val="false"/>
          <w:color w:val="000000"/>
          <w:sz w:val="28"/>
        </w:rPr>
        <w:t xml:space="preserve">
  2.  100/11,0  100/11,0    100/11,0   115,34/114,82 27,39/29 </w:t>
      </w:r>
      <w:r>
        <w:br/>
      </w:r>
      <w:r>
        <w:rPr>
          <w:rFonts w:ascii="Times New Roman"/>
          <w:b w:val="false"/>
          <w:i w:val="false"/>
          <w:color w:val="000000"/>
          <w:sz w:val="28"/>
        </w:rPr>
        <w:t xml:space="preserve">
  2.1  </w:t>
      </w:r>
      <w:r>
        <w:br/>
      </w:r>
      <w:r>
        <w:rPr>
          <w:rFonts w:ascii="Times New Roman"/>
          <w:b w:val="false"/>
          <w:i w:val="false"/>
          <w:color w:val="000000"/>
          <w:sz w:val="28"/>
        </w:rPr>
        <w:t xml:space="preserve">
  2.2 100/110,0 100/110,0   100/110,0  168,63/169,23 27,39/29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85753,00 </w:t>
      </w:r>
      <w:r>
        <w:br/>
      </w:r>
      <w:r>
        <w:rPr>
          <w:rFonts w:ascii="Times New Roman"/>
          <w:b w:val="false"/>
          <w:i w:val="false"/>
          <w:color w:val="000000"/>
          <w:sz w:val="28"/>
        </w:rPr>
        <w:t xml:space="preserve">
  4.1  </w:t>
      </w:r>
      <w:r>
        <w:br/>
      </w:r>
      <w:r>
        <w:rPr>
          <w:rFonts w:ascii="Times New Roman"/>
          <w:b w:val="false"/>
          <w:i w:val="false"/>
          <w:color w:val="000000"/>
          <w:sz w:val="28"/>
        </w:rPr>
        <w:t xml:space="preserve">
4.1.1 85753,00 </w:t>
      </w:r>
      <w:r>
        <w:br/>
      </w:r>
      <w:r>
        <w:rPr>
          <w:rFonts w:ascii="Times New Roman"/>
          <w:b w:val="false"/>
          <w:i w:val="false"/>
          <w:color w:val="000000"/>
          <w:sz w:val="28"/>
        </w:rPr>
        <w:t xml:space="preserve">
  4.2 </w:t>
      </w:r>
      <w:r>
        <w:br/>
      </w:r>
      <w:r>
        <w:rPr>
          <w:rFonts w:ascii="Times New Roman"/>
          <w:b w:val="false"/>
          <w:i w:val="false"/>
          <w:color w:val="000000"/>
          <w:sz w:val="28"/>
        </w:rPr>
        <w:t xml:space="preserve">
  5.  7813253,02 </w:t>
      </w:r>
      <w:r>
        <w:br/>
      </w:r>
      <w:r>
        <w:rPr>
          <w:rFonts w:ascii="Times New Roman"/>
          <w:b w:val="false"/>
          <w:i w:val="false"/>
          <w:color w:val="000000"/>
          <w:sz w:val="28"/>
        </w:rPr>
        <w:t xml:space="preserve">
                7899897,05  8052798,05 126           114 </w:t>
      </w:r>
      <w:r>
        <w:br/>
      </w:r>
      <w:r>
        <w:rPr>
          <w:rFonts w:ascii="Times New Roman"/>
          <w:b w:val="false"/>
          <w:i w:val="false"/>
          <w:color w:val="000000"/>
          <w:sz w:val="28"/>
        </w:rPr>
        <w:t xml:space="preserve">
  6.  7793954,20 </w:t>
      </w:r>
      <w:r>
        <w:br/>
      </w:r>
      <w:r>
        <w:rPr>
          <w:rFonts w:ascii="Times New Roman"/>
          <w:b w:val="false"/>
          <w:i w:val="false"/>
          <w:color w:val="000000"/>
          <w:sz w:val="28"/>
        </w:rPr>
        <w:t xml:space="preserve">
                7880384,22  8032907,79 126           114 </w:t>
      </w:r>
      <w:r>
        <w:br/>
      </w:r>
      <w:r>
        <w:rPr>
          <w:rFonts w:ascii="Times New Roman"/>
          <w:b w:val="false"/>
          <w:i w:val="false"/>
          <w:color w:val="000000"/>
          <w:sz w:val="28"/>
        </w:rPr>
        <w:t xml:space="preserve">
  7.  7457336,68 </w:t>
      </w:r>
      <w:r>
        <w:br/>
      </w:r>
      <w:r>
        <w:rPr>
          <w:rFonts w:ascii="Times New Roman"/>
          <w:b w:val="false"/>
          <w:i w:val="false"/>
          <w:color w:val="000000"/>
          <w:sz w:val="28"/>
        </w:rPr>
        <w:t xml:space="preserve">
                7540033,83  7685969,96               116 </w:t>
      </w:r>
      <w:r>
        <w:br/>
      </w:r>
      <w:r>
        <w:rPr>
          <w:rFonts w:ascii="Times New Roman"/>
          <w:b w:val="false"/>
          <w:i w:val="false"/>
          <w:color w:val="000000"/>
          <w:sz w:val="28"/>
        </w:rPr>
        <w:t xml:space="preserve">
  8.  5514096,77 </w:t>
      </w:r>
      <w:r>
        <w:br/>
      </w:r>
      <w:r>
        <w:rPr>
          <w:rFonts w:ascii="Times New Roman"/>
          <w:b w:val="false"/>
          <w:i w:val="false"/>
          <w:color w:val="000000"/>
          <w:sz w:val="28"/>
        </w:rPr>
        <w:t xml:space="preserve">
                5575244,61  5683152,57 121           116 </w:t>
      </w:r>
      <w:r>
        <w:br/>
      </w:r>
      <w:r>
        <w:rPr>
          <w:rFonts w:ascii="Times New Roman"/>
          <w:b w:val="false"/>
          <w:i w:val="false"/>
          <w:color w:val="000000"/>
          <w:sz w:val="28"/>
        </w:rPr>
        <w:t xml:space="preserve">
  9.  1943239,91 </w:t>
      </w:r>
      <w:r>
        <w:br/>
      </w:r>
      <w:r>
        <w:rPr>
          <w:rFonts w:ascii="Times New Roman"/>
          <w:b w:val="false"/>
          <w:i w:val="false"/>
          <w:color w:val="000000"/>
          <w:sz w:val="28"/>
        </w:rPr>
        <w:t xml:space="preserve">
                1964789,21  2002817,39 305           116 </w:t>
      </w:r>
      <w:r>
        <w:br/>
      </w:r>
      <w:r>
        <w:rPr>
          <w:rFonts w:ascii="Times New Roman"/>
          <w:b w:val="false"/>
          <w:i w:val="false"/>
          <w:color w:val="000000"/>
          <w:sz w:val="28"/>
        </w:rPr>
        <w:t xml:space="preserve">
 10.  1938209,09 </w:t>
      </w:r>
      <w:r>
        <w:br/>
      </w:r>
      <w:r>
        <w:rPr>
          <w:rFonts w:ascii="Times New Roman"/>
          <w:b w:val="false"/>
          <w:i w:val="false"/>
          <w:color w:val="000000"/>
          <w:sz w:val="28"/>
        </w:rPr>
        <w:t xml:space="preserve">
                1959702,60  1997632,33 120           116 </w:t>
      </w:r>
      <w:r>
        <w:br/>
      </w:r>
      <w:r>
        <w:rPr>
          <w:rFonts w:ascii="Times New Roman"/>
          <w:b w:val="false"/>
          <w:i w:val="false"/>
          <w:color w:val="000000"/>
          <w:sz w:val="28"/>
        </w:rPr>
        <w:t xml:space="preserve">
 10.1 </w:t>
      </w:r>
      <w:r>
        <w:br/>
      </w:r>
      <w:r>
        <w:rPr>
          <w:rFonts w:ascii="Times New Roman"/>
          <w:b w:val="false"/>
          <w:i w:val="false"/>
          <w:color w:val="000000"/>
          <w:sz w:val="28"/>
        </w:rPr>
        <w:t xml:space="preserve">
 10.2 1938209,09 </w:t>
      </w:r>
      <w:r>
        <w:br/>
      </w:r>
      <w:r>
        <w:rPr>
          <w:rFonts w:ascii="Times New Roman"/>
          <w:b w:val="false"/>
          <w:i w:val="false"/>
          <w:color w:val="000000"/>
          <w:sz w:val="28"/>
        </w:rPr>
        <w:t xml:space="preserve">
                1959702,60  1997632,33 120           116 </w:t>
      </w:r>
      <w:r>
        <w:br/>
      </w:r>
      <w:r>
        <w:rPr>
          <w:rFonts w:ascii="Times New Roman"/>
          <w:b w:val="false"/>
          <w:i w:val="false"/>
          <w:color w:val="000000"/>
          <w:sz w:val="28"/>
        </w:rPr>
        <w:t xml:space="preserve">
 10.3 </w:t>
      </w:r>
      <w:r>
        <w:br/>
      </w:r>
      <w:r>
        <w:rPr>
          <w:rFonts w:ascii="Times New Roman"/>
          <w:b w:val="false"/>
          <w:i w:val="false"/>
          <w:color w:val="000000"/>
          <w:sz w:val="28"/>
        </w:rPr>
        <w:t xml:space="preserve">
 11.  19298,82  19512,83    19890,50   103           116 </w:t>
      </w:r>
      <w:r>
        <w:br/>
      </w:r>
      <w:r>
        <w:rPr>
          <w:rFonts w:ascii="Times New Roman"/>
          <w:b w:val="false"/>
          <w:i w:val="false"/>
          <w:color w:val="000000"/>
          <w:sz w:val="28"/>
        </w:rPr>
        <w:t xml:space="preserve">
 12.  5789,65   5853,85     5967,15    29            116 </w:t>
      </w:r>
      <w:r>
        <w:br/>
      </w:r>
      <w:r>
        <w:rPr>
          <w:rFonts w:ascii="Times New Roman"/>
          <w:b w:val="false"/>
          <w:i w:val="false"/>
          <w:color w:val="000000"/>
          <w:sz w:val="28"/>
        </w:rPr>
        <w:t xml:space="preserve">
 13.  13509,17  13658,98    13923,35                 116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15.  0,17      0,17        0,17                     102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18.1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20.1 </w:t>
      </w:r>
      <w:r>
        <w:br/>
      </w:r>
      <w:r>
        <w:rPr>
          <w:rFonts w:ascii="Times New Roman"/>
          <w:b w:val="false"/>
          <w:i w:val="false"/>
          <w:color w:val="000000"/>
          <w:sz w:val="28"/>
        </w:rPr>
        <w:t xml:space="preserve">
 21.  15435,00  15606,16    15908,21   124           120 </w:t>
      </w:r>
      <w:r>
        <w:br/>
      </w:r>
      <w:r>
        <w:rPr>
          <w:rFonts w:ascii="Times New Roman"/>
          <w:b w:val="false"/>
          <w:i w:val="false"/>
          <w:color w:val="000000"/>
          <w:sz w:val="28"/>
        </w:rPr>
        <w:t xml:space="preserve">
 21.1 116,55    101,11      101,94     94            99 </w:t>
      </w:r>
      <w:r>
        <w:br/>
      </w:r>
      <w:r>
        <w:rPr>
          <w:rFonts w:ascii="Times New Roman"/>
          <w:b w:val="false"/>
          <w:i w:val="false"/>
          <w:color w:val="000000"/>
          <w:sz w:val="28"/>
        </w:rPr>
        <w:t xml:space="preserve">
 22.  1199936,58 </w:t>
      </w:r>
      <w:r>
        <w:br/>
      </w:r>
      <w:r>
        <w:rPr>
          <w:rFonts w:ascii="Times New Roman"/>
          <w:b w:val="false"/>
          <w:i w:val="false"/>
          <w:color w:val="000000"/>
          <w:sz w:val="28"/>
        </w:rPr>
        <w:t xml:space="preserve">
                1213243,12  1236725,24 63            63 </w:t>
      </w:r>
      <w:r>
        <w:br/>
      </w:r>
      <w:r>
        <w:rPr>
          <w:rFonts w:ascii="Times New Roman"/>
          <w:b w:val="false"/>
          <w:i w:val="false"/>
          <w:color w:val="000000"/>
          <w:sz w:val="28"/>
        </w:rPr>
        <w:t xml:space="preserve">
 23.  533974,37 </w:t>
      </w:r>
      <w:r>
        <w:br/>
      </w:r>
      <w:r>
        <w:rPr>
          <w:rFonts w:ascii="Times New Roman"/>
          <w:b w:val="false"/>
          <w:i w:val="false"/>
          <w:color w:val="000000"/>
          <w:sz w:val="28"/>
        </w:rPr>
        <w:t xml:space="preserve">
                539895,81   550345,41  63            63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РМК үшін </w:t>
      </w:r>
    </w:p>
    <w:bookmarkStart w:name="z12" w:id="12"/>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3 қосымша                </w:t>
      </w:r>
    </w:p>
    <w:bookmarkEnd w:id="12"/>
    <w:p>
      <w:pPr>
        <w:spacing w:after="0"/>
        <w:ind w:left="0"/>
        <w:jc w:val="left"/>
      </w:pPr>
      <w:r>
        <w:rPr>
          <w:rFonts w:ascii="Times New Roman"/>
          <w:b/>
          <w:i w:val="false"/>
          <w:color w:val="000000"/>
        </w:rPr>
        <w:t xml:space="preserve"> 2004 жылға арналған табыстар мен шығыстардың болжамы </w:t>
      </w:r>
      <w:r>
        <w:br/>
      </w:r>
      <w:r>
        <w:rPr>
          <w:rFonts w:ascii="Times New Roman"/>
          <w:b/>
          <w:i w:val="false"/>
          <w:color w:val="000000"/>
        </w:rPr>
        <w:t xml:space="preserve">
(өз қызметi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2 ҰК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Р\с|Көрсеткiштердiң|  2002 ж   |   2003 ж  |   2004 ж (болжам) </w:t>
      </w:r>
      <w:r>
        <w:br/>
      </w:r>
      <w:r>
        <w:rPr>
          <w:rFonts w:ascii="Times New Roman"/>
          <w:b w:val="false"/>
          <w:i w:val="false"/>
          <w:color w:val="000000"/>
          <w:sz w:val="28"/>
        </w:rPr>
        <w:t xml:space="preserve">
 N |     атауы     |   есеп    |  бағалау  |----------------------- </w:t>
      </w:r>
      <w:r>
        <w:br/>
      </w:r>
      <w:r>
        <w:rPr>
          <w:rFonts w:ascii="Times New Roman"/>
          <w:b w:val="false"/>
          <w:i w:val="false"/>
          <w:color w:val="000000"/>
          <w:sz w:val="28"/>
        </w:rPr>
        <w:t xml:space="preserve">
   |               |           |           | 1-тоқсан  | 1-жарты.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қызмет. 4884472,82  10592510,78 7739215,36  11608823,05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 Сатылған дайын  3578133,07  7740422,13  6289324,23  9433986,34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дiң)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3 Жалпы табыс     1306339,75  2852088,65  449891,14   2174836,71 </w:t>
      </w:r>
      <w:r>
        <w:br/>
      </w:r>
      <w:r>
        <w:rPr>
          <w:rFonts w:ascii="Times New Roman"/>
          <w:b w:val="false"/>
          <w:i w:val="false"/>
          <w:color w:val="000000"/>
          <w:sz w:val="28"/>
        </w:rPr>
        <w:t xml:space="preserve">
    (1-бет-2-бет) </w:t>
      </w:r>
      <w:r>
        <w:br/>
      </w:r>
      <w:r>
        <w:rPr>
          <w:rFonts w:ascii="Times New Roman"/>
          <w:b w:val="false"/>
          <w:i w:val="false"/>
          <w:color w:val="000000"/>
          <w:sz w:val="28"/>
        </w:rPr>
        <w:t xml:space="preserve">
  4 Кезеңнiң шығыс. 722397,97   2444421,02  1307482,70  1961224,05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264363.89   406862,74   175536,41    263304,61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өнiмдi    458034,08   976665,77   770116,67   115175,00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4.3 сыйақы түрiн.   27442,38    1060892,51  361829,62   542744,44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583941,78   407667,63   142408,44   213612,66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(3-бет-4-бет) </w:t>
      </w:r>
      <w:r>
        <w:br/>
      </w:r>
      <w:r>
        <w:rPr>
          <w:rFonts w:ascii="Times New Roman"/>
          <w:b w:val="false"/>
          <w:i w:val="false"/>
          <w:color w:val="000000"/>
          <w:sz w:val="28"/>
        </w:rPr>
        <w:t xml:space="preserve">
  6 Негiзгi емес    -37581,44   27303,56    9239,81     13859,72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546360,34   434971,19   151648,25    227472,38 </w:t>
      </w:r>
      <w:r>
        <w:br/>
      </w:r>
      <w:r>
        <w:rPr>
          <w:rFonts w:ascii="Times New Roman"/>
          <w:b w:val="false"/>
          <w:i w:val="false"/>
          <w:color w:val="000000"/>
          <w:sz w:val="28"/>
        </w:rPr>
        <w:t xml:space="preserve">
    ғанға дейiнгi </w:t>
      </w:r>
      <w:r>
        <w:br/>
      </w:r>
      <w:r>
        <w:rPr>
          <w:rFonts w:ascii="Times New Roman"/>
          <w:b w:val="false"/>
          <w:i w:val="false"/>
          <w:color w:val="000000"/>
          <w:sz w:val="28"/>
        </w:rPr>
        <w:t xml:space="preserve">
    жай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(5-бет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179608,17   130491,36   45494,48    68241,71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366752,17   304479,83   106153,78   159230,67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жай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(7-бет-8-бет)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табыс      366752,17   304479,83   106153,78   159230,67 </w:t>
      </w:r>
      <w:r>
        <w:br/>
      </w:r>
      <w:r>
        <w:rPr>
          <w:rFonts w:ascii="Times New Roman"/>
          <w:b w:val="false"/>
          <w:i w:val="false"/>
          <w:color w:val="000000"/>
          <w:sz w:val="28"/>
        </w:rPr>
        <w:t xml:space="preserve">
    (зиян) (9-бет+ </w:t>
      </w:r>
      <w:r>
        <w:br/>
      </w:r>
      <w:r>
        <w:rPr>
          <w:rFonts w:ascii="Times New Roman"/>
          <w:b w:val="false"/>
          <w:i w:val="false"/>
          <w:color w:val="000000"/>
          <w:sz w:val="28"/>
        </w:rPr>
        <w:t xml:space="preserve">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13930587,65     23217646,09    216,86         219 </w:t>
      </w:r>
      <w:r>
        <w:br/>
      </w:r>
      <w:r>
        <w:rPr>
          <w:rFonts w:ascii="Times New Roman"/>
          <w:b w:val="false"/>
          <w:i w:val="false"/>
          <w:color w:val="000000"/>
          <w:sz w:val="28"/>
        </w:rPr>
        <w:t xml:space="preserve">
  2  11320783,61     18867972,68    216,63         244 </w:t>
      </w:r>
      <w:r>
        <w:br/>
      </w:r>
      <w:r>
        <w:rPr>
          <w:rFonts w:ascii="Times New Roman"/>
          <w:b w:val="false"/>
          <w:i w:val="false"/>
          <w:color w:val="000000"/>
          <w:sz w:val="28"/>
        </w:rPr>
        <w:t xml:space="preserve">
  3  2609804,05      4349673,41     218,33         153 </w:t>
      </w:r>
      <w:r>
        <w:br/>
      </w:r>
      <w:r>
        <w:rPr>
          <w:rFonts w:ascii="Times New Roman"/>
          <w:b w:val="false"/>
          <w:i w:val="false"/>
          <w:color w:val="000000"/>
          <w:sz w:val="28"/>
        </w:rPr>
        <w:t xml:space="preserve">
  4  2353468,85      3922448,09     338            160 </w:t>
      </w:r>
      <w:r>
        <w:br/>
      </w:r>
      <w:r>
        <w:rPr>
          <w:rFonts w:ascii="Times New Roman"/>
          <w:b w:val="false"/>
          <w:i w:val="false"/>
          <w:color w:val="000000"/>
          <w:sz w:val="28"/>
        </w:rPr>
        <w:t xml:space="preserve">
4.1  315965,53       526609,22      154            129 </w:t>
      </w:r>
      <w:r>
        <w:br/>
      </w:r>
      <w:r>
        <w:rPr>
          <w:rFonts w:ascii="Times New Roman"/>
          <w:b w:val="false"/>
          <w:i w:val="false"/>
          <w:color w:val="000000"/>
          <w:sz w:val="28"/>
        </w:rPr>
        <w:t xml:space="preserve">
4.2  1386210,00      2310350,00     213            237 </w:t>
      </w:r>
      <w:r>
        <w:br/>
      </w:r>
      <w:r>
        <w:rPr>
          <w:rFonts w:ascii="Times New Roman"/>
          <w:b w:val="false"/>
          <w:i w:val="false"/>
          <w:color w:val="000000"/>
          <w:sz w:val="28"/>
        </w:rPr>
        <w:t xml:space="preserve">
4.3  651293,32       1085488,87                    102 </w:t>
      </w:r>
      <w:r>
        <w:br/>
      </w:r>
      <w:r>
        <w:rPr>
          <w:rFonts w:ascii="Times New Roman"/>
          <w:b w:val="false"/>
          <w:i w:val="false"/>
          <w:color w:val="000000"/>
          <w:sz w:val="28"/>
        </w:rPr>
        <w:t xml:space="preserve">
  5  256335,19       427225,32                     105 </w:t>
      </w:r>
      <w:r>
        <w:br/>
      </w:r>
      <w:r>
        <w:rPr>
          <w:rFonts w:ascii="Times New Roman"/>
          <w:b w:val="false"/>
          <w:i w:val="false"/>
          <w:color w:val="000000"/>
          <w:sz w:val="28"/>
        </w:rPr>
        <w:t xml:space="preserve">
  6  16631,66        27719,44                      102 </w:t>
      </w:r>
      <w:r>
        <w:br/>
      </w:r>
      <w:r>
        <w:rPr>
          <w:rFonts w:ascii="Times New Roman"/>
          <w:b w:val="false"/>
          <w:i w:val="false"/>
          <w:color w:val="000000"/>
          <w:sz w:val="28"/>
        </w:rPr>
        <w:t xml:space="preserve">
  7  272966,86       454944,76      79,61          105 </w:t>
      </w:r>
      <w:r>
        <w:br/>
      </w:r>
      <w:r>
        <w:rPr>
          <w:rFonts w:ascii="Times New Roman"/>
          <w:b w:val="false"/>
          <w:i w:val="false"/>
          <w:color w:val="000000"/>
          <w:sz w:val="28"/>
        </w:rPr>
        <w:t xml:space="preserve">
  8  81890,06        136483,43      72,65          105 </w:t>
      </w:r>
      <w:r>
        <w:br/>
      </w:r>
      <w:r>
        <w:rPr>
          <w:rFonts w:ascii="Times New Roman"/>
          <w:b w:val="false"/>
          <w:i w:val="false"/>
          <w:color w:val="000000"/>
          <w:sz w:val="28"/>
        </w:rPr>
        <w:t xml:space="preserve">
  9  191076,80       318461,33      83,02          105 </w:t>
      </w:r>
      <w:r>
        <w:br/>
      </w:r>
      <w:r>
        <w:rPr>
          <w:rFonts w:ascii="Times New Roman"/>
          <w:b w:val="false"/>
          <w:i w:val="false"/>
          <w:color w:val="000000"/>
          <w:sz w:val="28"/>
        </w:rPr>
        <w:t xml:space="preserve">
 10 </w:t>
      </w:r>
      <w:r>
        <w:br/>
      </w:r>
      <w:r>
        <w:rPr>
          <w:rFonts w:ascii="Times New Roman"/>
          <w:b w:val="false"/>
          <w:i w:val="false"/>
          <w:color w:val="000000"/>
          <w:sz w:val="28"/>
        </w:rPr>
        <w:t xml:space="preserve">
 11  191076,80       318461,33      83,02          105 </w:t>
      </w:r>
      <w:r>
        <w:br/>
      </w:r>
      <w:r>
        <w:rPr>
          <w:rFonts w:ascii="Times New Roman"/>
          <w:b w:val="false"/>
          <w:i w:val="false"/>
          <w:color w:val="000000"/>
          <w:sz w:val="28"/>
        </w:rPr>
        <w:t xml:space="preserve">
___________________________________________________________________ </w:t>
      </w:r>
    </w:p>
    <w:bookmarkStart w:name="z13" w:id="13"/>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4 қосымша                </w:t>
      </w:r>
    </w:p>
    <w:bookmarkEnd w:id="13"/>
    <w:p>
      <w:pPr>
        <w:spacing w:after="0"/>
        <w:ind w:left="0"/>
        <w:jc w:val="left"/>
      </w:pPr>
      <w:r>
        <w:rPr>
          <w:rFonts w:ascii="Times New Roman"/>
          <w:b/>
          <w:i w:val="false"/>
          <w:color w:val="000000"/>
        </w:rPr>
        <w:t xml:space="preserve"> 2004 жылға арналған табыстар мен шығыстардың болжамы </w:t>
      </w:r>
      <w:r>
        <w:br/>
      </w:r>
      <w:r>
        <w:rPr>
          <w:rFonts w:ascii="Times New Roman"/>
          <w:b/>
          <w:i w:val="false"/>
          <w:color w:val="000000"/>
        </w:rPr>
        <w:t xml:space="preserve">
(мемлекеттік ресурстарды басқару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2 ҰК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Р\с|Көрсеткiштердiң|  2002 ж   |   2003 ж  |   2004 ж (болжам) </w:t>
      </w:r>
      <w:r>
        <w:br/>
      </w:r>
      <w:r>
        <w:rPr>
          <w:rFonts w:ascii="Times New Roman"/>
          <w:b w:val="false"/>
          <w:i w:val="false"/>
          <w:color w:val="000000"/>
          <w:sz w:val="28"/>
        </w:rPr>
        <w:t xml:space="preserve">
 N |     атауы     |   есеп    |  бағалау  |----------------------- </w:t>
      </w:r>
      <w:r>
        <w:br/>
      </w:r>
      <w:r>
        <w:rPr>
          <w:rFonts w:ascii="Times New Roman"/>
          <w:b w:val="false"/>
          <w:i w:val="false"/>
          <w:color w:val="000000"/>
          <w:sz w:val="28"/>
        </w:rPr>
        <w:t xml:space="preserve">
   |               |           |           | 1-тоқсан  | 1-жарты.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қызмет. 5368557,25  6599412,99  2485778,89  3728668,34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 Сатылған дайын  4712483,32  4879731,65  1838032,26  2757048,39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дың, жұмыстың </w:t>
      </w:r>
      <w:r>
        <w:br/>
      </w:r>
      <w:r>
        <w:rPr>
          <w:rFonts w:ascii="Times New Roman"/>
          <w:b w:val="false"/>
          <w:i w:val="false"/>
          <w:color w:val="000000"/>
          <w:sz w:val="28"/>
        </w:rPr>
        <w:t xml:space="preserve">
    қызметтің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табыс     656073,93   1719681,34  647746,64   971619,96 </w:t>
      </w:r>
      <w:r>
        <w:br/>
      </w:r>
      <w:r>
        <w:rPr>
          <w:rFonts w:ascii="Times New Roman"/>
          <w:b w:val="false"/>
          <w:i w:val="false"/>
          <w:color w:val="000000"/>
          <w:sz w:val="28"/>
        </w:rPr>
        <w:t xml:space="preserve">
    (1-бет-2-бет) </w:t>
      </w:r>
      <w:r>
        <w:br/>
      </w:r>
      <w:r>
        <w:rPr>
          <w:rFonts w:ascii="Times New Roman"/>
          <w:b w:val="false"/>
          <w:i w:val="false"/>
          <w:color w:val="000000"/>
          <w:sz w:val="28"/>
        </w:rPr>
        <w:t xml:space="preserve">
  4 Кезеңнiң шығыс. 1671646,93  1715229,28  646069,70   969104,55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4.2 дайын өнiмдi    1671646,93  1715229,28  646069,70   969104,55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4.3 сыйақы түрiн.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-1015573,00 4452,06     1676,94     2515,41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(3-бет-4-бет) </w:t>
      </w:r>
      <w:r>
        <w:br/>
      </w:r>
      <w:r>
        <w:rPr>
          <w:rFonts w:ascii="Times New Roman"/>
          <w:b w:val="false"/>
          <w:i w:val="false"/>
          <w:color w:val="000000"/>
          <w:sz w:val="28"/>
        </w:rPr>
        <w:t xml:space="preserve">
  6 Негiзгi емес    1034828,81  12626,56    4756,00     7134,00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19255,81    17078,62    6432,94     9649,41 </w:t>
      </w:r>
      <w:r>
        <w:br/>
      </w:r>
      <w:r>
        <w:rPr>
          <w:rFonts w:ascii="Times New Roman"/>
          <w:b w:val="false"/>
          <w:i w:val="false"/>
          <w:color w:val="000000"/>
          <w:sz w:val="28"/>
        </w:rPr>
        <w:t xml:space="preserve">
    ғанға дейiнгi </w:t>
      </w:r>
      <w:r>
        <w:br/>
      </w:r>
      <w:r>
        <w:rPr>
          <w:rFonts w:ascii="Times New Roman"/>
          <w:b w:val="false"/>
          <w:i w:val="false"/>
          <w:color w:val="000000"/>
          <w:sz w:val="28"/>
        </w:rPr>
        <w:t xml:space="preserve">
    жәй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(5-бет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20652,92    5123,59     1929,88     2894,82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-1397,11    11955,03    4503,06     6754,59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жай қызметтен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(7-бет-8-бет)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табыс      -1397,11    11955,03    4503,06     6754,59 </w:t>
      </w:r>
      <w:r>
        <w:br/>
      </w:r>
      <w:r>
        <w:rPr>
          <w:rFonts w:ascii="Times New Roman"/>
          <w:b w:val="false"/>
          <w:i w:val="false"/>
          <w:color w:val="000000"/>
          <w:sz w:val="28"/>
        </w:rPr>
        <w:t xml:space="preserve">
    (зиян) (9-бет+ </w:t>
      </w:r>
      <w:r>
        <w:br/>
      </w:r>
      <w:r>
        <w:rPr>
          <w:rFonts w:ascii="Times New Roman"/>
          <w:b w:val="false"/>
          <w:i w:val="false"/>
          <w:color w:val="000000"/>
          <w:sz w:val="28"/>
        </w:rPr>
        <w:t xml:space="preserve">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4474402,01      7457336,68     122,93         113 </w:t>
      </w:r>
      <w:r>
        <w:br/>
      </w:r>
      <w:r>
        <w:rPr>
          <w:rFonts w:ascii="Times New Roman"/>
          <w:b w:val="false"/>
          <w:i w:val="false"/>
          <w:color w:val="000000"/>
          <w:sz w:val="28"/>
        </w:rPr>
        <w:t xml:space="preserve">
  2  3308458,06      5514096,77     103,55         113 </w:t>
      </w:r>
      <w:r>
        <w:br/>
      </w:r>
      <w:r>
        <w:rPr>
          <w:rFonts w:ascii="Times New Roman"/>
          <w:b w:val="false"/>
          <w:i w:val="false"/>
          <w:color w:val="000000"/>
          <w:sz w:val="28"/>
        </w:rPr>
        <w:t xml:space="preserve">
  3  1165943,95      1943239,91     262,12         113 </w:t>
      </w:r>
      <w:r>
        <w:br/>
      </w:r>
      <w:r>
        <w:rPr>
          <w:rFonts w:ascii="Times New Roman"/>
          <w:b w:val="false"/>
          <w:i w:val="false"/>
          <w:color w:val="000000"/>
          <w:sz w:val="28"/>
        </w:rPr>
        <w:t xml:space="preserve">
  4  1162925,45      1938209,09     103            113 </w:t>
      </w:r>
      <w:r>
        <w:br/>
      </w:r>
      <w:r>
        <w:rPr>
          <w:rFonts w:ascii="Times New Roman"/>
          <w:b w:val="false"/>
          <w:i w:val="false"/>
          <w:color w:val="000000"/>
          <w:sz w:val="28"/>
        </w:rPr>
        <w:t xml:space="preserve">
4.1                                 0              0 </w:t>
      </w:r>
      <w:r>
        <w:br/>
      </w:r>
      <w:r>
        <w:rPr>
          <w:rFonts w:ascii="Times New Roman"/>
          <w:b w:val="false"/>
          <w:i w:val="false"/>
          <w:color w:val="000000"/>
          <w:sz w:val="28"/>
        </w:rPr>
        <w:t xml:space="preserve">
4.2  1162925,45      1938209,09     103            113 </w:t>
      </w:r>
      <w:r>
        <w:br/>
      </w:r>
      <w:r>
        <w:rPr>
          <w:rFonts w:ascii="Times New Roman"/>
          <w:b w:val="false"/>
          <w:i w:val="false"/>
          <w:color w:val="000000"/>
          <w:sz w:val="28"/>
        </w:rPr>
        <w:t xml:space="preserve">
4.3                                 0              0 </w:t>
      </w:r>
      <w:r>
        <w:br/>
      </w:r>
      <w:r>
        <w:rPr>
          <w:rFonts w:ascii="Times New Roman"/>
          <w:b w:val="false"/>
          <w:i w:val="false"/>
          <w:color w:val="000000"/>
          <w:sz w:val="28"/>
        </w:rPr>
        <w:t xml:space="preserve">
  5  3018,49         5030,82                       113 </w:t>
      </w:r>
      <w:r>
        <w:br/>
      </w:r>
      <w:r>
        <w:rPr>
          <w:rFonts w:ascii="Times New Roman"/>
          <w:b w:val="false"/>
          <w:i w:val="false"/>
          <w:color w:val="000000"/>
          <w:sz w:val="28"/>
        </w:rPr>
        <w:t xml:space="preserve">
  6  8560,80         14268          1,22           113 </w:t>
      </w:r>
      <w:r>
        <w:br/>
      </w:r>
      <w:r>
        <w:rPr>
          <w:rFonts w:ascii="Times New Roman"/>
          <w:b w:val="false"/>
          <w:i w:val="false"/>
          <w:color w:val="000000"/>
          <w:sz w:val="28"/>
        </w:rPr>
        <w:t xml:space="preserve">
  7  11579,29        19298,82       88,69          113 </w:t>
      </w:r>
      <w:r>
        <w:br/>
      </w:r>
      <w:r>
        <w:rPr>
          <w:rFonts w:ascii="Times New Roman"/>
          <w:b w:val="false"/>
          <w:i w:val="false"/>
          <w:color w:val="000000"/>
          <w:sz w:val="28"/>
        </w:rPr>
        <w:t xml:space="preserve">
  8  3473,79         5789,65        24,81          113 </w:t>
      </w:r>
      <w:r>
        <w:br/>
      </w:r>
      <w:r>
        <w:rPr>
          <w:rFonts w:ascii="Times New Roman"/>
          <w:b w:val="false"/>
          <w:i w:val="false"/>
          <w:color w:val="000000"/>
          <w:sz w:val="28"/>
        </w:rPr>
        <w:t xml:space="preserve">
  9  8105,50         13509,17                      113 </w:t>
      </w:r>
      <w:r>
        <w:br/>
      </w:r>
      <w:r>
        <w:rPr>
          <w:rFonts w:ascii="Times New Roman"/>
          <w:b w:val="false"/>
          <w:i w:val="false"/>
          <w:color w:val="000000"/>
          <w:sz w:val="28"/>
        </w:rPr>
        <w:t xml:space="preserve">
 10 </w:t>
      </w:r>
      <w:r>
        <w:br/>
      </w:r>
      <w:r>
        <w:rPr>
          <w:rFonts w:ascii="Times New Roman"/>
          <w:b w:val="false"/>
          <w:i w:val="false"/>
          <w:color w:val="000000"/>
          <w:sz w:val="28"/>
        </w:rPr>
        <w:t xml:space="preserve">
 11  8105,50         13509,17                      113 </w:t>
      </w:r>
      <w:r>
        <w:br/>
      </w:r>
      <w:r>
        <w:rPr>
          <w:rFonts w:ascii="Times New Roman"/>
          <w:b w:val="false"/>
          <w:i w:val="false"/>
          <w:color w:val="000000"/>
          <w:sz w:val="28"/>
        </w:rPr>
        <w:t xml:space="preserve">
___________________________________________________________________ </w:t>
      </w:r>
    </w:p>
    <w:bookmarkStart w:name="z14" w:id="14"/>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5 қосымша                </w:t>
      </w:r>
    </w:p>
    <w:bookmarkEnd w:id="14"/>
    <w:p>
      <w:pPr>
        <w:spacing w:after="0"/>
        <w:ind w:left="0"/>
        <w:jc w:val="left"/>
      </w:pPr>
      <w:r>
        <w:rPr>
          <w:rFonts w:ascii="Times New Roman"/>
          <w:b/>
          <w:i w:val="false"/>
          <w:color w:val="000000"/>
        </w:rPr>
        <w:t xml:space="preserve"> 2004 жылдағы ақша ағымы қозғалысының болжамы </w:t>
      </w:r>
      <w:r>
        <w:br/>
      </w:r>
      <w:r>
        <w:rPr>
          <w:rFonts w:ascii="Times New Roman"/>
          <w:b/>
          <w:i w:val="false"/>
          <w:color w:val="000000"/>
        </w:rPr>
        <w:t xml:space="preserve">
(өз қызметi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3 ҰК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|Көрсеткiштердiң|  2002 ж  |   2003 ж  |   2004 ж (болжам) </w:t>
      </w:r>
      <w:r>
        <w:br/>
      </w:r>
      <w:r>
        <w:rPr>
          <w:rFonts w:ascii="Times New Roman"/>
          <w:b w:val="false"/>
          <w:i w:val="false"/>
          <w:color w:val="000000"/>
          <w:sz w:val="28"/>
        </w:rPr>
        <w:t xml:space="preserve">
  N  |     атауы     |   есеп   |  бағалау  |---------------------- </w:t>
      </w:r>
      <w:r>
        <w:br/>
      </w:r>
      <w:r>
        <w:rPr>
          <w:rFonts w:ascii="Times New Roman"/>
          <w:b w:val="false"/>
          <w:i w:val="false"/>
          <w:color w:val="000000"/>
          <w:sz w:val="28"/>
        </w:rPr>
        <w:t xml:space="preserve">
     |               |          |           | 1-тоқсан | 1-жарты.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Операциялық </w:t>
      </w:r>
      <w:r>
        <w:br/>
      </w:r>
      <w:r>
        <w:rPr>
          <w:rFonts w:ascii="Times New Roman"/>
          <w:b w:val="false"/>
          <w:i w:val="false"/>
          <w:color w:val="000000"/>
          <w:sz w:val="28"/>
        </w:rPr>
        <w:t>
</w:t>
      </w:r>
      <w:r>
        <w:rPr>
          <w:rFonts w:ascii="Times New Roman"/>
          <w:b/>
          <w:i w:val="false"/>
          <w:color w:val="000000"/>
          <w:sz w:val="28"/>
        </w:rPr>
        <w:t xml:space="preserve">      қызметтен түс. </w:t>
      </w:r>
      <w:r>
        <w:br/>
      </w:r>
      <w:r>
        <w:rPr>
          <w:rFonts w:ascii="Times New Roman"/>
          <w:b w:val="false"/>
          <w:i w:val="false"/>
          <w:color w:val="000000"/>
          <w:sz w:val="28"/>
        </w:rPr>
        <w:t>
</w:t>
      </w:r>
      <w:r>
        <w:rPr>
          <w:rFonts w:ascii="Times New Roman"/>
          <w:b/>
          <w:i w:val="false"/>
          <w:color w:val="000000"/>
          <w:sz w:val="28"/>
        </w:rPr>
        <w:t xml:space="preserve">      кен ақша </w:t>
      </w:r>
      <w:r>
        <w:br/>
      </w:r>
      <w:r>
        <w:rPr>
          <w:rFonts w:ascii="Times New Roman"/>
          <w:b w:val="false"/>
          <w:i w:val="false"/>
          <w:color w:val="000000"/>
          <w:sz w:val="28"/>
        </w:rPr>
        <w:t>
</w:t>
      </w:r>
      <w:r>
        <w:rPr>
          <w:rFonts w:ascii="Times New Roman"/>
          <w:b/>
          <w:i w:val="false"/>
          <w:color w:val="000000"/>
          <w:sz w:val="28"/>
        </w:rPr>
        <w:t xml:space="preserve">      қозғалысы </w:t>
      </w:r>
      <w:r>
        <w:br/>
      </w:r>
      <w:r>
        <w:rPr>
          <w:rFonts w:ascii="Times New Roman"/>
          <w:b w:val="false"/>
          <w:i w:val="false"/>
          <w:color w:val="000000"/>
          <w:sz w:val="28"/>
        </w:rPr>
        <w:t xml:space="preserve">
  І.1 Ақша түсуi:    2199072,29  9058070,11  5229548,98 10459097,95 </w:t>
      </w:r>
      <w:r>
        <w:br/>
      </w:r>
      <w:r>
        <w:rPr>
          <w:rFonts w:ascii="Times New Roman"/>
          <w:b w:val="false"/>
          <w:i w:val="false"/>
          <w:color w:val="000000"/>
          <w:sz w:val="28"/>
        </w:rPr>
        <w:t xml:space="preserve">
  1.1 дайын өнiмдi  1 949939,71  8798624,15  5163699,53 10327399,06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1.2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сыйақылар      88804,00    92480,23    23472,22   46944,43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          160328,58   166965,73   42377,23   84754,46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І.2 Ақшаның шығуы: 869787,69   8730587,11  4796129,65 9592259,29 </w:t>
      </w:r>
      <w:r>
        <w:br/>
      </w:r>
      <w:r>
        <w:rPr>
          <w:rFonts w:ascii="Times New Roman"/>
          <w:b w:val="false"/>
          <w:i w:val="false"/>
          <w:color w:val="000000"/>
          <w:sz w:val="28"/>
        </w:rPr>
        <w:t xml:space="preserve">
  2.1 жеткiзушiлер   279293,75   8115648,40  4640053,32 9280106,63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лердiң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берiлген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74816,31    77913,49    19775,06   39550,13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әлеуметтiк     36481,17    37991,39    9642,52    19285,03 </w:t>
      </w:r>
      <w:r>
        <w:br/>
      </w:r>
      <w:r>
        <w:rPr>
          <w:rFonts w:ascii="Times New Roman"/>
          <w:b w:val="false"/>
          <w:i w:val="false"/>
          <w:color w:val="000000"/>
          <w:sz w:val="28"/>
        </w:rPr>
        <w:t xml:space="preserve">
      сақтандыру мен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2.5 салықтар       157703,14   164 231,60  41683,29   83366,57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2.6 сыйақыларды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2.7 басқа          321493,32   334802,23   84975,47   169950,93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І.3 Операциялық    1329284,60  327483,00   433419,33  866838,66 </w:t>
      </w:r>
      <w:r>
        <w:br/>
      </w:r>
      <w:r>
        <w:rPr>
          <w:rFonts w:ascii="Times New Roman"/>
          <w:b w:val="false"/>
          <w:i w:val="false"/>
          <w:color w:val="000000"/>
          <w:sz w:val="28"/>
        </w:rPr>
        <w:t xml:space="preserve">
      қызметтің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ІІ.1 Ақшаның түсуi: </w:t>
      </w:r>
      <w:r>
        <w:br/>
      </w:r>
      <w:r>
        <w:rPr>
          <w:rFonts w:ascii="Times New Roman"/>
          <w:b w:val="false"/>
          <w:i w:val="false"/>
          <w:color w:val="000000"/>
          <w:sz w:val="28"/>
        </w:rPr>
        <w:t xml:space="preserve">
  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тердiң шы. </w:t>
      </w:r>
      <w:r>
        <w:br/>
      </w:r>
      <w:r>
        <w:rPr>
          <w:rFonts w:ascii="Times New Roman"/>
          <w:b w:val="false"/>
          <w:i w:val="false"/>
          <w:color w:val="000000"/>
          <w:sz w:val="28"/>
        </w:rPr>
        <w:t xml:space="preserve">
      ғуынан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негiзгi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1.3 басқа ұзақ </w:t>
      </w:r>
      <w:r>
        <w:br/>
      </w:r>
      <w:r>
        <w:rPr>
          <w:rFonts w:ascii="Times New Roman"/>
          <w:b w:val="false"/>
          <w:i w:val="false"/>
          <w:color w:val="000000"/>
          <w:sz w:val="28"/>
        </w:rPr>
        <w:t xml:space="preserve">
      мерзiмдi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1.4 қаржы инвес.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1.5 басқа заңды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ұсынған </w:t>
      </w:r>
      <w:r>
        <w:br/>
      </w:r>
      <w:r>
        <w:rPr>
          <w:rFonts w:ascii="Times New Roman"/>
          <w:b w:val="false"/>
          <w:i w:val="false"/>
          <w:color w:val="000000"/>
          <w:sz w:val="28"/>
        </w:rPr>
        <w:t xml:space="preserve">
      қарыздарды </w:t>
      </w:r>
      <w:r>
        <w:br/>
      </w:r>
      <w:r>
        <w:rPr>
          <w:rFonts w:ascii="Times New Roman"/>
          <w:b w:val="false"/>
          <w:i w:val="false"/>
          <w:color w:val="000000"/>
          <w:sz w:val="28"/>
        </w:rPr>
        <w:t xml:space="preserve">
      алудан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II.2 Ақшаның шығуы: 41 813,70 </w:t>
      </w:r>
      <w:r>
        <w:br/>
      </w:r>
      <w:r>
        <w:rPr>
          <w:rFonts w:ascii="Times New Roman"/>
          <w:b w:val="false"/>
          <w:i w:val="false"/>
          <w:color w:val="000000"/>
          <w:sz w:val="28"/>
        </w:rPr>
        <w:t xml:space="preserve">
  2.1 материалдық    1292,46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 алу </w:t>
      </w:r>
      <w:r>
        <w:br/>
      </w:r>
      <w:r>
        <w:rPr>
          <w:rFonts w:ascii="Times New Roman"/>
          <w:b w:val="false"/>
          <w:i w:val="false"/>
          <w:color w:val="000000"/>
          <w:sz w:val="28"/>
        </w:rPr>
        <w:t xml:space="preserve">
  2.2 негiзгi қара.  40521,24 </w:t>
      </w:r>
      <w:r>
        <w:br/>
      </w:r>
      <w:r>
        <w:rPr>
          <w:rFonts w:ascii="Times New Roman"/>
          <w:b w:val="false"/>
          <w:i w:val="false"/>
          <w:color w:val="000000"/>
          <w:sz w:val="28"/>
        </w:rPr>
        <w:t xml:space="preserve">
      жаттарды алу </w:t>
      </w:r>
      <w:r>
        <w:br/>
      </w:r>
      <w:r>
        <w:rPr>
          <w:rFonts w:ascii="Times New Roman"/>
          <w:b w:val="false"/>
          <w:i w:val="false"/>
          <w:color w:val="000000"/>
          <w:sz w:val="28"/>
        </w:rPr>
        <w:t xml:space="preserve">
  2.3 басқа ұзақ </w:t>
      </w:r>
      <w:r>
        <w:br/>
      </w:r>
      <w:r>
        <w:rPr>
          <w:rFonts w:ascii="Times New Roman"/>
          <w:b w:val="false"/>
          <w:i w:val="false"/>
          <w:color w:val="000000"/>
          <w:sz w:val="28"/>
        </w:rPr>
        <w:t xml:space="preserve">
      мерзiмдi </w:t>
      </w:r>
      <w:r>
        <w:br/>
      </w:r>
      <w:r>
        <w:rPr>
          <w:rFonts w:ascii="Times New Roman"/>
          <w:b w:val="false"/>
          <w:i w:val="false"/>
          <w:color w:val="000000"/>
          <w:sz w:val="28"/>
        </w:rPr>
        <w:t xml:space="preserve">
      активтердi алу </w:t>
      </w:r>
      <w:r>
        <w:br/>
      </w:r>
      <w:r>
        <w:rPr>
          <w:rFonts w:ascii="Times New Roman"/>
          <w:b w:val="false"/>
          <w:i w:val="false"/>
          <w:color w:val="000000"/>
          <w:sz w:val="28"/>
        </w:rPr>
        <w:t xml:space="preserve">
  2.4 қаржы инвес. </w:t>
      </w:r>
      <w:r>
        <w:br/>
      </w:r>
      <w:r>
        <w:rPr>
          <w:rFonts w:ascii="Times New Roman"/>
          <w:b w:val="false"/>
          <w:i w:val="false"/>
          <w:color w:val="000000"/>
          <w:sz w:val="28"/>
        </w:rPr>
        <w:t xml:space="preserve">
      тицияларын алу </w:t>
      </w:r>
      <w:r>
        <w:br/>
      </w:r>
      <w:r>
        <w:rPr>
          <w:rFonts w:ascii="Times New Roman"/>
          <w:b w:val="false"/>
          <w:i w:val="false"/>
          <w:color w:val="000000"/>
          <w:sz w:val="28"/>
        </w:rPr>
        <w:t xml:space="preserve">
  2.5 басқа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қарыз беру </w:t>
      </w:r>
      <w:r>
        <w:br/>
      </w:r>
      <w:r>
        <w:rPr>
          <w:rFonts w:ascii="Times New Roman"/>
          <w:b w:val="false"/>
          <w:i w:val="false"/>
          <w:color w:val="000000"/>
          <w:sz w:val="28"/>
        </w:rPr>
        <w:t xml:space="preserve">
  2.6 басқа төлемдер </w:t>
      </w:r>
      <w:r>
        <w:br/>
      </w:r>
      <w:r>
        <w:rPr>
          <w:rFonts w:ascii="Times New Roman"/>
          <w:b w:val="false"/>
          <w:i w:val="false"/>
          <w:color w:val="000000"/>
          <w:sz w:val="28"/>
        </w:rPr>
        <w:t xml:space="preserve">
 ІІ.3 Инвестициялық   -41813,70 </w:t>
      </w:r>
      <w:r>
        <w:br/>
      </w:r>
      <w:r>
        <w:rPr>
          <w:rFonts w:ascii="Times New Roman"/>
          <w:b w:val="false"/>
          <w:i w:val="false"/>
          <w:color w:val="000000"/>
          <w:sz w:val="28"/>
        </w:rPr>
        <w:t xml:space="preserve">
      қызметтiң </w:t>
      </w:r>
      <w:r>
        <w:br/>
      </w:r>
      <w:r>
        <w:rPr>
          <w:rFonts w:ascii="Times New Roman"/>
          <w:b w:val="false"/>
          <w:i w:val="false"/>
          <w:color w:val="000000"/>
          <w:sz w:val="28"/>
        </w:rPr>
        <w:t xml:space="preserve">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ІІІ Қаржылық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 қаржысы. </w:t>
      </w:r>
      <w:r>
        <w:br/>
      </w:r>
      <w:r>
        <w:rPr>
          <w:rFonts w:ascii="Times New Roman"/>
          <w:b w:val="false"/>
          <w:i w:val="false"/>
          <w:color w:val="000000"/>
          <w:sz w:val="28"/>
        </w:rPr>
        <w:t xml:space="preserve">
      ның қозғалысы </w:t>
      </w:r>
      <w:r>
        <w:br/>
      </w:r>
      <w:r>
        <w:rPr>
          <w:rFonts w:ascii="Times New Roman"/>
          <w:b w:val="false"/>
          <w:i w:val="false"/>
          <w:color w:val="000000"/>
          <w:sz w:val="28"/>
        </w:rPr>
        <w:t xml:space="preserve">
ІІІ.1 Ақшаның түсуі: 9065112,34  31529948,30 8002551,45 16005102,90 </w:t>
      </w:r>
      <w:r>
        <w:br/>
      </w:r>
      <w:r>
        <w:rPr>
          <w:rFonts w:ascii="Times New Roman"/>
          <w:b w:val="false"/>
          <w:i w:val="false"/>
          <w:color w:val="000000"/>
          <w:sz w:val="28"/>
        </w:rPr>
        <w:t xml:space="preserve">
  1.1 акция мен </w:t>
      </w:r>
      <w:r>
        <w:br/>
      </w:r>
      <w:r>
        <w:rPr>
          <w:rFonts w:ascii="Times New Roman"/>
          <w:b w:val="false"/>
          <w:i w:val="false"/>
          <w:color w:val="000000"/>
          <w:sz w:val="28"/>
        </w:rPr>
        <w:t xml:space="preserve">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1.2 банк қарыз.    2878324,83  29382314,00 7457464,80 1494929,59 </w:t>
      </w:r>
      <w:r>
        <w:br/>
      </w:r>
      <w:r>
        <w:rPr>
          <w:rFonts w:ascii="Times New Roman"/>
          <w:b w:val="false"/>
          <w:i w:val="false"/>
          <w:color w:val="000000"/>
          <w:sz w:val="28"/>
        </w:rPr>
        <w:t xml:space="preserve">
      дарын алу </w:t>
      </w:r>
      <w:r>
        <w:br/>
      </w:r>
      <w:r>
        <w:rPr>
          <w:rFonts w:ascii="Times New Roman"/>
          <w:b w:val="false"/>
          <w:i w:val="false"/>
          <w:color w:val="000000"/>
          <w:sz w:val="28"/>
        </w:rPr>
        <w:t xml:space="preserve">
  1.3 басқа түсiмдер 6186787,51  2147634,30  545086,65  1090173,31 </w:t>
      </w:r>
      <w:r>
        <w:br/>
      </w:r>
      <w:r>
        <w:rPr>
          <w:rFonts w:ascii="Times New Roman"/>
          <w:b w:val="false"/>
          <w:i w:val="false"/>
          <w:color w:val="000000"/>
          <w:sz w:val="28"/>
        </w:rPr>
        <w:t xml:space="preserve">
ІІI.2 Ақшаның шығуы: 8389920,89  31192411,87 7982330,31 15964660,62 </w:t>
      </w:r>
      <w:r>
        <w:br/>
      </w:r>
      <w:r>
        <w:rPr>
          <w:rFonts w:ascii="Times New Roman"/>
          <w:b w:val="false"/>
          <w:i w:val="false"/>
          <w:color w:val="000000"/>
          <w:sz w:val="28"/>
        </w:rPr>
        <w:t xml:space="preserve">
  2.1 банк қарызда.              26650640,00 6838075,00 13676150,00 </w:t>
      </w:r>
      <w:r>
        <w:br/>
      </w:r>
      <w:r>
        <w:rPr>
          <w:rFonts w:ascii="Times New Roman"/>
          <w:b w:val="false"/>
          <w:i w:val="false"/>
          <w:color w:val="000000"/>
          <w:sz w:val="28"/>
        </w:rPr>
        <w:t xml:space="preserve">
      рын өтеу </w:t>
      </w:r>
      <w:r>
        <w:br/>
      </w:r>
      <w:r>
        <w:rPr>
          <w:rFonts w:ascii="Times New Roman"/>
          <w:b w:val="false"/>
          <w:i w:val="false"/>
          <w:color w:val="000000"/>
          <w:sz w:val="28"/>
        </w:rPr>
        <w:t xml:space="preserve">
  2.2 меншікті ак. </w:t>
      </w:r>
      <w:r>
        <w:br/>
      </w:r>
      <w:r>
        <w:rPr>
          <w:rFonts w:ascii="Times New Roman"/>
          <w:b w:val="false"/>
          <w:i w:val="false"/>
          <w:color w:val="000000"/>
          <w:sz w:val="28"/>
        </w:rPr>
        <w:t xml:space="preserve">
      цияларын алу </w:t>
      </w:r>
      <w:r>
        <w:br/>
      </w:r>
      <w:r>
        <w:rPr>
          <w:rFonts w:ascii="Times New Roman"/>
          <w:b w:val="false"/>
          <w:i w:val="false"/>
          <w:color w:val="000000"/>
          <w:sz w:val="28"/>
        </w:rPr>
        <w:t xml:space="preserve">
  2.3 дивиденттер    19636,30    183376,59   38059,95   76119,91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басқа          8370284,59  4358395,28  1106195,36 2212390,71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ІІІ.3 Қаржылық қыз.  675191,45   337536,43   20221,14   40442,28 </w:t>
      </w:r>
      <w:r>
        <w:br/>
      </w:r>
      <w:r>
        <w:rPr>
          <w:rFonts w:ascii="Times New Roman"/>
          <w:b w:val="false"/>
          <w:i w:val="false"/>
          <w:color w:val="000000"/>
          <w:sz w:val="28"/>
        </w:rPr>
        <w:t xml:space="preserve">
      меттiң нәти. </w:t>
      </w:r>
      <w:r>
        <w:br/>
      </w:r>
      <w:r>
        <w:rPr>
          <w:rFonts w:ascii="Times New Roman"/>
          <w:b w:val="false"/>
          <w:i w:val="false"/>
          <w:color w:val="000000"/>
          <w:sz w:val="28"/>
        </w:rPr>
        <w:t xml:space="preserve">
      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Жиыны: Ақшаның 1962662,35  665019,43   453640,47  907280,94 </w:t>
      </w:r>
      <w:r>
        <w:br/>
      </w:r>
      <w:r>
        <w:rPr>
          <w:rFonts w:ascii="Times New Roman"/>
          <w:b w:val="false"/>
          <w:i w:val="false"/>
          <w:color w:val="000000"/>
          <w:sz w:val="28"/>
        </w:rPr>
        <w:t xml:space="preserve">
      көбеюi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Кезеңнiң       10781,87    1973444,22  2638463,66 2638463,66 </w:t>
      </w:r>
      <w:r>
        <w:br/>
      </w:r>
      <w:r>
        <w:rPr>
          <w:rFonts w:ascii="Times New Roman"/>
          <w:b w:val="false"/>
          <w:i w:val="false"/>
          <w:color w:val="000000"/>
          <w:sz w:val="28"/>
        </w:rPr>
        <w:t xml:space="preserve">
      басындағы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Кезеңнiң       1973444,22  2638463,66  3092104,12 3545744,59 </w:t>
      </w:r>
      <w:r>
        <w:br/>
      </w:r>
      <w:r>
        <w:rPr>
          <w:rFonts w:ascii="Times New Roman"/>
          <w:b w:val="false"/>
          <w:i w:val="false"/>
          <w:color w:val="000000"/>
          <w:sz w:val="28"/>
        </w:rPr>
        <w:t xml:space="preserve">
      аяғындағы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688646,93      20918195,91    411,90        230,93 </w:t>
      </w:r>
      <w:r>
        <w:br/>
      </w:r>
      <w:r>
        <w:rPr>
          <w:rFonts w:ascii="Times New Roman"/>
          <w:b w:val="false"/>
          <w:i w:val="false"/>
          <w:color w:val="000000"/>
          <w:sz w:val="28"/>
        </w:rPr>
        <w:t xml:space="preserve">
   1.1  15491098,59    20654798,12    451,23        234,75 </w:t>
      </w:r>
      <w:r>
        <w:br/>
      </w:r>
      <w:r>
        <w:rPr>
          <w:rFonts w:ascii="Times New Roman"/>
          <w:b w:val="false"/>
          <w:i w:val="false"/>
          <w:color w:val="000000"/>
          <w:sz w:val="28"/>
        </w:rPr>
        <w:t xml:space="preserve">
   1.2 </w:t>
      </w:r>
      <w:r>
        <w:br/>
      </w:r>
      <w:r>
        <w:rPr>
          <w:rFonts w:ascii="Times New Roman"/>
          <w:b w:val="false"/>
          <w:i w:val="false"/>
          <w:color w:val="000000"/>
          <w:sz w:val="28"/>
        </w:rPr>
        <w:t xml:space="preserve">
   1.3  70416,65       93888,87       104,14        101,52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127131,69      169508,92      104,14        101,52 </w:t>
      </w:r>
      <w:r>
        <w:br/>
      </w:r>
      <w:r>
        <w:rPr>
          <w:rFonts w:ascii="Times New Roman"/>
          <w:b w:val="false"/>
          <w:i w:val="false"/>
          <w:color w:val="000000"/>
          <w:sz w:val="28"/>
        </w:rPr>
        <w:t xml:space="preserve">
   І.2  14388388,94    19184518,59    1003,76       219,74 </w:t>
      </w:r>
      <w:r>
        <w:br/>
      </w:r>
      <w:r>
        <w:rPr>
          <w:rFonts w:ascii="Times New Roman"/>
          <w:b w:val="false"/>
          <w:i w:val="false"/>
          <w:color w:val="000000"/>
          <w:sz w:val="28"/>
        </w:rPr>
        <w:t xml:space="preserve">
   2.1  13920159,95    18560213,26    2905,78       228,70 </w:t>
      </w:r>
      <w:r>
        <w:br/>
      </w:r>
      <w:r>
        <w:rPr>
          <w:rFonts w:ascii="Times New Roman"/>
          <w:b w:val="false"/>
          <w:i w:val="false"/>
          <w:color w:val="000000"/>
          <w:sz w:val="28"/>
        </w:rPr>
        <w:t xml:space="preserve">
   2.2 </w:t>
      </w:r>
      <w:r>
        <w:br/>
      </w:r>
      <w:r>
        <w:rPr>
          <w:rFonts w:ascii="Times New Roman"/>
          <w:b w:val="false"/>
          <w:i w:val="false"/>
          <w:color w:val="000000"/>
          <w:sz w:val="28"/>
        </w:rPr>
        <w:t xml:space="preserve">
   2.3  59325,19       79100,25       104,14        101,52 </w:t>
      </w:r>
      <w:r>
        <w:br/>
      </w:r>
      <w:r>
        <w:rPr>
          <w:rFonts w:ascii="Times New Roman"/>
          <w:b w:val="false"/>
          <w:i w:val="false"/>
          <w:color w:val="000000"/>
          <w:sz w:val="28"/>
        </w:rPr>
        <w:t xml:space="preserve">
   2.4  28927,55       38570,07       104,14        101,52 </w:t>
      </w:r>
      <w:r>
        <w:br/>
      </w:r>
      <w:r>
        <w:rPr>
          <w:rFonts w:ascii="Times New Roman"/>
          <w:b w:val="false"/>
          <w:i w:val="false"/>
          <w:color w:val="000000"/>
          <w:sz w:val="28"/>
        </w:rPr>
        <w:t xml:space="preserve">
   2.5  125049,86      166733,14      104,14        101,52 </w:t>
      </w:r>
      <w:r>
        <w:br/>
      </w:r>
      <w:r>
        <w:rPr>
          <w:rFonts w:ascii="Times New Roman"/>
          <w:b w:val="false"/>
          <w:i w:val="false"/>
          <w:color w:val="000000"/>
          <w:sz w:val="28"/>
        </w:rPr>
        <w:t xml:space="preserve">
   2.6 </w:t>
      </w:r>
      <w:r>
        <w:br/>
      </w:r>
      <w:r>
        <w:rPr>
          <w:rFonts w:ascii="Times New Roman"/>
          <w:b w:val="false"/>
          <w:i w:val="false"/>
          <w:color w:val="000000"/>
          <w:sz w:val="28"/>
        </w:rPr>
        <w:t xml:space="preserve">
   2.7  254926,40      339901,87      104,14        101,52 </w:t>
      </w:r>
      <w:r>
        <w:br/>
      </w:r>
      <w:r>
        <w:rPr>
          <w:rFonts w:ascii="Times New Roman"/>
          <w:b w:val="false"/>
          <w:i w:val="false"/>
          <w:color w:val="000000"/>
          <w:sz w:val="28"/>
        </w:rPr>
        <w:t xml:space="preserve">
   І.3  1300257,99     1733677,32     24,64         529,39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24007654,34    32010205,79 </w:t>
      </w:r>
      <w:r>
        <w:br/>
      </w:r>
      <w:r>
        <w:rPr>
          <w:rFonts w:ascii="Times New Roman"/>
          <w:b w:val="false"/>
          <w:i w:val="false"/>
          <w:color w:val="000000"/>
          <w:sz w:val="28"/>
        </w:rPr>
        <w:t xml:space="preserve">
   1.1 </w:t>
      </w:r>
      <w:r>
        <w:br/>
      </w:r>
      <w:r>
        <w:rPr>
          <w:rFonts w:ascii="Times New Roman"/>
          <w:b w:val="false"/>
          <w:i w:val="false"/>
          <w:color w:val="000000"/>
          <w:sz w:val="28"/>
        </w:rPr>
        <w:t xml:space="preserve">
   1.2  22372394,39    29829859,18    1020,81       101,52 </w:t>
      </w:r>
      <w:r>
        <w:br/>
      </w:r>
      <w:r>
        <w:rPr>
          <w:rFonts w:ascii="Times New Roman"/>
          <w:b w:val="false"/>
          <w:i w:val="false"/>
          <w:color w:val="000000"/>
          <w:sz w:val="28"/>
        </w:rPr>
        <w:t xml:space="preserve">
   1.3  1635259,96     2180346,61 </w:t>
      </w:r>
      <w:r>
        <w:br/>
      </w:r>
      <w:r>
        <w:rPr>
          <w:rFonts w:ascii="Times New Roman"/>
          <w:b w:val="false"/>
          <w:i w:val="false"/>
          <w:color w:val="000000"/>
          <w:sz w:val="28"/>
        </w:rPr>
        <w:t xml:space="preserve">
 ІІІ.2  23946990,93    31929321,24    933,87        102,36 </w:t>
      </w:r>
      <w:r>
        <w:br/>
      </w:r>
      <w:r>
        <w:rPr>
          <w:rFonts w:ascii="Times New Roman"/>
          <w:b w:val="false"/>
          <w:i w:val="false"/>
          <w:color w:val="000000"/>
          <w:sz w:val="28"/>
        </w:rPr>
        <w:t xml:space="preserve">
   2.1  20514225,00    27352300,00 </w:t>
      </w:r>
      <w:r>
        <w:br/>
      </w:r>
      <w:r>
        <w:rPr>
          <w:rFonts w:ascii="Times New Roman"/>
          <w:b w:val="false"/>
          <w:i w:val="false"/>
          <w:color w:val="000000"/>
          <w:sz w:val="28"/>
        </w:rPr>
        <w:t xml:space="preserve">
   2.2 </w:t>
      </w:r>
      <w:r>
        <w:br/>
      </w:r>
      <w:r>
        <w:rPr>
          <w:rFonts w:ascii="Times New Roman"/>
          <w:b w:val="false"/>
          <w:i w:val="false"/>
          <w:color w:val="000000"/>
          <w:sz w:val="28"/>
        </w:rPr>
        <w:t xml:space="preserve">
   2.3  114179,86      152239,81      933,87        83,02 </w:t>
      </w:r>
      <w:r>
        <w:br/>
      </w:r>
      <w:r>
        <w:rPr>
          <w:rFonts w:ascii="Times New Roman"/>
          <w:b w:val="false"/>
          <w:i w:val="false"/>
          <w:color w:val="000000"/>
          <w:sz w:val="28"/>
        </w:rPr>
        <w:t xml:space="preserve">
   2.4  3318586,07     4424781,43 </w:t>
      </w:r>
      <w:r>
        <w:br/>
      </w:r>
      <w:r>
        <w:rPr>
          <w:rFonts w:ascii="Times New Roman"/>
          <w:b w:val="false"/>
          <w:i w:val="false"/>
          <w:color w:val="000000"/>
          <w:sz w:val="28"/>
        </w:rPr>
        <w:t xml:space="preserve">
 ІІІ.3  60663,41       80884,55       49,99         23,96 </w:t>
      </w:r>
      <w:r>
        <w:br/>
      </w:r>
      <w:r>
        <w:rPr>
          <w:rFonts w:ascii="Times New Roman"/>
          <w:b w:val="false"/>
          <w:i w:val="false"/>
          <w:color w:val="000000"/>
          <w:sz w:val="28"/>
        </w:rPr>
        <w:t xml:space="preserve">
        1360921,40     1814561,87     33,88         272,86 </w:t>
      </w:r>
      <w:r>
        <w:br/>
      </w:r>
      <w:r>
        <w:rPr>
          <w:rFonts w:ascii="Times New Roman"/>
          <w:b w:val="false"/>
          <w:i w:val="false"/>
          <w:color w:val="000000"/>
          <w:sz w:val="28"/>
        </w:rPr>
        <w:t xml:space="preserve">
        2638463,66     2638463,66     18303,36      133,70 </w:t>
      </w:r>
      <w:r>
        <w:br/>
      </w:r>
      <w:r>
        <w:rPr>
          <w:rFonts w:ascii="Times New Roman"/>
          <w:b w:val="false"/>
          <w:i w:val="false"/>
          <w:color w:val="000000"/>
          <w:sz w:val="28"/>
        </w:rPr>
        <w:t xml:space="preserve">
        3999385,06     4453025,53     133,70        168,77 </w:t>
      </w:r>
      <w:r>
        <w:br/>
      </w:r>
      <w:r>
        <w:rPr>
          <w:rFonts w:ascii="Times New Roman"/>
          <w:b w:val="false"/>
          <w:i w:val="false"/>
          <w:color w:val="000000"/>
          <w:sz w:val="28"/>
        </w:rPr>
        <w:t xml:space="preserve">
___________________________________________________________________ </w:t>
      </w:r>
    </w:p>
    <w:bookmarkStart w:name="z15" w:id="15"/>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6 қосымша                </w:t>
      </w:r>
    </w:p>
    <w:bookmarkEnd w:id="15"/>
    <w:p>
      <w:pPr>
        <w:spacing w:after="0"/>
        <w:ind w:left="0"/>
        <w:jc w:val="left"/>
      </w:pPr>
      <w:r>
        <w:rPr>
          <w:rFonts w:ascii="Times New Roman"/>
          <w:b/>
          <w:i w:val="false"/>
          <w:color w:val="000000"/>
        </w:rPr>
        <w:t xml:space="preserve"> 2004 жылдағы ақша ағымы қозғалысының болжамы </w:t>
      </w:r>
      <w:r>
        <w:br/>
      </w:r>
      <w:r>
        <w:rPr>
          <w:rFonts w:ascii="Times New Roman"/>
          <w:b/>
          <w:i w:val="false"/>
          <w:color w:val="000000"/>
        </w:rPr>
        <w:t xml:space="preserve">
(мемлекеттік ресурстарды басқару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                                                     3 ҰК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|Көрсеткiштердiң|  2002 ж  |   2003 ж  |   2004 ж (болжам) </w:t>
      </w:r>
      <w:r>
        <w:br/>
      </w:r>
      <w:r>
        <w:rPr>
          <w:rFonts w:ascii="Times New Roman"/>
          <w:b w:val="false"/>
          <w:i w:val="false"/>
          <w:color w:val="000000"/>
          <w:sz w:val="28"/>
        </w:rPr>
        <w:t xml:space="preserve">
  N  |     атауы     |   есеп   |  бағалау  |---------------------- </w:t>
      </w:r>
      <w:r>
        <w:br/>
      </w:r>
      <w:r>
        <w:rPr>
          <w:rFonts w:ascii="Times New Roman"/>
          <w:b w:val="false"/>
          <w:i w:val="false"/>
          <w:color w:val="000000"/>
          <w:sz w:val="28"/>
        </w:rPr>
        <w:t xml:space="preserve">
     |               |          |           | 1-тоқсан | 1-жарты.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Операциялық </w:t>
      </w:r>
      <w:r>
        <w:br/>
      </w:r>
      <w:r>
        <w:rPr>
          <w:rFonts w:ascii="Times New Roman"/>
          <w:b w:val="false"/>
          <w:i w:val="false"/>
          <w:color w:val="000000"/>
          <w:sz w:val="28"/>
        </w:rPr>
        <w:t>
</w:t>
      </w:r>
      <w:r>
        <w:rPr>
          <w:rFonts w:ascii="Times New Roman"/>
          <w:b/>
          <w:i w:val="false"/>
          <w:color w:val="000000"/>
          <w:sz w:val="28"/>
        </w:rPr>
        <w:t xml:space="preserve">      қызметтен түс. </w:t>
      </w:r>
      <w:r>
        <w:br/>
      </w:r>
      <w:r>
        <w:rPr>
          <w:rFonts w:ascii="Times New Roman"/>
          <w:b w:val="false"/>
          <w:i w:val="false"/>
          <w:color w:val="000000"/>
          <w:sz w:val="28"/>
        </w:rPr>
        <w:t>
</w:t>
      </w:r>
      <w:r>
        <w:rPr>
          <w:rFonts w:ascii="Times New Roman"/>
          <w:b/>
          <w:i w:val="false"/>
          <w:color w:val="000000"/>
          <w:sz w:val="28"/>
        </w:rPr>
        <w:t xml:space="preserve">      кен ақша </w:t>
      </w:r>
      <w:r>
        <w:br/>
      </w:r>
      <w:r>
        <w:rPr>
          <w:rFonts w:ascii="Times New Roman"/>
          <w:b w:val="false"/>
          <w:i w:val="false"/>
          <w:color w:val="000000"/>
          <w:sz w:val="28"/>
        </w:rPr>
        <w:t>
</w:t>
      </w:r>
      <w:r>
        <w:rPr>
          <w:rFonts w:ascii="Times New Roman"/>
          <w:b/>
          <w:i w:val="false"/>
          <w:color w:val="000000"/>
          <w:sz w:val="28"/>
        </w:rPr>
        <w:t xml:space="preserve">      қозғалысы </w:t>
      </w:r>
      <w:r>
        <w:br/>
      </w:r>
      <w:r>
        <w:rPr>
          <w:rFonts w:ascii="Times New Roman"/>
          <w:b w:val="false"/>
          <w:i w:val="false"/>
          <w:color w:val="000000"/>
          <w:sz w:val="28"/>
        </w:rPr>
        <w:t xml:space="preserve">
  1.1 Ақша түсуi:    12318323,73 13286411,28 3372196,77 6744393,54 </w:t>
      </w:r>
      <w:r>
        <w:br/>
      </w:r>
      <w:r>
        <w:rPr>
          <w:rFonts w:ascii="Times New Roman"/>
          <w:b w:val="false"/>
          <w:i w:val="false"/>
          <w:color w:val="000000"/>
          <w:sz w:val="28"/>
        </w:rPr>
        <w:t xml:space="preserve">
  1.1 дайын өнiмдi   4549859,33  5196354,56  1318876,08 2637752,17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1.2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сыйақылар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          7768464,40  8090056,72  2053320,69 4106641,37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І.2 Ақшаның шығуы: 13605859,49 12831122,06 3256640,75 6513281,50 </w:t>
      </w:r>
      <w:r>
        <w:br/>
      </w:r>
      <w:r>
        <w:rPr>
          <w:rFonts w:ascii="Times New Roman"/>
          <w:b w:val="false"/>
          <w:i w:val="false"/>
          <w:color w:val="000000"/>
          <w:sz w:val="28"/>
        </w:rPr>
        <w:t xml:space="preserve">
  2.1 жеткiзушiлер   13605859,49 12831122,06 3256640,75 6513281,50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лердiң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берiлген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әлеуметтiк </w:t>
      </w:r>
      <w:r>
        <w:br/>
      </w:r>
      <w:r>
        <w:rPr>
          <w:rFonts w:ascii="Times New Roman"/>
          <w:b w:val="false"/>
          <w:i w:val="false"/>
          <w:color w:val="000000"/>
          <w:sz w:val="28"/>
        </w:rPr>
        <w:t xml:space="preserve">
      сақтандыру мен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2.5 салықтар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2.6 сыйақыларды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2.7 басқа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І.3 Операциялық    -1287535,76 455289,22   115556,02  231112,04 </w:t>
      </w:r>
      <w:r>
        <w:br/>
      </w:r>
      <w:r>
        <w:rPr>
          <w:rFonts w:ascii="Times New Roman"/>
          <w:b w:val="false"/>
          <w:i w:val="false"/>
          <w:color w:val="000000"/>
          <w:sz w:val="28"/>
        </w:rPr>
        <w:t xml:space="preserve">
      қызметтің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ІІ.1 Ақшаның түсуi: </w:t>
      </w:r>
      <w:r>
        <w:br/>
      </w:r>
      <w:r>
        <w:rPr>
          <w:rFonts w:ascii="Times New Roman"/>
          <w:b w:val="false"/>
          <w:i w:val="false"/>
          <w:color w:val="000000"/>
          <w:sz w:val="28"/>
        </w:rPr>
        <w:t xml:space="preserve">
  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тердiң шы. </w:t>
      </w:r>
      <w:r>
        <w:br/>
      </w:r>
      <w:r>
        <w:rPr>
          <w:rFonts w:ascii="Times New Roman"/>
          <w:b w:val="false"/>
          <w:i w:val="false"/>
          <w:color w:val="000000"/>
          <w:sz w:val="28"/>
        </w:rPr>
        <w:t xml:space="preserve">
      ғуынан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негiзгi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1.3 басқа ұзақ </w:t>
      </w:r>
      <w:r>
        <w:br/>
      </w:r>
      <w:r>
        <w:rPr>
          <w:rFonts w:ascii="Times New Roman"/>
          <w:b w:val="false"/>
          <w:i w:val="false"/>
          <w:color w:val="000000"/>
          <w:sz w:val="28"/>
        </w:rPr>
        <w:t xml:space="preserve">
      мерзiмдi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1.4 қаржы инвес.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1.5 басқа заңды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ұсынған </w:t>
      </w:r>
      <w:r>
        <w:br/>
      </w:r>
      <w:r>
        <w:rPr>
          <w:rFonts w:ascii="Times New Roman"/>
          <w:b w:val="false"/>
          <w:i w:val="false"/>
          <w:color w:val="000000"/>
          <w:sz w:val="28"/>
        </w:rPr>
        <w:t xml:space="preserve">
      қарыздарды </w:t>
      </w:r>
      <w:r>
        <w:br/>
      </w:r>
      <w:r>
        <w:rPr>
          <w:rFonts w:ascii="Times New Roman"/>
          <w:b w:val="false"/>
          <w:i w:val="false"/>
          <w:color w:val="000000"/>
          <w:sz w:val="28"/>
        </w:rPr>
        <w:t xml:space="preserve">
      алудан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II.2 Ақшаның шығуы: </w:t>
      </w:r>
      <w:r>
        <w:br/>
      </w:r>
      <w:r>
        <w:rPr>
          <w:rFonts w:ascii="Times New Roman"/>
          <w:b w:val="false"/>
          <w:i w:val="false"/>
          <w:color w:val="000000"/>
          <w:sz w:val="28"/>
        </w:rPr>
        <w:t xml:space="preserve">
  2.1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 алу </w:t>
      </w:r>
      <w:r>
        <w:br/>
      </w:r>
      <w:r>
        <w:rPr>
          <w:rFonts w:ascii="Times New Roman"/>
          <w:b w:val="false"/>
          <w:i w:val="false"/>
          <w:color w:val="000000"/>
          <w:sz w:val="28"/>
        </w:rPr>
        <w:t xml:space="preserve">
  2.2 негiзгi қара. </w:t>
      </w:r>
      <w:r>
        <w:br/>
      </w:r>
      <w:r>
        <w:rPr>
          <w:rFonts w:ascii="Times New Roman"/>
          <w:b w:val="false"/>
          <w:i w:val="false"/>
          <w:color w:val="000000"/>
          <w:sz w:val="28"/>
        </w:rPr>
        <w:t xml:space="preserve">
      жаттарды алу </w:t>
      </w:r>
      <w:r>
        <w:br/>
      </w:r>
      <w:r>
        <w:rPr>
          <w:rFonts w:ascii="Times New Roman"/>
          <w:b w:val="false"/>
          <w:i w:val="false"/>
          <w:color w:val="000000"/>
          <w:sz w:val="28"/>
        </w:rPr>
        <w:t xml:space="preserve">
  2.3 басқа ұзақ </w:t>
      </w:r>
      <w:r>
        <w:br/>
      </w:r>
      <w:r>
        <w:rPr>
          <w:rFonts w:ascii="Times New Roman"/>
          <w:b w:val="false"/>
          <w:i w:val="false"/>
          <w:color w:val="000000"/>
          <w:sz w:val="28"/>
        </w:rPr>
        <w:t xml:space="preserve">
      мерзiмдi </w:t>
      </w:r>
      <w:r>
        <w:br/>
      </w:r>
      <w:r>
        <w:rPr>
          <w:rFonts w:ascii="Times New Roman"/>
          <w:b w:val="false"/>
          <w:i w:val="false"/>
          <w:color w:val="000000"/>
          <w:sz w:val="28"/>
        </w:rPr>
        <w:t xml:space="preserve">
      активтердi алу </w:t>
      </w:r>
      <w:r>
        <w:br/>
      </w:r>
      <w:r>
        <w:rPr>
          <w:rFonts w:ascii="Times New Roman"/>
          <w:b w:val="false"/>
          <w:i w:val="false"/>
          <w:color w:val="000000"/>
          <w:sz w:val="28"/>
        </w:rPr>
        <w:t xml:space="preserve">
  2.4 қаржы инвес. </w:t>
      </w:r>
      <w:r>
        <w:br/>
      </w:r>
      <w:r>
        <w:rPr>
          <w:rFonts w:ascii="Times New Roman"/>
          <w:b w:val="false"/>
          <w:i w:val="false"/>
          <w:color w:val="000000"/>
          <w:sz w:val="28"/>
        </w:rPr>
        <w:t xml:space="preserve">
      тицияларын алу </w:t>
      </w:r>
      <w:r>
        <w:br/>
      </w:r>
      <w:r>
        <w:rPr>
          <w:rFonts w:ascii="Times New Roman"/>
          <w:b w:val="false"/>
          <w:i w:val="false"/>
          <w:color w:val="000000"/>
          <w:sz w:val="28"/>
        </w:rPr>
        <w:t xml:space="preserve">
  2.5 басқа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қарыз беру </w:t>
      </w:r>
      <w:r>
        <w:br/>
      </w:r>
      <w:r>
        <w:rPr>
          <w:rFonts w:ascii="Times New Roman"/>
          <w:b w:val="false"/>
          <w:i w:val="false"/>
          <w:color w:val="000000"/>
          <w:sz w:val="28"/>
        </w:rPr>
        <w:t xml:space="preserve">
  2.6 басқа төлемдер </w:t>
      </w:r>
      <w:r>
        <w:br/>
      </w:r>
      <w:r>
        <w:rPr>
          <w:rFonts w:ascii="Times New Roman"/>
          <w:b w:val="false"/>
          <w:i w:val="false"/>
          <w:color w:val="000000"/>
          <w:sz w:val="28"/>
        </w:rPr>
        <w:t xml:space="preserve">
 ІІ.3 Инвестициялық </w:t>
      </w:r>
      <w:r>
        <w:br/>
      </w:r>
      <w:r>
        <w:rPr>
          <w:rFonts w:ascii="Times New Roman"/>
          <w:b w:val="false"/>
          <w:i w:val="false"/>
          <w:color w:val="000000"/>
          <w:sz w:val="28"/>
        </w:rPr>
        <w:t xml:space="preserve">
      қызметтiң </w:t>
      </w:r>
      <w:r>
        <w:br/>
      </w:r>
      <w:r>
        <w:rPr>
          <w:rFonts w:ascii="Times New Roman"/>
          <w:b w:val="false"/>
          <w:i w:val="false"/>
          <w:color w:val="000000"/>
          <w:sz w:val="28"/>
        </w:rPr>
        <w:t xml:space="preserve">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ІІІ Қаржылық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 қаржысы. </w:t>
      </w:r>
      <w:r>
        <w:br/>
      </w:r>
      <w:r>
        <w:rPr>
          <w:rFonts w:ascii="Times New Roman"/>
          <w:b w:val="false"/>
          <w:i w:val="false"/>
          <w:color w:val="000000"/>
          <w:sz w:val="28"/>
        </w:rPr>
        <w:t xml:space="preserve">
      ның қозғалысы </w:t>
      </w:r>
      <w:r>
        <w:br/>
      </w:r>
      <w:r>
        <w:rPr>
          <w:rFonts w:ascii="Times New Roman"/>
          <w:b w:val="false"/>
          <w:i w:val="false"/>
          <w:color w:val="000000"/>
          <w:sz w:val="28"/>
        </w:rPr>
        <w:t xml:space="preserve">
ІІІ.1 Ақшаның түсуі: </w:t>
      </w:r>
      <w:r>
        <w:br/>
      </w:r>
      <w:r>
        <w:rPr>
          <w:rFonts w:ascii="Times New Roman"/>
          <w:b w:val="false"/>
          <w:i w:val="false"/>
          <w:color w:val="000000"/>
          <w:sz w:val="28"/>
        </w:rPr>
        <w:t xml:space="preserve">
  1.1 акция мен </w:t>
      </w:r>
      <w:r>
        <w:br/>
      </w:r>
      <w:r>
        <w:rPr>
          <w:rFonts w:ascii="Times New Roman"/>
          <w:b w:val="false"/>
          <w:i w:val="false"/>
          <w:color w:val="000000"/>
          <w:sz w:val="28"/>
        </w:rPr>
        <w:t xml:space="preserve">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1.2 банк қарыз. </w:t>
      </w:r>
      <w:r>
        <w:br/>
      </w:r>
      <w:r>
        <w:rPr>
          <w:rFonts w:ascii="Times New Roman"/>
          <w:b w:val="false"/>
          <w:i w:val="false"/>
          <w:color w:val="000000"/>
          <w:sz w:val="28"/>
        </w:rPr>
        <w:t xml:space="preserve">
      дарын алу </w:t>
      </w:r>
      <w:r>
        <w:br/>
      </w:r>
      <w:r>
        <w:rPr>
          <w:rFonts w:ascii="Times New Roman"/>
          <w:b w:val="false"/>
          <w:i w:val="false"/>
          <w:color w:val="000000"/>
          <w:sz w:val="28"/>
        </w:rPr>
        <w:t xml:space="preserve">
  1.3 басқа түсiмдер </w:t>
      </w:r>
      <w:r>
        <w:br/>
      </w:r>
      <w:r>
        <w:rPr>
          <w:rFonts w:ascii="Times New Roman"/>
          <w:b w:val="false"/>
          <w:i w:val="false"/>
          <w:color w:val="000000"/>
          <w:sz w:val="28"/>
        </w:rPr>
        <w:t xml:space="preserve">
ІІI.2 Ақшаның шығуы: </w:t>
      </w:r>
      <w:r>
        <w:br/>
      </w:r>
      <w:r>
        <w:rPr>
          <w:rFonts w:ascii="Times New Roman"/>
          <w:b w:val="false"/>
          <w:i w:val="false"/>
          <w:color w:val="000000"/>
          <w:sz w:val="28"/>
        </w:rPr>
        <w:t xml:space="preserve">
  2.1 банк заемдарын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меншікті ак. </w:t>
      </w:r>
      <w:r>
        <w:br/>
      </w:r>
      <w:r>
        <w:rPr>
          <w:rFonts w:ascii="Times New Roman"/>
          <w:b w:val="false"/>
          <w:i w:val="false"/>
          <w:color w:val="000000"/>
          <w:sz w:val="28"/>
        </w:rPr>
        <w:t xml:space="preserve">
      цияларын алу </w:t>
      </w:r>
      <w:r>
        <w:br/>
      </w:r>
      <w:r>
        <w:rPr>
          <w:rFonts w:ascii="Times New Roman"/>
          <w:b w:val="false"/>
          <w:i w:val="false"/>
          <w:color w:val="000000"/>
          <w:sz w:val="28"/>
        </w:rPr>
        <w:t xml:space="preserve">
  2.3 дивиденттер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басқа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ІІІ.3 Қаржылық қыз. </w:t>
      </w:r>
      <w:r>
        <w:br/>
      </w:r>
      <w:r>
        <w:rPr>
          <w:rFonts w:ascii="Times New Roman"/>
          <w:b w:val="false"/>
          <w:i w:val="false"/>
          <w:color w:val="000000"/>
          <w:sz w:val="28"/>
        </w:rPr>
        <w:t xml:space="preserve">
      меттiң нәти. </w:t>
      </w:r>
      <w:r>
        <w:br/>
      </w:r>
      <w:r>
        <w:rPr>
          <w:rFonts w:ascii="Times New Roman"/>
          <w:b w:val="false"/>
          <w:i w:val="false"/>
          <w:color w:val="000000"/>
          <w:sz w:val="28"/>
        </w:rPr>
        <w:t xml:space="preserve">
      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Жиыны: Ақшаның -1287535,76 455289,22   115556,02  231112,04 </w:t>
      </w:r>
      <w:r>
        <w:br/>
      </w:r>
      <w:r>
        <w:rPr>
          <w:rFonts w:ascii="Times New Roman"/>
          <w:b w:val="false"/>
          <w:i w:val="false"/>
          <w:color w:val="000000"/>
          <w:sz w:val="28"/>
        </w:rPr>
        <w:t xml:space="preserve">
      көбеюi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Кезеңнiң       1711331,50  423795,74   879084,96  879084,96 </w:t>
      </w:r>
      <w:r>
        <w:br/>
      </w:r>
      <w:r>
        <w:rPr>
          <w:rFonts w:ascii="Times New Roman"/>
          <w:b w:val="false"/>
          <w:i w:val="false"/>
          <w:color w:val="000000"/>
          <w:sz w:val="28"/>
        </w:rPr>
        <w:t xml:space="preserve">
      басындағы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Кезеңнiң       423795,74   879084,96  994640,98   1110197,00 </w:t>
      </w:r>
      <w:r>
        <w:br/>
      </w:r>
      <w:r>
        <w:rPr>
          <w:rFonts w:ascii="Times New Roman"/>
          <w:b w:val="false"/>
          <w:i w:val="false"/>
          <w:color w:val="000000"/>
          <w:sz w:val="28"/>
        </w:rPr>
        <w:t xml:space="preserve">
      аяғындағы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10116590,31    13488787,08    107,86        101,52 </w:t>
      </w:r>
      <w:r>
        <w:br/>
      </w:r>
      <w:r>
        <w:rPr>
          <w:rFonts w:ascii="Times New Roman"/>
          <w:b w:val="false"/>
          <w:i w:val="false"/>
          <w:color w:val="000000"/>
          <w:sz w:val="28"/>
        </w:rPr>
        <w:t xml:space="preserve">
   1.1  3956628,25     5275504,33     114,21        101,52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6159962,06     8213282,75     104,14        101,52 </w:t>
      </w:r>
      <w:r>
        <w:br/>
      </w:r>
      <w:r>
        <w:rPr>
          <w:rFonts w:ascii="Times New Roman"/>
          <w:b w:val="false"/>
          <w:i w:val="false"/>
          <w:color w:val="000000"/>
          <w:sz w:val="28"/>
        </w:rPr>
        <w:t xml:space="preserve">
   І.2  9769922,24     13026562,99    94,31         101,52 </w:t>
      </w:r>
      <w:r>
        <w:br/>
      </w:r>
      <w:r>
        <w:rPr>
          <w:rFonts w:ascii="Times New Roman"/>
          <w:b w:val="false"/>
          <w:i w:val="false"/>
          <w:color w:val="000000"/>
          <w:sz w:val="28"/>
        </w:rPr>
        <w:t xml:space="preserve">
   2.1  9769922,24     13026562,99    94,31         101,52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І.3  346668,07      462224,09      -35,36        101,52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w:t>
      </w:r>
      <w:r>
        <w:br/>
      </w:r>
      <w:r>
        <w:rPr>
          <w:rFonts w:ascii="Times New Roman"/>
          <w:b w:val="false"/>
          <w:i w:val="false"/>
          <w:color w:val="000000"/>
          <w:sz w:val="28"/>
        </w:rPr>
        <w:t xml:space="preserve">
        346668,07      462224,09      -35,36        101,52 </w:t>
      </w:r>
      <w:r>
        <w:br/>
      </w:r>
      <w:r>
        <w:rPr>
          <w:rFonts w:ascii="Times New Roman"/>
          <w:b w:val="false"/>
          <w:i w:val="false"/>
          <w:color w:val="000000"/>
          <w:sz w:val="28"/>
        </w:rPr>
        <w:t xml:space="preserve">
        879084,96      430250,91      24,76         101,52 </w:t>
      </w:r>
      <w:r>
        <w:br/>
      </w:r>
      <w:r>
        <w:rPr>
          <w:rFonts w:ascii="Times New Roman"/>
          <w:b w:val="false"/>
          <w:i w:val="false"/>
          <w:color w:val="000000"/>
          <w:sz w:val="28"/>
        </w:rPr>
        <w:t xml:space="preserve">
        1225753,03     892475,00      207,43        101,52 </w:t>
      </w:r>
      <w:r>
        <w:br/>
      </w:r>
      <w:r>
        <w:rPr>
          <w:rFonts w:ascii="Times New Roman"/>
          <w:b w:val="false"/>
          <w:i w:val="false"/>
          <w:color w:val="000000"/>
          <w:sz w:val="28"/>
        </w:rPr>
        <w:t xml:space="preserve">
___________________________________________________________________ </w:t>
      </w:r>
    </w:p>
    <w:bookmarkStart w:name="z16" w:id="16"/>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          </w:t>
      </w:r>
      <w:r>
        <w:br/>
      </w:r>
      <w:r>
        <w:rPr>
          <w:rFonts w:ascii="Times New Roman"/>
          <w:b w:val="false"/>
          <w:i w:val="false"/>
          <w:color w:val="000000"/>
          <w:sz w:val="28"/>
        </w:rPr>
        <w:t xml:space="preserve">
7 қосымша             </w:t>
      </w:r>
    </w:p>
    <w:bookmarkEnd w:id="16"/>
    <w:p>
      <w:pPr>
        <w:spacing w:after="0"/>
        <w:ind w:left="0"/>
        <w:jc w:val="left"/>
      </w:pPr>
      <w:r>
        <w:rPr>
          <w:rFonts w:ascii="Times New Roman"/>
          <w:b/>
          <w:i w:val="false"/>
          <w:color w:val="000000"/>
        </w:rPr>
        <w:t xml:space="preserve"> 2004 жылға арналған шығындар болжамы </w:t>
      </w:r>
      <w:r>
        <w:br/>
      </w:r>
      <w:r>
        <w:rPr>
          <w:rFonts w:ascii="Times New Roman"/>
          <w:b/>
          <w:i w:val="false"/>
          <w:color w:val="000000"/>
        </w:rPr>
        <w:t xml:space="preserve">
(өз қызметi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4 ҰК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Р\с|Көрсеткiштердiң|2002 ж     |2003 ж     |   2004 ж (болжам) </w:t>
      </w:r>
      <w:r>
        <w:br/>
      </w:r>
      <w:r>
        <w:rPr>
          <w:rFonts w:ascii="Times New Roman"/>
          <w:b w:val="false"/>
          <w:i w:val="false"/>
          <w:color w:val="000000"/>
          <w:sz w:val="28"/>
        </w:rPr>
        <w:t xml:space="preserve">
N  |атауы          |есеп       |бағалау    |----------------------- </w:t>
      </w:r>
      <w:r>
        <w:br/>
      </w:r>
      <w:r>
        <w:rPr>
          <w:rFonts w:ascii="Times New Roman"/>
          <w:b w:val="false"/>
          <w:i w:val="false"/>
          <w:color w:val="000000"/>
          <w:sz w:val="28"/>
        </w:rPr>
        <w:t xml:space="preserve">
   |               |           |           |1-тоқсан   |1-жарты </w:t>
      </w:r>
      <w:r>
        <w:br/>
      </w:r>
      <w:r>
        <w:rPr>
          <w:rFonts w:ascii="Times New Roman"/>
          <w:b w:val="false"/>
          <w:i w:val="false"/>
          <w:color w:val="000000"/>
          <w:sz w:val="28"/>
        </w:rPr>
        <w:t xml:space="preserve">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749840,35   2444421,02  980612,02  1961224,05 </w:t>
      </w:r>
      <w:r>
        <w:br/>
      </w:r>
      <w:r>
        <w:rPr>
          <w:rFonts w:ascii="Times New Roman"/>
          <w:b w:val="false"/>
          <w:i w:val="false"/>
          <w:color w:val="000000"/>
          <w:sz w:val="28"/>
        </w:rPr>
        <w:t xml:space="preserve">
1     Жалпы және      264363,89     406862,7  124 675,8   249351,34 </w:t>
      </w:r>
      <w:r>
        <w:br/>
      </w:r>
      <w:r>
        <w:rPr>
          <w:rFonts w:ascii="Times New Roman"/>
          <w:b w:val="false"/>
          <w:i w:val="false"/>
          <w:color w:val="000000"/>
          <w:sz w:val="28"/>
        </w:rPr>
        <w:t xml:space="preserve">
      әкімшiлiк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Материалдар       7433.68 </w:t>
      </w:r>
      <w:r>
        <w:br/>
      </w:r>
      <w:r>
        <w:rPr>
          <w:rFonts w:ascii="Times New Roman"/>
          <w:b w:val="false"/>
          <w:i w:val="false"/>
          <w:color w:val="000000"/>
          <w:sz w:val="28"/>
        </w:rPr>
        <w:t xml:space="preserve">
1.2   Қызметкерлердiң 143082.89     214624,3  67188.51   134377,03 </w:t>
      </w:r>
      <w:r>
        <w:br/>
      </w:r>
      <w:r>
        <w:rPr>
          <w:rFonts w:ascii="Times New Roman"/>
          <w:b w:val="false"/>
          <w:i w:val="false"/>
          <w:color w:val="000000"/>
          <w:sz w:val="28"/>
        </w:rPr>
        <w:t xml:space="preserve">
      еңбекақысын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1.3   Еңбекке төле.    27032,50     40564,00   9621,70   19243,39 </w:t>
      </w:r>
      <w:r>
        <w:br/>
      </w:r>
      <w:r>
        <w:rPr>
          <w:rFonts w:ascii="Times New Roman"/>
          <w:b w:val="false"/>
          <w:i w:val="false"/>
          <w:color w:val="000000"/>
          <w:sz w:val="28"/>
        </w:rPr>
        <w:t xml:space="preserve">
      нетiн ақыдан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1.4   Негізгi          16128,03     17000,00   6815,70   13631,40 </w:t>
      </w:r>
      <w:r>
        <w:br/>
      </w:r>
      <w:r>
        <w:rPr>
          <w:rFonts w:ascii="Times New Roman"/>
          <w:b w:val="false"/>
          <w:i w:val="false"/>
          <w:color w:val="000000"/>
          <w:sz w:val="28"/>
        </w:rPr>
        <w:t xml:space="preserve">
      құралдарды </w:t>
      </w:r>
      <w:r>
        <w:br/>
      </w:r>
      <w:r>
        <w:rPr>
          <w:rFonts w:ascii="Times New Roman"/>
          <w:b w:val="false"/>
          <w:i w:val="false"/>
          <w:color w:val="000000"/>
          <w:sz w:val="28"/>
        </w:rPr>
        <w:t xml:space="preserve">
      және материал. </w:t>
      </w:r>
      <w:r>
        <w:br/>
      </w:r>
      <w:r>
        <w:rPr>
          <w:rFonts w:ascii="Times New Roman"/>
          <w:b w:val="false"/>
          <w:i w:val="false"/>
          <w:color w:val="000000"/>
          <w:sz w:val="28"/>
        </w:rPr>
        <w:t xml:space="preserve">
      дық емес </w:t>
      </w:r>
      <w:r>
        <w:br/>
      </w:r>
      <w:r>
        <w:rPr>
          <w:rFonts w:ascii="Times New Roman"/>
          <w:b w:val="false"/>
          <w:i w:val="false"/>
          <w:color w:val="000000"/>
          <w:sz w:val="28"/>
        </w:rPr>
        <w:t xml:space="preserve">
      активтердi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1.5   Негізгi           9709,93     15212,20  14166,83   28333,65 </w:t>
      </w:r>
      <w:r>
        <w:br/>
      </w:r>
      <w:r>
        <w:rPr>
          <w:rFonts w:ascii="Times New Roman"/>
          <w:b w:val="false"/>
          <w:i w:val="false"/>
          <w:color w:val="000000"/>
          <w:sz w:val="28"/>
        </w:rPr>
        <w:t xml:space="preserve">
      құралдарды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жөндеу мен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2508,04      2803,60    1089,58    2179,15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1.7   Iссапар шығыс.   8223,93      23876,70   6205,90    12411,80 </w:t>
      </w:r>
      <w:r>
        <w:br/>
      </w:r>
      <w:r>
        <w:rPr>
          <w:rFonts w:ascii="Times New Roman"/>
          <w:b w:val="false"/>
          <w:i w:val="false"/>
          <w:color w:val="000000"/>
          <w:sz w:val="28"/>
        </w:rPr>
        <w:t xml:space="preserve">
      тары, барлығы </w:t>
      </w:r>
      <w:r>
        <w:br/>
      </w:r>
      <w:r>
        <w:rPr>
          <w:rFonts w:ascii="Times New Roman"/>
          <w:b w:val="false"/>
          <w:i w:val="false"/>
          <w:color w:val="000000"/>
          <w:sz w:val="28"/>
        </w:rPr>
        <w:t xml:space="preserve">
1.7.1 белгiленген                   23876,70   6205,90    12411,80 </w:t>
      </w:r>
      <w:r>
        <w:br/>
      </w:r>
      <w:r>
        <w:rPr>
          <w:rFonts w:ascii="Times New Roman"/>
          <w:b w:val="false"/>
          <w:i w:val="false"/>
          <w:color w:val="000000"/>
          <w:sz w:val="28"/>
        </w:rPr>
        <w:t xml:space="preserve">
      нормалар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w:t>
      </w:r>
      <w:r>
        <w:br/>
      </w:r>
      <w:r>
        <w:rPr>
          <w:rFonts w:ascii="Times New Roman"/>
          <w:b w:val="false"/>
          <w:i w:val="false"/>
          <w:color w:val="000000"/>
          <w:sz w:val="28"/>
        </w:rPr>
        <w:t xml:space="preserve">
      артық </w:t>
      </w:r>
      <w:r>
        <w:br/>
      </w:r>
      <w:r>
        <w:rPr>
          <w:rFonts w:ascii="Times New Roman"/>
          <w:b w:val="false"/>
          <w:i w:val="false"/>
          <w:color w:val="000000"/>
          <w:sz w:val="28"/>
        </w:rPr>
        <w:t xml:space="preserve">
1.8   Өкілеттік          29,35                   50,00      100,00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1.9   Қызметкерлердiң   154,24                   147,50     295,00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1.10  Директорлар </w:t>
      </w:r>
      <w:r>
        <w:br/>
      </w:r>
      <w:r>
        <w:rPr>
          <w:rFonts w:ascii="Times New Roman"/>
          <w:b w:val="false"/>
          <w:i w:val="false"/>
          <w:color w:val="000000"/>
          <w:sz w:val="28"/>
        </w:rPr>
        <w:t xml:space="preserve">
      кеңесiн ұстауға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         1998,27       2800,00     972,85    1945,70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1.12  Кеңсе            3019,39       4406,20     742,58    1485,15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типографиялық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1.13  Байланыс        18907,59      27408,00     6852,00   13704,00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1.14  Күзетке           926,87       1156,10      189,95     379,90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Консуль.          654,72        432,00      185,60     371,20 </w:t>
      </w:r>
      <w:r>
        <w:br/>
      </w:r>
      <w:r>
        <w:rPr>
          <w:rFonts w:ascii="Times New Roman"/>
          <w:b w:val="false"/>
          <w:i w:val="false"/>
          <w:color w:val="000000"/>
          <w:sz w:val="28"/>
        </w:rPr>
        <w:t xml:space="preserve">
      тациялық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1.16  Банктік          4113,89        1214,20    1468,75    2937,50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1.17  Сақтандыруға                    200,10       55,30     110,60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1.18  Сотқа бай. </w:t>
      </w:r>
      <w:r>
        <w:br/>
      </w:r>
      <w:r>
        <w:rPr>
          <w:rFonts w:ascii="Times New Roman"/>
          <w:b w:val="false"/>
          <w:i w:val="false"/>
          <w:color w:val="000000"/>
          <w:sz w:val="28"/>
        </w:rPr>
        <w:t xml:space="preserve">
      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1.19  Шарттың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бұзғаны үшiн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айыппұл, </w:t>
      </w:r>
      <w:r>
        <w:br/>
      </w:r>
      <w:r>
        <w:rPr>
          <w:rFonts w:ascii="Times New Roman"/>
          <w:b w:val="false"/>
          <w:i w:val="false"/>
          <w:color w:val="000000"/>
          <w:sz w:val="28"/>
        </w:rPr>
        <w:t xml:space="preserve">
      өсiмақы және </w:t>
      </w:r>
      <w:r>
        <w:br/>
      </w:r>
      <w:r>
        <w:rPr>
          <w:rFonts w:ascii="Times New Roman"/>
          <w:b w:val="false"/>
          <w:i w:val="false"/>
          <w:color w:val="000000"/>
          <w:sz w:val="28"/>
        </w:rPr>
        <w:t xml:space="preserve">
      тұрақсыздық </w:t>
      </w:r>
      <w:r>
        <w:br/>
      </w:r>
      <w:r>
        <w:rPr>
          <w:rFonts w:ascii="Times New Roman"/>
          <w:b w:val="false"/>
          <w:i w:val="false"/>
          <w:color w:val="000000"/>
          <w:sz w:val="28"/>
        </w:rPr>
        <w:t xml:space="preserve">
      айыбы </w:t>
      </w:r>
      <w:r>
        <w:br/>
      </w:r>
      <w:r>
        <w:rPr>
          <w:rFonts w:ascii="Times New Roman"/>
          <w:b w:val="false"/>
          <w:i w:val="false"/>
          <w:color w:val="000000"/>
          <w:sz w:val="28"/>
        </w:rPr>
        <w:t xml:space="preserve">
1.20  Табысты </w:t>
      </w:r>
      <w:r>
        <w:br/>
      </w:r>
      <w:r>
        <w:rPr>
          <w:rFonts w:ascii="Times New Roman"/>
          <w:b w:val="false"/>
          <w:i w:val="false"/>
          <w:color w:val="000000"/>
          <w:sz w:val="28"/>
        </w:rPr>
        <w:t xml:space="preserve">
      жасырғаны </w:t>
      </w:r>
      <w:r>
        <w:br/>
      </w:r>
      <w:r>
        <w:rPr>
          <w:rFonts w:ascii="Times New Roman"/>
          <w:b w:val="false"/>
          <w:i w:val="false"/>
          <w:color w:val="000000"/>
          <w:sz w:val="28"/>
        </w:rPr>
        <w:t xml:space="preserve">
     (төмендетiп </w:t>
      </w:r>
      <w:r>
        <w:br/>
      </w:r>
      <w:r>
        <w:rPr>
          <w:rFonts w:ascii="Times New Roman"/>
          <w:b w:val="false"/>
          <w:i w:val="false"/>
          <w:color w:val="000000"/>
          <w:sz w:val="28"/>
        </w:rPr>
        <w:t xml:space="preserve">
      көрсеткенi) </w:t>
      </w:r>
      <w:r>
        <w:br/>
      </w:r>
      <w:r>
        <w:rPr>
          <w:rFonts w:ascii="Times New Roman"/>
          <w:b w:val="false"/>
          <w:i w:val="false"/>
          <w:color w:val="000000"/>
          <w:sz w:val="28"/>
        </w:rPr>
        <w:t xml:space="preserve">
      үшiн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айыппұл мен </w:t>
      </w:r>
      <w:r>
        <w:br/>
      </w:r>
      <w:r>
        <w:rPr>
          <w:rFonts w:ascii="Times New Roman"/>
          <w:b w:val="false"/>
          <w:i w:val="false"/>
          <w:color w:val="000000"/>
          <w:sz w:val="28"/>
        </w:rPr>
        <w:t xml:space="preserve">
      өсiмақы </w:t>
      </w:r>
      <w:r>
        <w:br/>
      </w:r>
      <w:r>
        <w:rPr>
          <w:rFonts w:ascii="Times New Roman"/>
          <w:b w:val="false"/>
          <w:i w:val="false"/>
          <w:color w:val="000000"/>
          <w:sz w:val="28"/>
        </w:rPr>
        <w:t xml:space="preserve">
1.21  Ұрлаудан </w:t>
      </w:r>
      <w:r>
        <w:br/>
      </w:r>
      <w:r>
        <w:rPr>
          <w:rFonts w:ascii="Times New Roman"/>
          <w:b w:val="false"/>
          <w:i w:val="false"/>
          <w:color w:val="000000"/>
          <w:sz w:val="28"/>
        </w:rPr>
        <w:t xml:space="preserve">
      келген зиян, </w:t>
      </w:r>
      <w:r>
        <w:br/>
      </w:r>
      <w:r>
        <w:rPr>
          <w:rFonts w:ascii="Times New Roman"/>
          <w:b w:val="false"/>
          <w:i w:val="false"/>
          <w:color w:val="000000"/>
          <w:sz w:val="28"/>
        </w:rPr>
        <w:t xml:space="preserve">
      нормадан тыс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бүлiнулер, </w:t>
      </w:r>
      <w:r>
        <w:br/>
      </w:r>
      <w:r>
        <w:rPr>
          <w:rFonts w:ascii="Times New Roman"/>
          <w:b w:val="false"/>
          <w:i w:val="false"/>
          <w:color w:val="000000"/>
          <w:sz w:val="28"/>
        </w:rPr>
        <w:t xml:space="preserve">
      TMK-ң </w:t>
      </w:r>
      <w:r>
        <w:br/>
      </w:r>
      <w:r>
        <w:rPr>
          <w:rFonts w:ascii="Times New Roman"/>
          <w:b w:val="false"/>
          <w:i w:val="false"/>
          <w:color w:val="000000"/>
          <w:sz w:val="28"/>
        </w:rPr>
        <w:t xml:space="preserve">
      жетiспеуi </w:t>
      </w:r>
      <w:r>
        <w:br/>
      </w:r>
      <w:r>
        <w:rPr>
          <w:rFonts w:ascii="Times New Roman"/>
          <w:b w:val="false"/>
          <w:i w:val="false"/>
          <w:color w:val="000000"/>
          <w:sz w:val="28"/>
        </w:rPr>
        <w:t xml:space="preserve">
1.22  Жалға алуға         3927,89      4239,60   1059,90   2119,80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8230,26      3906,00 </w:t>
      </w:r>
      <w:r>
        <w:br/>
      </w:r>
      <w:r>
        <w:rPr>
          <w:rFonts w:ascii="Times New Roman"/>
          <w:b w:val="false"/>
          <w:i w:val="false"/>
          <w:color w:val="000000"/>
          <w:sz w:val="28"/>
        </w:rPr>
        <w:t xml:space="preserve">
      салаға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 тудыратын </w:t>
      </w:r>
      <w:r>
        <w:br/>
      </w:r>
      <w:r>
        <w:rPr>
          <w:rFonts w:ascii="Times New Roman"/>
          <w:b w:val="false"/>
          <w:i w:val="false"/>
          <w:color w:val="000000"/>
          <w:sz w:val="28"/>
        </w:rPr>
        <w:t xml:space="preserve">
      талаптар бойынша </w:t>
      </w:r>
      <w:r>
        <w:br/>
      </w:r>
      <w:r>
        <w:rPr>
          <w:rFonts w:ascii="Times New Roman"/>
          <w:b w:val="false"/>
          <w:i w:val="false"/>
          <w:color w:val="000000"/>
          <w:sz w:val="28"/>
        </w:rPr>
        <w:t xml:space="preserve">
      қор құруға кеткен </w:t>
      </w:r>
      <w:r>
        <w:br/>
      </w:r>
      <w:r>
        <w:rPr>
          <w:rFonts w:ascii="Times New Roman"/>
          <w:b w:val="false"/>
          <w:i w:val="false"/>
          <w:color w:val="000000"/>
          <w:sz w:val="28"/>
        </w:rPr>
        <w:t xml:space="preserve">
1.25  Мерекелiк,                       8019,60 </w:t>
      </w:r>
      <w:r>
        <w:br/>
      </w:r>
      <w:r>
        <w:rPr>
          <w:rFonts w:ascii="Times New Roman"/>
          <w:b w:val="false"/>
          <w:i w:val="false"/>
          <w:color w:val="000000"/>
          <w:sz w:val="28"/>
        </w:rPr>
        <w:t xml:space="preserve">
      мәдени-көпшiлік </w:t>
      </w:r>
      <w:r>
        <w:br/>
      </w:r>
      <w:r>
        <w:rPr>
          <w:rFonts w:ascii="Times New Roman"/>
          <w:b w:val="false"/>
          <w:i w:val="false"/>
          <w:color w:val="000000"/>
          <w:sz w:val="28"/>
        </w:rPr>
        <w:t xml:space="preserve">
      және спорттық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өткізу шығыстары </w:t>
      </w:r>
      <w:r>
        <w:br/>
      </w:r>
      <w:r>
        <w:rPr>
          <w:rFonts w:ascii="Times New Roman"/>
          <w:b w:val="false"/>
          <w:i w:val="false"/>
          <w:color w:val="000000"/>
          <w:sz w:val="28"/>
        </w:rPr>
        <w:t xml:space="preserve">
1.26  Қайырымдылық         484,73     19000,00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1.27  Басқа шығындар      7796,69     20000,10    7863,18  15726,35 </w:t>
      </w:r>
      <w:r>
        <w:br/>
      </w:r>
      <w:r>
        <w:rPr>
          <w:rFonts w:ascii="Times New Roman"/>
          <w:b w:val="false"/>
          <w:i w:val="false"/>
          <w:color w:val="000000"/>
          <w:sz w:val="28"/>
        </w:rPr>
        <w:t xml:space="preserve">
2     Дайын өнiмдi      458034,08    976665,77  577587,50 1155175,00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2.    Материалдар       25088,81 </w:t>
      </w:r>
      <w:r>
        <w:br/>
      </w:r>
      <w:r>
        <w:rPr>
          <w:rFonts w:ascii="Times New Roman"/>
          <w:b w:val="false"/>
          <w:i w:val="false"/>
          <w:color w:val="000000"/>
          <w:sz w:val="28"/>
        </w:rPr>
        <w:t xml:space="preserve">
2.2   Қызметкерлер </w:t>
      </w:r>
      <w:r>
        <w:br/>
      </w:r>
      <w:r>
        <w:rPr>
          <w:rFonts w:ascii="Times New Roman"/>
          <w:b w:val="false"/>
          <w:i w:val="false"/>
          <w:color w:val="000000"/>
          <w:sz w:val="28"/>
        </w:rPr>
        <w:t xml:space="preserve">
      еңбегіне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2.3   Еңбекке </w:t>
      </w:r>
      <w:r>
        <w:br/>
      </w:r>
      <w:r>
        <w:rPr>
          <w:rFonts w:ascii="Times New Roman"/>
          <w:b w:val="false"/>
          <w:i w:val="false"/>
          <w:color w:val="000000"/>
          <w:sz w:val="28"/>
        </w:rPr>
        <w:t xml:space="preserve">
      төленетiн </w:t>
      </w:r>
      <w:r>
        <w:br/>
      </w:r>
      <w:r>
        <w:rPr>
          <w:rFonts w:ascii="Times New Roman"/>
          <w:b w:val="false"/>
          <w:i w:val="false"/>
          <w:color w:val="000000"/>
          <w:sz w:val="28"/>
        </w:rPr>
        <w:t xml:space="preserve">
      ақыдан аудару </w:t>
      </w:r>
      <w:r>
        <w:br/>
      </w:r>
      <w:r>
        <w:rPr>
          <w:rFonts w:ascii="Times New Roman"/>
          <w:b w:val="false"/>
          <w:i w:val="false"/>
          <w:color w:val="000000"/>
          <w:sz w:val="28"/>
        </w:rPr>
        <w:t xml:space="preserve">
2.4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2.5   Негiзгi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2.6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   Iссапар           2813,40       1600,13     906,13  1812,25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w:t>
      </w:r>
      <w:r>
        <w:br/>
      </w:r>
      <w:r>
        <w:rPr>
          <w:rFonts w:ascii="Times New Roman"/>
          <w:b w:val="false"/>
          <w:i w:val="false"/>
          <w:color w:val="000000"/>
          <w:sz w:val="28"/>
        </w:rPr>
        <w:t xml:space="preserve">
      нормалар шегiнде </w:t>
      </w:r>
      <w:r>
        <w:br/>
      </w:r>
      <w:r>
        <w:rPr>
          <w:rFonts w:ascii="Times New Roman"/>
          <w:b w:val="false"/>
          <w:i w:val="false"/>
          <w:color w:val="000000"/>
          <w:sz w:val="28"/>
        </w:rPr>
        <w:t xml:space="preserve">
2.7.2 нормадан артық </w:t>
      </w:r>
      <w:r>
        <w:br/>
      </w:r>
      <w:r>
        <w:rPr>
          <w:rFonts w:ascii="Times New Roman"/>
          <w:b w:val="false"/>
          <w:i w:val="false"/>
          <w:color w:val="000000"/>
          <w:sz w:val="28"/>
        </w:rPr>
        <w:t xml:space="preserve">
2.8   Тиеу, сақтау және 312773,71   975065,64   576681,38 1153362,75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2.9   Жарнама мен </w:t>
      </w:r>
      <w:r>
        <w:br/>
      </w:r>
      <w:r>
        <w:rPr>
          <w:rFonts w:ascii="Times New Roman"/>
          <w:b w:val="false"/>
          <w:i w:val="false"/>
          <w:color w:val="000000"/>
          <w:sz w:val="28"/>
        </w:rPr>
        <w:t xml:space="preserve">
      маркетинг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2.10  Жалға алу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w:t>
      </w:r>
      <w:r>
        <w:br/>
      </w:r>
      <w:r>
        <w:rPr>
          <w:rFonts w:ascii="Times New Roman"/>
          <w:b w:val="false"/>
          <w:i w:val="false"/>
          <w:color w:val="000000"/>
          <w:sz w:val="28"/>
        </w:rPr>
        <w:t xml:space="preserve">
      салаларға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2.12  Басқа шығыстар    17358,16 </w:t>
      </w:r>
      <w:r>
        <w:br/>
      </w:r>
      <w:r>
        <w:rPr>
          <w:rFonts w:ascii="Times New Roman"/>
          <w:b w:val="false"/>
          <w:i w:val="false"/>
          <w:color w:val="000000"/>
          <w:sz w:val="28"/>
        </w:rPr>
        <w:t xml:space="preserve">
3     Сыйақы түрiндегі  27442,38    1060892,51   271372,22 542744,44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3.1   Банктердiң заемы  27442,38    1060892,51   271372,22 542744,44 </w:t>
      </w:r>
      <w:r>
        <w:br/>
      </w:r>
      <w:r>
        <w:rPr>
          <w:rFonts w:ascii="Times New Roman"/>
          <w:b w:val="false"/>
          <w:i w:val="false"/>
          <w:color w:val="000000"/>
          <w:sz w:val="28"/>
        </w:rPr>
        <w:t xml:space="preserve">
      бойынша сыйақыға                                        </w:t>
      </w:r>
      <w:r>
        <w:br/>
      </w:r>
      <w:r>
        <w:rPr>
          <w:rFonts w:ascii="Times New Roman"/>
          <w:b w:val="false"/>
          <w:i w:val="false"/>
          <w:color w:val="000000"/>
          <w:sz w:val="28"/>
        </w:rPr>
        <w:t xml:space="preserve">
      (пайыз) кеткен </w:t>
      </w:r>
      <w:r>
        <w:br/>
      </w:r>
      <w:r>
        <w:rPr>
          <w:rFonts w:ascii="Times New Roman"/>
          <w:b w:val="false"/>
          <w:i w:val="false"/>
          <w:color w:val="000000"/>
          <w:sz w:val="28"/>
        </w:rPr>
        <w:t xml:space="preserve">
3.2   Жеткiзушілердiң </w:t>
      </w:r>
      <w:r>
        <w:br/>
      </w:r>
      <w:r>
        <w:rPr>
          <w:rFonts w:ascii="Times New Roman"/>
          <w:b w:val="false"/>
          <w:i w:val="false"/>
          <w:color w:val="000000"/>
          <w:sz w:val="28"/>
        </w:rPr>
        <w:t xml:space="preserve">
      қарызы бойынша </w:t>
      </w:r>
      <w:r>
        <w:br/>
      </w:r>
      <w:r>
        <w:rPr>
          <w:rFonts w:ascii="Times New Roman"/>
          <w:b w:val="false"/>
          <w:i w:val="false"/>
          <w:color w:val="000000"/>
          <w:sz w:val="28"/>
        </w:rPr>
        <w:t xml:space="preserve">
      сыйақыға (пайыз) </w:t>
      </w:r>
      <w:r>
        <w:br/>
      </w:r>
      <w:r>
        <w:rPr>
          <w:rFonts w:ascii="Times New Roman"/>
          <w:b w:val="false"/>
          <w:i w:val="false"/>
          <w:color w:val="000000"/>
          <w:sz w:val="28"/>
        </w:rPr>
        <w:t xml:space="preserve">
3.3   Жалға алу </w:t>
      </w:r>
      <w:r>
        <w:br/>
      </w:r>
      <w:r>
        <w:rPr>
          <w:rFonts w:ascii="Times New Roman"/>
          <w:b w:val="false"/>
          <w:i w:val="false"/>
          <w:color w:val="000000"/>
          <w:sz w:val="28"/>
        </w:rPr>
        <w:t xml:space="preserve">
      бойынша сыйақыға </w:t>
      </w:r>
      <w:r>
        <w:br/>
      </w:r>
      <w:r>
        <w:rPr>
          <w:rFonts w:ascii="Times New Roman"/>
          <w:b w:val="false"/>
          <w:i w:val="false"/>
          <w:color w:val="000000"/>
          <w:sz w:val="28"/>
        </w:rPr>
        <w:t xml:space="preserve">
      (пайыз)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2941836,07     3922448,09        326        160 </w:t>
      </w:r>
      <w:r>
        <w:br/>
      </w:r>
      <w:r>
        <w:rPr>
          <w:rFonts w:ascii="Times New Roman"/>
          <w:b w:val="false"/>
          <w:i w:val="false"/>
          <w:color w:val="000000"/>
          <w:sz w:val="28"/>
        </w:rPr>
        <w:t xml:space="preserve">
1     374027,42      526609,22        154        129 </w:t>
      </w:r>
      <w:r>
        <w:br/>
      </w:r>
      <w:r>
        <w:rPr>
          <w:rFonts w:ascii="Times New Roman"/>
          <w:b w:val="false"/>
          <w:i w:val="false"/>
          <w:color w:val="000000"/>
          <w:sz w:val="28"/>
        </w:rPr>
        <w:t xml:space="preserve">
1.1 </w:t>
      </w:r>
      <w:r>
        <w:br/>
      </w:r>
      <w:r>
        <w:rPr>
          <w:rFonts w:ascii="Times New Roman"/>
          <w:b w:val="false"/>
          <w:i w:val="false"/>
          <w:color w:val="000000"/>
          <w:sz w:val="28"/>
        </w:rPr>
        <w:t xml:space="preserve">
1.2   201565,54      268754,05        150        125 </w:t>
      </w:r>
      <w:r>
        <w:br/>
      </w:r>
      <w:r>
        <w:rPr>
          <w:rFonts w:ascii="Times New Roman"/>
          <w:b w:val="false"/>
          <w:i w:val="false"/>
          <w:color w:val="000000"/>
          <w:sz w:val="28"/>
        </w:rPr>
        <w:t xml:space="preserve">
1.3    28865,09       38486,78        150         95 </w:t>
      </w:r>
      <w:r>
        <w:br/>
      </w:r>
      <w:r>
        <w:rPr>
          <w:rFonts w:ascii="Times New Roman"/>
          <w:b w:val="false"/>
          <w:i w:val="false"/>
          <w:color w:val="000000"/>
          <w:sz w:val="28"/>
        </w:rPr>
        <w:t xml:space="preserve">
1.4    20447,10       27262,80        105        160 </w:t>
      </w:r>
      <w:r>
        <w:br/>
      </w:r>
      <w:r>
        <w:rPr>
          <w:rFonts w:ascii="Times New Roman"/>
          <w:b w:val="false"/>
          <w:i w:val="false"/>
          <w:color w:val="000000"/>
          <w:sz w:val="28"/>
        </w:rPr>
        <w:t xml:space="preserve">
1.5    42500,48       56667,30        157        373 </w:t>
      </w:r>
      <w:r>
        <w:br/>
      </w:r>
      <w:r>
        <w:rPr>
          <w:rFonts w:ascii="Times New Roman"/>
          <w:b w:val="false"/>
          <w:i w:val="false"/>
          <w:color w:val="000000"/>
          <w:sz w:val="28"/>
        </w:rPr>
        <w:t xml:space="preserve">
1.6    3268,73         4358,30        112        155 </w:t>
      </w:r>
      <w:r>
        <w:br/>
      </w:r>
      <w:r>
        <w:rPr>
          <w:rFonts w:ascii="Times New Roman"/>
          <w:b w:val="false"/>
          <w:i w:val="false"/>
          <w:color w:val="000000"/>
          <w:sz w:val="28"/>
        </w:rPr>
        <w:t xml:space="preserve">
1.7    18617,69       24823,69        290        104 </w:t>
      </w:r>
      <w:r>
        <w:br/>
      </w:r>
      <w:r>
        <w:rPr>
          <w:rFonts w:ascii="Times New Roman"/>
          <w:b w:val="false"/>
          <w:i w:val="false"/>
          <w:color w:val="000000"/>
          <w:sz w:val="28"/>
        </w:rPr>
        <w:t xml:space="preserve">
1.7.1  18617,80       24823,69                   104 </w:t>
      </w:r>
      <w:r>
        <w:br/>
      </w:r>
      <w:r>
        <w:rPr>
          <w:rFonts w:ascii="Times New Roman"/>
          <w:b w:val="false"/>
          <w:i w:val="false"/>
          <w:color w:val="000000"/>
          <w:sz w:val="28"/>
        </w:rPr>
        <w:t xml:space="preserve">
1.7.2 </w:t>
      </w:r>
      <w:r>
        <w:br/>
      </w:r>
      <w:r>
        <w:rPr>
          <w:rFonts w:ascii="Times New Roman"/>
          <w:b w:val="false"/>
          <w:i w:val="false"/>
          <w:color w:val="000000"/>
          <w:sz w:val="28"/>
        </w:rPr>
        <w:t xml:space="preserve">
1.8      150,00        200,00 </w:t>
      </w:r>
      <w:r>
        <w:br/>
      </w:r>
      <w:r>
        <w:rPr>
          <w:rFonts w:ascii="Times New Roman"/>
          <w:b w:val="false"/>
          <w:i w:val="false"/>
          <w:color w:val="000000"/>
          <w:sz w:val="28"/>
        </w:rPr>
        <w:t xml:space="preserve">
1.9      442,50        590,00 </w:t>
      </w:r>
      <w:r>
        <w:br/>
      </w:r>
      <w:r>
        <w:rPr>
          <w:rFonts w:ascii="Times New Roman"/>
          <w:b w:val="false"/>
          <w:i w:val="false"/>
          <w:color w:val="000000"/>
          <w:sz w:val="28"/>
        </w:rPr>
        <w:t xml:space="preserve">
1.10 </w:t>
      </w:r>
      <w:r>
        <w:br/>
      </w:r>
      <w:r>
        <w:rPr>
          <w:rFonts w:ascii="Times New Roman"/>
          <w:b w:val="false"/>
          <w:i w:val="false"/>
          <w:color w:val="000000"/>
          <w:sz w:val="28"/>
        </w:rPr>
        <w:t xml:space="preserve">
1.11    2918,55       3891,40         140        139 </w:t>
      </w:r>
      <w:r>
        <w:br/>
      </w:r>
      <w:r>
        <w:rPr>
          <w:rFonts w:ascii="Times New Roman"/>
          <w:b w:val="false"/>
          <w:i w:val="false"/>
          <w:color w:val="000000"/>
          <w:sz w:val="28"/>
        </w:rPr>
        <w:t xml:space="preserve">
1.12    2227,73       2970,30         221         67 </w:t>
      </w:r>
      <w:r>
        <w:br/>
      </w:r>
      <w:r>
        <w:rPr>
          <w:rFonts w:ascii="Times New Roman"/>
          <w:b w:val="false"/>
          <w:i w:val="false"/>
          <w:color w:val="000000"/>
          <w:sz w:val="28"/>
        </w:rPr>
        <w:t xml:space="preserve">
1.13   20556,00      27408,00         145        100 </w:t>
      </w:r>
      <w:r>
        <w:br/>
      </w:r>
      <w:r>
        <w:rPr>
          <w:rFonts w:ascii="Times New Roman"/>
          <w:b w:val="false"/>
          <w:i w:val="false"/>
          <w:color w:val="000000"/>
          <w:sz w:val="28"/>
        </w:rPr>
        <w:t xml:space="preserve">
1.14     569,85        759,80         125         66 </w:t>
      </w:r>
      <w:r>
        <w:br/>
      </w:r>
      <w:r>
        <w:rPr>
          <w:rFonts w:ascii="Times New Roman"/>
          <w:b w:val="false"/>
          <w:i w:val="false"/>
          <w:color w:val="000000"/>
          <w:sz w:val="28"/>
        </w:rPr>
        <w:t xml:space="preserve">
1.15     556,80        742,40         66         172 </w:t>
      </w:r>
      <w:r>
        <w:br/>
      </w:r>
      <w:r>
        <w:rPr>
          <w:rFonts w:ascii="Times New Roman"/>
          <w:b w:val="false"/>
          <w:i w:val="false"/>
          <w:color w:val="000000"/>
          <w:sz w:val="28"/>
        </w:rPr>
        <w:t xml:space="preserve">
1.16    4406,25       5875,00         30         484 </w:t>
      </w:r>
      <w:r>
        <w:br/>
      </w:r>
      <w:r>
        <w:rPr>
          <w:rFonts w:ascii="Times New Roman"/>
          <w:b w:val="false"/>
          <w:i w:val="false"/>
          <w:color w:val="000000"/>
          <w:sz w:val="28"/>
        </w:rPr>
        <w:t xml:space="preserve">
1.17     165,90        221,20                    111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1.22    3179,70       4239,60         108        100 </w:t>
      </w:r>
      <w:r>
        <w:br/>
      </w:r>
      <w:r>
        <w:rPr>
          <w:rFonts w:ascii="Times New Roman"/>
          <w:b w:val="false"/>
          <w:i w:val="false"/>
          <w:color w:val="000000"/>
          <w:sz w:val="28"/>
        </w:rPr>
        <w:t xml:space="preserve">
1.23                  3906,00 </w:t>
      </w:r>
      <w:r>
        <w:br/>
      </w:r>
      <w:r>
        <w:rPr>
          <w:rFonts w:ascii="Times New Roman"/>
          <w:b w:val="false"/>
          <w:i w:val="false"/>
          <w:color w:val="000000"/>
          <w:sz w:val="28"/>
        </w:rPr>
        <w:t xml:space="preserve">
1.24 </w:t>
      </w:r>
      <w:r>
        <w:br/>
      </w:r>
      <w:r>
        <w:rPr>
          <w:rFonts w:ascii="Times New Roman"/>
          <w:b w:val="false"/>
          <w:i w:val="false"/>
          <w:color w:val="000000"/>
          <w:sz w:val="28"/>
        </w:rPr>
        <w:t xml:space="preserve">
1.25                  14000,00 </w:t>
      </w:r>
      <w:r>
        <w:br/>
      </w:r>
      <w:r>
        <w:rPr>
          <w:rFonts w:ascii="Times New Roman"/>
          <w:b w:val="false"/>
          <w:i w:val="false"/>
          <w:color w:val="000000"/>
          <w:sz w:val="28"/>
        </w:rPr>
        <w:t xml:space="preserve">
1.26                  10000,00 </w:t>
      </w:r>
      <w:r>
        <w:br/>
      </w:r>
      <w:r>
        <w:rPr>
          <w:rFonts w:ascii="Times New Roman"/>
          <w:b w:val="false"/>
          <w:i w:val="false"/>
          <w:color w:val="000000"/>
          <w:sz w:val="28"/>
        </w:rPr>
        <w:t xml:space="preserve">
1.27   23589,53       31452,70        257        157 </w:t>
      </w:r>
      <w:r>
        <w:br/>
      </w:r>
      <w:r>
        <w:rPr>
          <w:rFonts w:ascii="Times New Roman"/>
          <w:b w:val="false"/>
          <w:i w:val="false"/>
          <w:color w:val="000000"/>
          <w:sz w:val="28"/>
        </w:rPr>
        <w:t xml:space="preserve">
2    1732762,50     2310350,00        213        237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2.7    2718,38         3624,50         57        227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2.8    1730044,13   2306725,50        312        237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3      814116,65   1085488,87 </w:t>
      </w:r>
      <w:r>
        <w:br/>
      </w:r>
      <w:r>
        <w:rPr>
          <w:rFonts w:ascii="Times New Roman"/>
          <w:b w:val="false"/>
          <w:i w:val="false"/>
          <w:color w:val="000000"/>
          <w:sz w:val="28"/>
        </w:rPr>
        <w:t xml:space="preserve">
3.1    814116,65   1085488,87        3866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17" w:id="17"/>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          </w:t>
      </w:r>
      <w:r>
        <w:br/>
      </w:r>
      <w:r>
        <w:rPr>
          <w:rFonts w:ascii="Times New Roman"/>
          <w:b w:val="false"/>
          <w:i w:val="false"/>
          <w:color w:val="000000"/>
          <w:sz w:val="28"/>
        </w:rPr>
        <w:t xml:space="preserve">
8 қосымша             </w:t>
      </w:r>
    </w:p>
    <w:bookmarkEnd w:id="17"/>
    <w:p>
      <w:pPr>
        <w:spacing w:after="0"/>
        <w:ind w:left="0"/>
        <w:jc w:val="left"/>
      </w:pPr>
      <w:r>
        <w:rPr>
          <w:rFonts w:ascii="Times New Roman"/>
          <w:b/>
          <w:i w:val="false"/>
          <w:color w:val="000000"/>
        </w:rPr>
        <w:t xml:space="preserve"> 2004 жылға арналған шығындар болжамы </w:t>
      </w:r>
      <w:r>
        <w:br/>
      </w:r>
      <w:r>
        <w:rPr>
          <w:rFonts w:ascii="Times New Roman"/>
          <w:b/>
          <w:i w:val="false"/>
          <w:color w:val="000000"/>
        </w:rPr>
        <w:t xml:space="preserve">
(мемлекеттік ресурстарды басқару бойынша) </w:t>
      </w:r>
      <w:r>
        <w:br/>
      </w: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акционерлiк қоғамы </w:t>
      </w:r>
    </w:p>
    <w:p>
      <w:pPr>
        <w:spacing w:after="0"/>
        <w:ind w:left="0"/>
        <w:jc w:val="both"/>
      </w:pPr>
      <w:r>
        <w:rPr>
          <w:rFonts w:ascii="Times New Roman"/>
          <w:b w:val="false"/>
          <w:i w:val="false"/>
          <w:color w:val="000000"/>
          <w:sz w:val="28"/>
        </w:rPr>
        <w:t xml:space="preserve">4 ҰК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|Көрсеткiштердiң|2002 ж     |2003 ж     |   2004 ж (болжам) </w:t>
      </w:r>
      <w:r>
        <w:br/>
      </w:r>
      <w:r>
        <w:rPr>
          <w:rFonts w:ascii="Times New Roman"/>
          <w:b w:val="false"/>
          <w:i w:val="false"/>
          <w:color w:val="000000"/>
          <w:sz w:val="28"/>
        </w:rPr>
        <w:t xml:space="preserve">
N   |атауы          |есеп       |бағалау    |----------------------- </w:t>
      </w:r>
      <w:r>
        <w:br/>
      </w:r>
      <w:r>
        <w:rPr>
          <w:rFonts w:ascii="Times New Roman"/>
          <w:b w:val="false"/>
          <w:i w:val="false"/>
          <w:color w:val="000000"/>
          <w:sz w:val="28"/>
        </w:rPr>
        <w:t xml:space="preserve">
    |               |           |           |1-тоқсан   |1-жарты </w:t>
      </w:r>
      <w:r>
        <w:br/>
      </w:r>
      <w:r>
        <w:rPr>
          <w:rFonts w:ascii="Times New Roman"/>
          <w:b w:val="false"/>
          <w:i w:val="false"/>
          <w:color w:val="000000"/>
          <w:sz w:val="28"/>
        </w:rPr>
        <w:t xml:space="preserve">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1671646,93  1715229,28   484552,27   969104,54 </w:t>
      </w:r>
      <w:r>
        <w:br/>
      </w:r>
      <w:r>
        <w:rPr>
          <w:rFonts w:ascii="Times New Roman"/>
          <w:b w:val="false"/>
          <w:i w:val="false"/>
          <w:color w:val="000000"/>
          <w:sz w:val="28"/>
        </w:rPr>
        <w:t xml:space="preserve">
1     Жалпы және әкiм. </w:t>
      </w:r>
      <w:r>
        <w:br/>
      </w:r>
      <w:r>
        <w:rPr>
          <w:rFonts w:ascii="Times New Roman"/>
          <w:b w:val="false"/>
          <w:i w:val="false"/>
          <w:color w:val="000000"/>
          <w:sz w:val="28"/>
        </w:rPr>
        <w:t xml:space="preserve">
      шiлiк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Қызметкерлердiң </w:t>
      </w:r>
      <w:r>
        <w:br/>
      </w:r>
      <w:r>
        <w:rPr>
          <w:rFonts w:ascii="Times New Roman"/>
          <w:b w:val="false"/>
          <w:i w:val="false"/>
          <w:color w:val="000000"/>
          <w:sz w:val="28"/>
        </w:rPr>
        <w:t xml:space="preserve">
      еңбекақысын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1.3   Еңбекке төлене. </w:t>
      </w:r>
      <w:r>
        <w:br/>
      </w:r>
      <w:r>
        <w:rPr>
          <w:rFonts w:ascii="Times New Roman"/>
          <w:b w:val="false"/>
          <w:i w:val="false"/>
          <w:color w:val="000000"/>
          <w:sz w:val="28"/>
        </w:rPr>
        <w:t xml:space="preserve">
      тiн ақыдан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1.4   Негізгі құрал. </w:t>
      </w:r>
      <w:r>
        <w:br/>
      </w:r>
      <w:r>
        <w:rPr>
          <w:rFonts w:ascii="Times New Roman"/>
          <w:b w:val="false"/>
          <w:i w:val="false"/>
          <w:color w:val="000000"/>
          <w:sz w:val="28"/>
        </w:rPr>
        <w:t xml:space="preserve">
      дарды және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1.5   Негізгi құрал. </w:t>
      </w:r>
      <w:r>
        <w:br/>
      </w:r>
      <w:r>
        <w:rPr>
          <w:rFonts w:ascii="Times New Roman"/>
          <w:b w:val="false"/>
          <w:i w:val="false"/>
          <w:color w:val="000000"/>
          <w:sz w:val="28"/>
        </w:rPr>
        <w:t xml:space="preserve">
      дарды және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жөндеу мен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1.7   Iссапар шы. </w:t>
      </w:r>
      <w:r>
        <w:br/>
      </w:r>
      <w:r>
        <w:rPr>
          <w:rFonts w:ascii="Times New Roman"/>
          <w:b w:val="false"/>
          <w:i w:val="false"/>
          <w:color w:val="000000"/>
          <w:sz w:val="28"/>
        </w:rPr>
        <w:t xml:space="preserve">
      ғыстары, барлығы </w:t>
      </w:r>
      <w:r>
        <w:br/>
      </w:r>
      <w:r>
        <w:rPr>
          <w:rFonts w:ascii="Times New Roman"/>
          <w:b w:val="false"/>
          <w:i w:val="false"/>
          <w:color w:val="000000"/>
          <w:sz w:val="28"/>
        </w:rPr>
        <w:t xml:space="preserve">
1.7.1 белгiленген </w:t>
      </w:r>
      <w:r>
        <w:br/>
      </w:r>
      <w:r>
        <w:rPr>
          <w:rFonts w:ascii="Times New Roman"/>
          <w:b w:val="false"/>
          <w:i w:val="false"/>
          <w:color w:val="000000"/>
          <w:sz w:val="28"/>
        </w:rPr>
        <w:t xml:space="preserve">
      нормалар шегiнде </w:t>
      </w:r>
      <w:r>
        <w:br/>
      </w:r>
      <w:r>
        <w:rPr>
          <w:rFonts w:ascii="Times New Roman"/>
          <w:b w:val="false"/>
          <w:i w:val="false"/>
          <w:color w:val="000000"/>
          <w:sz w:val="28"/>
        </w:rPr>
        <w:t xml:space="preserve">
1.7.2 нормадан артық </w:t>
      </w:r>
      <w:r>
        <w:br/>
      </w:r>
      <w:r>
        <w:rPr>
          <w:rFonts w:ascii="Times New Roman"/>
          <w:b w:val="false"/>
          <w:i w:val="false"/>
          <w:color w:val="000000"/>
          <w:sz w:val="28"/>
        </w:rPr>
        <w:t xml:space="preserve">
1.8   Өкiлеттік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1.9   Қызметкерлердiң </w:t>
      </w:r>
      <w:r>
        <w:br/>
      </w:r>
      <w:r>
        <w:rPr>
          <w:rFonts w:ascii="Times New Roman"/>
          <w:b w:val="false"/>
          <w:i w:val="false"/>
          <w:color w:val="000000"/>
          <w:sz w:val="28"/>
        </w:rPr>
        <w:t xml:space="preserve">
      бiлiктiлігін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ұстауға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l.11  Салықтар бойынша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1.12  Кеңсе және </w:t>
      </w:r>
      <w:r>
        <w:br/>
      </w:r>
      <w:r>
        <w:rPr>
          <w:rFonts w:ascii="Times New Roman"/>
          <w:b w:val="false"/>
          <w:i w:val="false"/>
          <w:color w:val="000000"/>
          <w:sz w:val="28"/>
        </w:rPr>
        <w:t xml:space="preserve">
      типографиялық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1.13  Байланыс қызметі </w:t>
      </w:r>
      <w:r>
        <w:br/>
      </w:r>
      <w:r>
        <w:rPr>
          <w:rFonts w:ascii="Times New Roman"/>
          <w:b w:val="false"/>
          <w:i w:val="false"/>
          <w:color w:val="000000"/>
          <w:sz w:val="28"/>
        </w:rPr>
        <w:t xml:space="preserve">
1.14  Күзетке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Консультациялық </w:t>
      </w:r>
      <w:r>
        <w:br/>
      </w:r>
      <w:r>
        <w:rPr>
          <w:rFonts w:ascii="Times New Roman"/>
          <w:b w:val="false"/>
          <w:i w:val="false"/>
          <w:color w:val="000000"/>
          <w:sz w:val="28"/>
        </w:rPr>
        <w:t xml:space="preserve">
      (аудиторлық) және </w:t>
      </w:r>
      <w:r>
        <w:br/>
      </w:r>
      <w:r>
        <w:rPr>
          <w:rFonts w:ascii="Times New Roman"/>
          <w:b w:val="false"/>
          <w:i w:val="false"/>
          <w:color w:val="000000"/>
          <w:sz w:val="28"/>
        </w:rPr>
        <w:t xml:space="preserve">
      ақпараттық қызмет </w:t>
      </w:r>
      <w:r>
        <w:br/>
      </w:r>
      <w:r>
        <w:rPr>
          <w:rFonts w:ascii="Times New Roman"/>
          <w:b w:val="false"/>
          <w:i w:val="false"/>
          <w:color w:val="000000"/>
          <w:sz w:val="28"/>
        </w:rPr>
        <w:t xml:space="preserve">
1.16  Банктiк қызметтер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1.18  Сотқа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w:t>
      </w:r>
      <w:r>
        <w:br/>
      </w:r>
      <w:r>
        <w:rPr>
          <w:rFonts w:ascii="Times New Roman"/>
          <w:b w:val="false"/>
          <w:i w:val="false"/>
          <w:color w:val="000000"/>
          <w:sz w:val="28"/>
        </w:rPr>
        <w:t xml:space="preserve">
      салынатын айыппұл, </w:t>
      </w:r>
      <w:r>
        <w:br/>
      </w:r>
      <w:r>
        <w:rPr>
          <w:rFonts w:ascii="Times New Roman"/>
          <w:b w:val="false"/>
          <w:i w:val="false"/>
          <w:color w:val="000000"/>
          <w:sz w:val="28"/>
        </w:rPr>
        <w:t xml:space="preserve">
      өсiмақы және </w:t>
      </w:r>
      <w:r>
        <w:br/>
      </w:r>
      <w:r>
        <w:rPr>
          <w:rFonts w:ascii="Times New Roman"/>
          <w:b w:val="false"/>
          <w:i w:val="false"/>
          <w:color w:val="000000"/>
          <w:sz w:val="28"/>
        </w:rPr>
        <w:t xml:space="preserve">
      тұрақсыздық айыбы </w:t>
      </w:r>
      <w:r>
        <w:br/>
      </w:r>
      <w:r>
        <w:rPr>
          <w:rFonts w:ascii="Times New Roman"/>
          <w:b w:val="false"/>
          <w:i w:val="false"/>
          <w:color w:val="000000"/>
          <w:sz w:val="28"/>
        </w:rPr>
        <w:t xml:space="preserve">
1.20  Табысты жасырғаны </w:t>
      </w:r>
      <w:r>
        <w:br/>
      </w:r>
      <w:r>
        <w:rPr>
          <w:rFonts w:ascii="Times New Roman"/>
          <w:b w:val="false"/>
          <w:i w:val="false"/>
          <w:color w:val="000000"/>
          <w:sz w:val="28"/>
        </w:rPr>
        <w:t xml:space="preserve">
     (төмендетiп </w:t>
      </w:r>
      <w:r>
        <w:br/>
      </w:r>
      <w:r>
        <w:rPr>
          <w:rFonts w:ascii="Times New Roman"/>
          <w:b w:val="false"/>
          <w:i w:val="false"/>
          <w:color w:val="000000"/>
          <w:sz w:val="28"/>
        </w:rPr>
        <w:t xml:space="preserve">
      көрсеткенi) үшiн </w:t>
      </w:r>
      <w:r>
        <w:br/>
      </w:r>
      <w:r>
        <w:rPr>
          <w:rFonts w:ascii="Times New Roman"/>
          <w:b w:val="false"/>
          <w:i w:val="false"/>
          <w:color w:val="000000"/>
          <w:sz w:val="28"/>
        </w:rPr>
        <w:t xml:space="preserve">
      салынатын айыппұл </w:t>
      </w:r>
      <w:r>
        <w:br/>
      </w:r>
      <w:r>
        <w:rPr>
          <w:rFonts w:ascii="Times New Roman"/>
          <w:b w:val="false"/>
          <w:i w:val="false"/>
          <w:color w:val="000000"/>
          <w:sz w:val="28"/>
        </w:rPr>
        <w:t xml:space="preserve">
      мен өсiмақы </w:t>
      </w:r>
      <w:r>
        <w:br/>
      </w:r>
      <w:r>
        <w:rPr>
          <w:rFonts w:ascii="Times New Roman"/>
          <w:b w:val="false"/>
          <w:i w:val="false"/>
          <w:color w:val="000000"/>
          <w:sz w:val="28"/>
        </w:rPr>
        <w:t xml:space="preserve">
1.21  Ұрлаудан келген </w:t>
      </w:r>
      <w:r>
        <w:br/>
      </w:r>
      <w:r>
        <w:rPr>
          <w:rFonts w:ascii="Times New Roman"/>
          <w:b w:val="false"/>
          <w:i w:val="false"/>
          <w:color w:val="000000"/>
          <w:sz w:val="28"/>
        </w:rPr>
        <w:t xml:space="preserve">
      зиян, нормадан </w:t>
      </w:r>
      <w:r>
        <w:br/>
      </w:r>
      <w:r>
        <w:rPr>
          <w:rFonts w:ascii="Times New Roman"/>
          <w:b w:val="false"/>
          <w:i w:val="false"/>
          <w:color w:val="000000"/>
          <w:sz w:val="28"/>
        </w:rPr>
        <w:t xml:space="preserve">
      тыс шығындар, </w:t>
      </w:r>
      <w:r>
        <w:br/>
      </w:r>
      <w:r>
        <w:rPr>
          <w:rFonts w:ascii="Times New Roman"/>
          <w:b w:val="false"/>
          <w:i w:val="false"/>
          <w:color w:val="000000"/>
          <w:sz w:val="28"/>
        </w:rPr>
        <w:t xml:space="preserve">
      бүлiнулер, ТМК-ң </w:t>
      </w:r>
      <w:r>
        <w:br/>
      </w:r>
      <w:r>
        <w:rPr>
          <w:rFonts w:ascii="Times New Roman"/>
          <w:b w:val="false"/>
          <w:i w:val="false"/>
          <w:color w:val="000000"/>
          <w:sz w:val="28"/>
        </w:rPr>
        <w:t xml:space="preserve">
      жетiспеуi </w:t>
      </w:r>
      <w:r>
        <w:br/>
      </w:r>
      <w:r>
        <w:rPr>
          <w:rFonts w:ascii="Times New Roman"/>
          <w:b w:val="false"/>
          <w:i w:val="false"/>
          <w:color w:val="000000"/>
          <w:sz w:val="28"/>
        </w:rPr>
        <w:t xml:space="preserve">
1.22  Жалға алуға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w:t>
      </w:r>
      <w:r>
        <w:br/>
      </w:r>
      <w:r>
        <w:rPr>
          <w:rFonts w:ascii="Times New Roman"/>
          <w:b w:val="false"/>
          <w:i w:val="false"/>
          <w:color w:val="000000"/>
          <w:sz w:val="28"/>
        </w:rPr>
        <w:t xml:space="preserve">
      салаға жұм. </w:t>
      </w:r>
      <w:r>
        <w:br/>
      </w:r>
      <w:r>
        <w:rPr>
          <w:rFonts w:ascii="Times New Roman"/>
          <w:b w:val="false"/>
          <w:i w:val="false"/>
          <w:color w:val="000000"/>
          <w:sz w:val="28"/>
        </w:rPr>
        <w:t xml:space="preserve">
      салған шығыстар </w:t>
      </w:r>
      <w:r>
        <w:br/>
      </w:r>
      <w:r>
        <w:rPr>
          <w:rFonts w:ascii="Times New Roman"/>
          <w:b w:val="false"/>
          <w:i w:val="false"/>
          <w:color w:val="000000"/>
          <w:sz w:val="28"/>
        </w:rPr>
        <w:t xml:space="preserve">
1.24  Күмән тудыратын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бойынша қор </w:t>
      </w:r>
      <w:r>
        <w:br/>
      </w:r>
      <w:r>
        <w:rPr>
          <w:rFonts w:ascii="Times New Roman"/>
          <w:b w:val="false"/>
          <w:i w:val="false"/>
          <w:color w:val="000000"/>
          <w:sz w:val="28"/>
        </w:rPr>
        <w:t xml:space="preserve">
      құруға кеткен </w:t>
      </w:r>
      <w:r>
        <w:br/>
      </w:r>
      <w:r>
        <w:rPr>
          <w:rFonts w:ascii="Times New Roman"/>
          <w:b w:val="false"/>
          <w:i w:val="false"/>
          <w:color w:val="000000"/>
          <w:sz w:val="28"/>
        </w:rPr>
        <w:t xml:space="preserve">
1.25  Мерекелiк, </w:t>
      </w:r>
      <w:r>
        <w:br/>
      </w:r>
      <w:r>
        <w:rPr>
          <w:rFonts w:ascii="Times New Roman"/>
          <w:b w:val="false"/>
          <w:i w:val="false"/>
          <w:color w:val="000000"/>
          <w:sz w:val="28"/>
        </w:rPr>
        <w:t xml:space="preserve">
      мәдени- </w:t>
      </w:r>
      <w:r>
        <w:br/>
      </w:r>
      <w:r>
        <w:rPr>
          <w:rFonts w:ascii="Times New Roman"/>
          <w:b w:val="false"/>
          <w:i w:val="false"/>
          <w:color w:val="000000"/>
          <w:sz w:val="28"/>
        </w:rPr>
        <w:t xml:space="preserve">
      көпшiлiк және </w:t>
      </w:r>
      <w:r>
        <w:br/>
      </w:r>
      <w:r>
        <w:rPr>
          <w:rFonts w:ascii="Times New Roman"/>
          <w:b w:val="false"/>
          <w:i w:val="false"/>
          <w:color w:val="000000"/>
          <w:sz w:val="28"/>
        </w:rPr>
        <w:t xml:space="preserve">
      спорттық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1.26  Қайырымдылық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1.27  Басқа шығындар </w:t>
      </w:r>
      <w:r>
        <w:br/>
      </w:r>
      <w:r>
        <w:rPr>
          <w:rFonts w:ascii="Times New Roman"/>
          <w:b w:val="false"/>
          <w:i w:val="false"/>
          <w:color w:val="000000"/>
          <w:sz w:val="28"/>
        </w:rPr>
        <w:t xml:space="preserve">
2     Дайын өнiмдi    1671646,93  1715229,28  484552,27  969104,54 </w:t>
      </w:r>
      <w:r>
        <w:br/>
      </w:r>
      <w:r>
        <w:rPr>
          <w:rFonts w:ascii="Times New Roman"/>
          <w:b w:val="false"/>
          <w:i w:val="false"/>
          <w:color w:val="000000"/>
          <w:sz w:val="28"/>
        </w:rPr>
        <w:t xml:space="preserve">
      (тауарды,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көрсетуді) </w:t>
      </w:r>
      <w:r>
        <w:br/>
      </w:r>
      <w:r>
        <w:rPr>
          <w:rFonts w:ascii="Times New Roman"/>
          <w:b w:val="false"/>
          <w:i w:val="false"/>
          <w:color w:val="000000"/>
          <w:sz w:val="28"/>
        </w:rPr>
        <w:t xml:space="preserve">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2.1   Материалдар        6132,81    32789,87   8322,33   16644,66 </w:t>
      </w:r>
      <w:r>
        <w:br/>
      </w:r>
      <w:r>
        <w:rPr>
          <w:rFonts w:ascii="Times New Roman"/>
          <w:b w:val="false"/>
          <w:i w:val="false"/>
          <w:color w:val="000000"/>
          <w:sz w:val="28"/>
        </w:rPr>
        <w:t xml:space="preserve">
2.2   Қызметкерлер </w:t>
      </w:r>
      <w:r>
        <w:br/>
      </w:r>
      <w:r>
        <w:rPr>
          <w:rFonts w:ascii="Times New Roman"/>
          <w:b w:val="false"/>
          <w:i w:val="false"/>
          <w:color w:val="000000"/>
          <w:sz w:val="28"/>
        </w:rPr>
        <w:t xml:space="preserve">
      еңбегiне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2.3   Еңбекке </w:t>
      </w:r>
      <w:r>
        <w:br/>
      </w:r>
      <w:r>
        <w:rPr>
          <w:rFonts w:ascii="Times New Roman"/>
          <w:b w:val="false"/>
          <w:i w:val="false"/>
          <w:color w:val="000000"/>
          <w:sz w:val="28"/>
        </w:rPr>
        <w:t xml:space="preserve">
      төленетiн </w:t>
      </w:r>
      <w:r>
        <w:br/>
      </w:r>
      <w:r>
        <w:rPr>
          <w:rFonts w:ascii="Times New Roman"/>
          <w:b w:val="false"/>
          <w:i w:val="false"/>
          <w:color w:val="000000"/>
          <w:sz w:val="28"/>
        </w:rPr>
        <w:t xml:space="preserve">
      ақыдан аудару </w:t>
      </w:r>
      <w:r>
        <w:br/>
      </w:r>
      <w:r>
        <w:rPr>
          <w:rFonts w:ascii="Times New Roman"/>
          <w:b w:val="false"/>
          <w:i w:val="false"/>
          <w:color w:val="000000"/>
          <w:sz w:val="28"/>
        </w:rPr>
        <w:t xml:space="preserve">
2.4   Негiзгi </w:t>
      </w:r>
      <w:r>
        <w:br/>
      </w:r>
      <w:r>
        <w:rPr>
          <w:rFonts w:ascii="Times New Roman"/>
          <w:b w:val="false"/>
          <w:i w:val="false"/>
          <w:color w:val="000000"/>
          <w:sz w:val="28"/>
        </w:rPr>
        <w:t xml:space="preserve">
      құралдар мен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w:t>
      </w:r>
      <w:r>
        <w:br/>
      </w:r>
      <w:r>
        <w:rPr>
          <w:rFonts w:ascii="Times New Roman"/>
          <w:b w:val="false"/>
          <w:i w:val="false"/>
          <w:color w:val="000000"/>
          <w:sz w:val="28"/>
        </w:rPr>
        <w:t xml:space="preserve">
      активтердi </w:t>
      </w:r>
      <w:r>
        <w:br/>
      </w:r>
      <w:r>
        <w:rPr>
          <w:rFonts w:ascii="Times New Roman"/>
          <w:b w:val="false"/>
          <w:i w:val="false"/>
          <w:color w:val="000000"/>
          <w:sz w:val="28"/>
        </w:rPr>
        <w:t xml:space="preserve">
2.5   Негiзгi </w:t>
      </w:r>
      <w:r>
        <w:br/>
      </w:r>
      <w:r>
        <w:rPr>
          <w:rFonts w:ascii="Times New Roman"/>
          <w:b w:val="false"/>
          <w:i w:val="false"/>
          <w:color w:val="000000"/>
          <w:sz w:val="28"/>
        </w:rPr>
        <w:t xml:space="preserve">
      құралдар мен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2.6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   Іссапар            4413,54    9757,32    2476,49  4952,97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белгiленген </w:t>
      </w:r>
      <w:r>
        <w:br/>
      </w:r>
      <w:r>
        <w:rPr>
          <w:rFonts w:ascii="Times New Roman"/>
          <w:b w:val="false"/>
          <w:i w:val="false"/>
          <w:color w:val="000000"/>
          <w:sz w:val="28"/>
        </w:rPr>
        <w:t xml:space="preserve">
      нормалар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2.7.2 нормадан артық </w:t>
      </w:r>
      <w:r>
        <w:br/>
      </w:r>
      <w:r>
        <w:rPr>
          <w:rFonts w:ascii="Times New Roman"/>
          <w:b w:val="false"/>
          <w:i w:val="false"/>
          <w:color w:val="000000"/>
          <w:sz w:val="28"/>
        </w:rPr>
        <w:t xml:space="preserve">
2.8   Тиеу, сақтау    1457936,10 1593445,61  466414,93 932829,85  </w:t>
      </w:r>
      <w:r>
        <w:br/>
      </w:r>
      <w:r>
        <w:rPr>
          <w:rFonts w:ascii="Times New Roman"/>
          <w:b w:val="false"/>
          <w:i w:val="false"/>
          <w:color w:val="000000"/>
          <w:sz w:val="28"/>
        </w:rPr>
        <w:t xml:space="preserve">
      және тасымалдау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 мен                  50322,76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2.10  Жалға 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w:t>
      </w:r>
      <w:r>
        <w:br/>
      </w:r>
      <w:r>
        <w:rPr>
          <w:rFonts w:ascii="Times New Roman"/>
          <w:b w:val="false"/>
          <w:i w:val="false"/>
          <w:color w:val="000000"/>
          <w:sz w:val="28"/>
        </w:rPr>
        <w:t xml:space="preserve">
      салаларға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2.12  Басқа шығыстар  203164,48   28913,72     7338,53 14677,06 </w:t>
      </w:r>
      <w:r>
        <w:br/>
      </w:r>
      <w:r>
        <w:rPr>
          <w:rFonts w:ascii="Times New Roman"/>
          <w:b w:val="false"/>
          <w:i w:val="false"/>
          <w:color w:val="000000"/>
          <w:sz w:val="28"/>
        </w:rPr>
        <w:t xml:space="preserve">
3     Сыйақы </w:t>
      </w:r>
      <w:r>
        <w:br/>
      </w:r>
      <w:r>
        <w:rPr>
          <w:rFonts w:ascii="Times New Roman"/>
          <w:b w:val="false"/>
          <w:i w:val="false"/>
          <w:color w:val="000000"/>
          <w:sz w:val="28"/>
        </w:rPr>
        <w:t xml:space="preserve">
      түріндегi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3.1   Банктердiң </w:t>
      </w:r>
      <w:r>
        <w:br/>
      </w:r>
      <w:r>
        <w:rPr>
          <w:rFonts w:ascii="Times New Roman"/>
          <w:b w:val="false"/>
          <w:i w:val="false"/>
          <w:color w:val="000000"/>
          <w:sz w:val="28"/>
        </w:rPr>
        <w:t xml:space="preserve">
      заемы бойынша </w:t>
      </w:r>
      <w:r>
        <w:br/>
      </w:r>
      <w:r>
        <w:rPr>
          <w:rFonts w:ascii="Times New Roman"/>
          <w:b w:val="false"/>
          <w:i w:val="false"/>
          <w:color w:val="000000"/>
          <w:sz w:val="28"/>
        </w:rPr>
        <w:t xml:space="preserve">
      сыйақыға </w:t>
      </w:r>
      <w:r>
        <w:br/>
      </w:r>
      <w:r>
        <w:rPr>
          <w:rFonts w:ascii="Times New Roman"/>
          <w:b w:val="false"/>
          <w:i w:val="false"/>
          <w:color w:val="000000"/>
          <w:sz w:val="28"/>
        </w:rPr>
        <w:t xml:space="preserve">
      (пайыз) </w:t>
      </w:r>
      <w:r>
        <w:br/>
      </w:r>
      <w:r>
        <w:rPr>
          <w:rFonts w:ascii="Times New Roman"/>
          <w:b w:val="false"/>
          <w:i w:val="false"/>
          <w:color w:val="000000"/>
          <w:sz w:val="28"/>
        </w:rPr>
        <w:t xml:space="preserve">
      кеткен </w:t>
      </w:r>
      <w:r>
        <w:br/>
      </w:r>
      <w:r>
        <w:rPr>
          <w:rFonts w:ascii="Times New Roman"/>
          <w:b w:val="false"/>
          <w:i w:val="false"/>
          <w:color w:val="000000"/>
          <w:sz w:val="28"/>
        </w:rPr>
        <w:t xml:space="preserve">
3.2   Жеткiзуші. </w:t>
      </w:r>
      <w:r>
        <w:br/>
      </w:r>
      <w:r>
        <w:rPr>
          <w:rFonts w:ascii="Times New Roman"/>
          <w:b w:val="false"/>
          <w:i w:val="false"/>
          <w:color w:val="000000"/>
          <w:sz w:val="28"/>
        </w:rPr>
        <w:t xml:space="preserve">
      лердiң қарызы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сыйақыға </w:t>
      </w:r>
      <w:r>
        <w:br/>
      </w:r>
      <w:r>
        <w:rPr>
          <w:rFonts w:ascii="Times New Roman"/>
          <w:b w:val="false"/>
          <w:i w:val="false"/>
          <w:color w:val="000000"/>
          <w:sz w:val="28"/>
        </w:rPr>
        <w:t xml:space="preserve">
      (пайыз)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3.3   Жалға 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сыйақыға </w:t>
      </w:r>
      <w:r>
        <w:br/>
      </w:r>
      <w:r>
        <w:rPr>
          <w:rFonts w:ascii="Times New Roman"/>
          <w:b w:val="false"/>
          <w:i w:val="false"/>
          <w:color w:val="000000"/>
          <w:sz w:val="28"/>
        </w:rPr>
        <w:t xml:space="preserve">
      (пайыз)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|2004 ж (болжам)             |  2003 ж.    |  2004 ж. </w:t>
      </w:r>
      <w:r>
        <w:br/>
      </w:r>
      <w:r>
        <w:rPr>
          <w:rFonts w:ascii="Times New Roman"/>
          <w:b w:val="false"/>
          <w:i w:val="false"/>
          <w:color w:val="000000"/>
          <w:sz w:val="28"/>
        </w:rPr>
        <w:t xml:space="preserve">
N   |----------------------------|2002-ж-ға    | 2003-ж-ға </w:t>
      </w:r>
      <w:r>
        <w:br/>
      </w:r>
      <w:r>
        <w:rPr>
          <w:rFonts w:ascii="Times New Roman"/>
          <w:b w:val="false"/>
          <w:i w:val="false"/>
          <w:color w:val="000000"/>
          <w:sz w:val="28"/>
        </w:rPr>
        <w:t xml:space="preserve">
    |9 ай          | 1 жыл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1453656,82     1938209,09        103          113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1.7.1 </w:t>
      </w:r>
      <w:r>
        <w:br/>
      </w:r>
      <w:r>
        <w:rPr>
          <w:rFonts w:ascii="Times New Roman"/>
          <w:b w:val="false"/>
          <w:i w:val="false"/>
          <w:color w:val="000000"/>
          <w:sz w:val="28"/>
        </w:rPr>
        <w:t xml:space="preserve">
1.7.2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1.10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w:t>
      </w:r>
      <w:r>
        <w:br/>
      </w:r>
      <w:r>
        <w:rPr>
          <w:rFonts w:ascii="Times New Roman"/>
          <w:b w:val="false"/>
          <w:i w:val="false"/>
          <w:color w:val="000000"/>
          <w:sz w:val="28"/>
        </w:rPr>
        <w:t xml:space="preserve">
2    1453656,82     1938209,09        103          113 </w:t>
      </w:r>
      <w:r>
        <w:br/>
      </w:r>
      <w:r>
        <w:rPr>
          <w:rFonts w:ascii="Times New Roman"/>
          <w:b w:val="false"/>
          <w:i w:val="false"/>
          <w:color w:val="000000"/>
          <w:sz w:val="28"/>
        </w:rPr>
        <w:t xml:space="preserve">
2.1    24966,99       33289,32        535          102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2.7     7429,46        9905,94        221          102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2.8  1399244,78     1865659,70        109          117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2.12   22015,60       29354,13         14          102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18" w:id="18"/>
    <w:p>
      <w:pPr>
        <w:spacing w:after="0"/>
        <w:ind w:left="0"/>
        <w:jc w:val="both"/>
      </w:pPr>
      <w:r>
        <w:rPr>
          <w:rFonts w:ascii="Times New Roman"/>
          <w:b w:val="false"/>
          <w:i w:val="false"/>
          <w:color w:val="000000"/>
          <w:sz w:val="28"/>
        </w:rPr>
        <w:t xml:space="preserve">
"Азық-түлiк келiсiм-шарт корпорациясы"    </w:t>
      </w:r>
      <w:r>
        <w:br/>
      </w:r>
      <w:r>
        <w:rPr>
          <w:rFonts w:ascii="Times New Roman"/>
          <w:b w:val="false"/>
          <w:i w:val="false"/>
          <w:color w:val="000000"/>
          <w:sz w:val="28"/>
        </w:rPr>
        <w:t xml:space="preserve">
ЖАҚ-тың 2004-2006 жылдарға арналған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9 қосымша                     </w:t>
      </w:r>
    </w:p>
    <w:bookmarkEnd w:id="18"/>
    <w:p>
      <w:pPr>
        <w:spacing w:after="0"/>
        <w:ind w:left="0"/>
        <w:jc w:val="left"/>
      </w:pPr>
      <w:r>
        <w:rPr>
          <w:rFonts w:ascii="Times New Roman"/>
          <w:b/>
          <w:i w:val="false"/>
          <w:color w:val="000000"/>
        </w:rPr>
        <w:t xml:space="preserve"> "Азық-түлiк келiсiм-шарт корпорациясы" ЖАҚ-тың 2004-2006 жылдары iске асыруға жоспарлаған инвестициялық жобаларының тiзбесi </w:t>
      </w:r>
    </w:p>
    <w:p>
      <w:pPr>
        <w:spacing w:after="0"/>
        <w:ind w:left="0"/>
        <w:jc w:val="both"/>
      </w:pPr>
      <w:r>
        <w:rPr>
          <w:rFonts w:ascii="Times New Roman"/>
          <w:b w:val="false"/>
          <w:i w:val="false"/>
          <w:color w:val="000000"/>
          <w:sz w:val="28"/>
        </w:rPr>
        <w:t xml:space="preserve">5 ҰК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р/с|Жобаның  |Iске асыру|Жалпы|Қаржы. | жылдар бойынша </w:t>
      </w:r>
      <w:r>
        <w:br/>
      </w:r>
      <w:r>
        <w:rPr>
          <w:rFonts w:ascii="Times New Roman"/>
          <w:b w:val="false"/>
          <w:i w:val="false"/>
          <w:color w:val="000000"/>
          <w:sz w:val="28"/>
        </w:rPr>
        <w:t xml:space="preserve">
N  |атауы    |кезеңі    |құны |ландыру|   қаржыландыру </w:t>
      </w:r>
      <w:r>
        <w:br/>
      </w:r>
      <w:r>
        <w:rPr>
          <w:rFonts w:ascii="Times New Roman"/>
          <w:b w:val="false"/>
          <w:i w:val="false"/>
          <w:color w:val="000000"/>
          <w:sz w:val="28"/>
        </w:rPr>
        <w:t xml:space="preserve">
   |         |          |     |көздері|---------------------------- </w:t>
      </w:r>
      <w:r>
        <w:br/>
      </w:r>
      <w:r>
        <w:rPr>
          <w:rFonts w:ascii="Times New Roman"/>
          <w:b w:val="false"/>
          <w:i w:val="false"/>
          <w:color w:val="000000"/>
          <w:sz w:val="28"/>
        </w:rPr>
        <w:t xml:space="preserve">
   |         |          |     |       |01. |2004 |2005 |2006 |01. </w:t>
      </w:r>
      <w:r>
        <w:br/>
      </w:r>
      <w:r>
        <w:rPr>
          <w:rFonts w:ascii="Times New Roman"/>
          <w:b w:val="false"/>
          <w:i w:val="false"/>
          <w:color w:val="000000"/>
          <w:sz w:val="28"/>
        </w:rPr>
        <w:t xml:space="preserve">
   |         |          |     |       |01. |жыл  |жыл  |жыл  |01.07 </w:t>
      </w:r>
      <w:r>
        <w:br/>
      </w:r>
      <w:r>
        <w:rPr>
          <w:rFonts w:ascii="Times New Roman"/>
          <w:b w:val="false"/>
          <w:i w:val="false"/>
          <w:color w:val="000000"/>
          <w:sz w:val="28"/>
        </w:rPr>
        <w:t xml:space="preserve">
   |         |          |     |       |04  |(бол.|(бол.|(бол.|жылға </w:t>
      </w:r>
      <w:r>
        <w:br/>
      </w:r>
      <w:r>
        <w:rPr>
          <w:rFonts w:ascii="Times New Roman"/>
          <w:b w:val="false"/>
          <w:i w:val="false"/>
          <w:color w:val="000000"/>
          <w:sz w:val="28"/>
        </w:rPr>
        <w:t xml:space="preserve">
   |         |          |     |       |жыл.|жам) |жам) |жам) |қалдық </w:t>
      </w:r>
      <w:r>
        <w:br/>
      </w:r>
      <w:r>
        <w:rPr>
          <w:rFonts w:ascii="Times New Roman"/>
          <w:b w:val="false"/>
          <w:i w:val="false"/>
          <w:color w:val="000000"/>
          <w:sz w:val="28"/>
        </w:rPr>
        <w:t xml:space="preserve">
   |         |          |     |       |ға  |     |     |     | </w:t>
      </w:r>
      <w:r>
        <w:br/>
      </w:r>
      <w:r>
        <w:rPr>
          <w:rFonts w:ascii="Times New Roman"/>
          <w:b w:val="false"/>
          <w:i w:val="false"/>
          <w:color w:val="000000"/>
          <w:sz w:val="28"/>
        </w:rPr>
        <w:t xml:space="preserve">
   |         |          |     |       |иге.|     |     |     | </w:t>
      </w:r>
      <w:r>
        <w:br/>
      </w:r>
      <w:r>
        <w:rPr>
          <w:rFonts w:ascii="Times New Roman"/>
          <w:b w:val="false"/>
          <w:i w:val="false"/>
          <w:color w:val="000000"/>
          <w:sz w:val="28"/>
        </w:rPr>
        <w:t xml:space="preserve">
   |         |          |     |       |рiл.|     |     |     | </w:t>
      </w:r>
      <w:r>
        <w:br/>
      </w:r>
      <w:r>
        <w:rPr>
          <w:rFonts w:ascii="Times New Roman"/>
          <w:b w:val="false"/>
          <w:i w:val="false"/>
          <w:color w:val="000000"/>
          <w:sz w:val="28"/>
        </w:rPr>
        <w:t xml:space="preserve">
   |         |          |     |       |генi|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Қара және </w:t>
      </w:r>
      <w:r>
        <w:br/>
      </w:r>
      <w:r>
        <w:rPr>
          <w:rFonts w:ascii="Times New Roman"/>
          <w:b w:val="false"/>
          <w:i w:val="false"/>
          <w:color w:val="000000"/>
          <w:sz w:val="28"/>
        </w:rPr>
        <w:t xml:space="preserve">
    Балтық </w:t>
      </w:r>
      <w:r>
        <w:br/>
      </w:r>
      <w:r>
        <w:rPr>
          <w:rFonts w:ascii="Times New Roman"/>
          <w:b w:val="false"/>
          <w:i w:val="false"/>
          <w:color w:val="000000"/>
          <w:sz w:val="28"/>
        </w:rPr>
        <w:t xml:space="preserve">
    теңiзi </w:t>
      </w:r>
      <w:r>
        <w:br/>
      </w:r>
      <w:r>
        <w:rPr>
          <w:rFonts w:ascii="Times New Roman"/>
          <w:b w:val="false"/>
          <w:i w:val="false"/>
          <w:color w:val="000000"/>
          <w:sz w:val="28"/>
        </w:rPr>
        <w:t xml:space="preserve">
    портта. </w:t>
      </w:r>
      <w:r>
        <w:br/>
      </w:r>
      <w:r>
        <w:rPr>
          <w:rFonts w:ascii="Times New Roman"/>
          <w:b w:val="false"/>
          <w:i w:val="false"/>
          <w:color w:val="000000"/>
          <w:sz w:val="28"/>
        </w:rPr>
        <w:t xml:space="preserve">
    рыннан </w:t>
      </w:r>
      <w:r>
        <w:br/>
      </w:r>
      <w:r>
        <w:rPr>
          <w:rFonts w:ascii="Times New Roman"/>
          <w:b w:val="false"/>
          <w:i w:val="false"/>
          <w:color w:val="000000"/>
          <w:sz w:val="28"/>
        </w:rPr>
        <w:t xml:space="preserve">
    астық </w:t>
      </w:r>
      <w:r>
        <w:br/>
      </w:r>
      <w:r>
        <w:rPr>
          <w:rFonts w:ascii="Times New Roman"/>
          <w:b w:val="false"/>
          <w:i w:val="false"/>
          <w:color w:val="000000"/>
          <w:sz w:val="28"/>
        </w:rPr>
        <w:t xml:space="preserve">
    термина.  2004-2005 9123541 Кредит      4505823 </w:t>
      </w:r>
      <w:r>
        <w:br/>
      </w:r>
      <w:r>
        <w:rPr>
          <w:rFonts w:ascii="Times New Roman"/>
          <w:b w:val="false"/>
          <w:i w:val="false"/>
          <w:color w:val="000000"/>
          <w:sz w:val="28"/>
        </w:rPr>
        <w:t xml:space="preserve">
    лын         ж.ж.            қара.            4617718 </w:t>
      </w:r>
      <w:r>
        <w:br/>
      </w:r>
      <w:r>
        <w:rPr>
          <w:rFonts w:ascii="Times New Roman"/>
          <w:b w:val="false"/>
          <w:i w:val="false"/>
          <w:color w:val="000000"/>
          <w:sz w:val="28"/>
        </w:rPr>
        <w:t xml:space="preserve">
    сатып алу                   жаты </w:t>
      </w:r>
      <w:r>
        <w:br/>
      </w:r>
      <w:r>
        <w:rPr>
          <w:rFonts w:ascii="Times New Roman"/>
          <w:b w:val="false"/>
          <w:i w:val="false"/>
          <w:color w:val="000000"/>
          <w:sz w:val="28"/>
        </w:rPr>
        <w:t xml:space="preserve">
2   Тiркелген </w:t>
      </w:r>
      <w:r>
        <w:br/>
      </w:r>
      <w:r>
        <w:rPr>
          <w:rFonts w:ascii="Times New Roman"/>
          <w:b w:val="false"/>
          <w:i w:val="false"/>
          <w:color w:val="000000"/>
          <w:sz w:val="28"/>
        </w:rPr>
        <w:t xml:space="preserve">
    сынақ </w:t>
      </w:r>
      <w:r>
        <w:br/>
      </w:r>
      <w:r>
        <w:rPr>
          <w:rFonts w:ascii="Times New Roman"/>
          <w:b w:val="false"/>
          <w:i w:val="false"/>
          <w:color w:val="000000"/>
          <w:sz w:val="28"/>
        </w:rPr>
        <w:t xml:space="preserve">
    зертхана. </w:t>
      </w:r>
      <w:r>
        <w:br/>
      </w:r>
      <w:r>
        <w:rPr>
          <w:rFonts w:ascii="Times New Roman"/>
          <w:b w:val="false"/>
          <w:i w:val="false"/>
          <w:color w:val="000000"/>
          <w:sz w:val="28"/>
        </w:rPr>
        <w:t xml:space="preserve">
    ларын </w:t>
      </w:r>
      <w:r>
        <w:br/>
      </w:r>
      <w:r>
        <w:rPr>
          <w:rFonts w:ascii="Times New Roman"/>
          <w:b w:val="false"/>
          <w:i w:val="false"/>
          <w:color w:val="000000"/>
          <w:sz w:val="28"/>
        </w:rPr>
        <w:t xml:space="preserve">
    құруды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асыруды  2004-2005  263620  Кредит      235000 </w:t>
      </w:r>
      <w:r>
        <w:br/>
      </w:r>
      <w:r>
        <w:rPr>
          <w:rFonts w:ascii="Times New Roman"/>
          <w:b w:val="false"/>
          <w:i w:val="false"/>
          <w:color w:val="000000"/>
          <w:sz w:val="28"/>
        </w:rPr>
        <w:t xml:space="preserve">
    қамта.     ж.ж.             қара.            28620 </w:t>
      </w:r>
      <w:r>
        <w:br/>
      </w:r>
      <w:r>
        <w:rPr>
          <w:rFonts w:ascii="Times New Roman"/>
          <w:b w:val="false"/>
          <w:i w:val="false"/>
          <w:color w:val="000000"/>
          <w:sz w:val="28"/>
        </w:rPr>
        <w:t xml:space="preserve">
    масыз                       жаты </w:t>
      </w:r>
      <w:r>
        <w:br/>
      </w:r>
      <w:r>
        <w:rPr>
          <w:rFonts w:ascii="Times New Roman"/>
          <w:b w:val="false"/>
          <w:i w:val="false"/>
          <w:color w:val="000000"/>
          <w:sz w:val="28"/>
        </w:rPr>
        <w:t xml:space="preserve">
    ету </w:t>
      </w:r>
      <w:r>
        <w:br/>
      </w:r>
      <w:r>
        <w:rPr>
          <w:rFonts w:ascii="Times New Roman"/>
          <w:b w:val="false"/>
          <w:i w:val="false"/>
          <w:color w:val="000000"/>
          <w:sz w:val="28"/>
        </w:rPr>
        <w:t xml:space="preserve">
    Жиыны:              9387161             4740823 </w:t>
      </w:r>
      <w:r>
        <w:br/>
      </w:r>
      <w:r>
        <w:rPr>
          <w:rFonts w:ascii="Times New Roman"/>
          <w:b w:val="false"/>
          <w:i w:val="false"/>
          <w:color w:val="000000"/>
          <w:sz w:val="28"/>
        </w:rPr>
        <w:t xml:space="preserve">
                                                 4646338    0   0 </w:t>
      </w:r>
      <w:r>
        <w:br/>
      </w:r>
      <w:r>
        <w:rPr>
          <w:rFonts w:ascii="Times New Roman"/>
          <w:b w:val="false"/>
          <w:i w:val="false"/>
          <w:color w:val="000000"/>
          <w:sz w:val="28"/>
        </w:rPr>
        <w:t xml:space="preserve">
___________________________________________________________________ </w:t>
      </w:r>
    </w:p>
    <w:bookmarkStart w:name="z19" w:id="1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2004 жылғы 20 сәуірдегі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бекітілген         </w:t>
      </w:r>
    </w:p>
    <w:bookmarkEnd w:id="19"/>
    <w:p>
      <w:pPr>
        <w:spacing w:after="0"/>
        <w:ind w:left="0"/>
        <w:jc w:val="left"/>
      </w:pPr>
      <w:r>
        <w:rPr>
          <w:rFonts w:ascii="Times New Roman"/>
          <w:b/>
          <w:i w:val="false"/>
          <w:color w:val="000000"/>
        </w:rPr>
        <w:t xml:space="preserve"> "Азық-түлiк келiсiм-шарт корпорациясы" </w:t>
      </w:r>
      <w:r>
        <w:br/>
      </w:r>
      <w:r>
        <w:rPr>
          <w:rFonts w:ascii="Times New Roman"/>
          <w:b/>
          <w:i w:val="false"/>
          <w:color w:val="000000"/>
        </w:rPr>
        <w:t xml:space="preserve">
жабық акционерлік қоғамының мемлекеттік ресурстарды </w:t>
      </w:r>
      <w:r>
        <w:br/>
      </w:r>
      <w:r>
        <w:rPr>
          <w:rFonts w:ascii="Times New Roman"/>
          <w:b/>
          <w:i w:val="false"/>
          <w:color w:val="000000"/>
        </w:rPr>
        <w:t xml:space="preserve">
басқару бойынша дамуының 2004 жылға арналған </w:t>
      </w:r>
      <w:r>
        <w:br/>
      </w:r>
      <w:r>
        <w:rPr>
          <w:rFonts w:ascii="Times New Roman"/>
          <w:b/>
          <w:i w:val="false"/>
          <w:color w:val="000000"/>
        </w:rPr>
        <w:t xml:space="preserve">
аса маңызды көрсеткiштерi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|Өлшем   |2002 ж. |2003 ж.  |2003 ж.    |2004 ж. </w:t>
      </w:r>
      <w:r>
        <w:br/>
      </w:r>
      <w:r>
        <w:rPr>
          <w:rFonts w:ascii="Times New Roman"/>
          <w:b w:val="false"/>
          <w:i w:val="false"/>
          <w:color w:val="000000"/>
          <w:sz w:val="28"/>
        </w:rPr>
        <w:t xml:space="preserve">
N   |Көрсеткiштер |бiрлiгi.|есеп    |бағалау  |2002 ж-ға  |болжам </w:t>
      </w:r>
      <w:r>
        <w:br/>
      </w:r>
      <w:r>
        <w:rPr>
          <w:rFonts w:ascii="Times New Roman"/>
          <w:b w:val="false"/>
          <w:i w:val="false"/>
          <w:color w:val="000000"/>
          <w:sz w:val="28"/>
        </w:rPr>
        <w:t xml:space="preserve">
    |             |        |        |         |%-бен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A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Өндiрілген     мың.тонна/ </w:t>
      </w:r>
      <w:r>
        <w:br/>
      </w:r>
      <w:r>
        <w:rPr>
          <w:rFonts w:ascii="Times New Roman"/>
          <w:b w:val="false"/>
          <w:i w:val="false"/>
          <w:color w:val="000000"/>
          <w:sz w:val="28"/>
        </w:rPr>
        <w:t xml:space="preserve">
      өнiмнiң көлемi млн.тг </w:t>
      </w:r>
      <w:r>
        <w:br/>
      </w:r>
      <w:r>
        <w:rPr>
          <w:rFonts w:ascii="Times New Roman"/>
          <w:b w:val="false"/>
          <w:i w:val="false"/>
          <w:color w:val="000000"/>
          <w:sz w:val="28"/>
        </w:rPr>
        <w:t xml:space="preserve">
      (жұмыс, қызмет          416,3/5192,63 </w:t>
      </w:r>
      <w:r>
        <w:br/>
      </w:r>
      <w:r>
        <w:rPr>
          <w:rFonts w:ascii="Times New Roman"/>
          <w:b w:val="false"/>
          <w:i w:val="false"/>
          <w:color w:val="000000"/>
          <w:sz w:val="28"/>
        </w:rPr>
        <w:t xml:space="preserve">
      көрсетулер)                      437/6721,57 </w:t>
      </w:r>
      <w:r>
        <w:br/>
      </w:r>
      <w:r>
        <w:rPr>
          <w:rFonts w:ascii="Times New Roman"/>
          <w:b w:val="false"/>
          <w:i w:val="false"/>
          <w:color w:val="000000"/>
          <w:sz w:val="28"/>
        </w:rPr>
        <w:t xml:space="preserve">
      - барлығы:                               104,97/129,44 </w:t>
      </w:r>
      <w:r>
        <w:br/>
      </w:r>
      <w:r>
        <w:rPr>
          <w:rFonts w:ascii="Times New Roman"/>
          <w:b w:val="false"/>
          <w:i w:val="false"/>
          <w:color w:val="000000"/>
          <w:sz w:val="28"/>
        </w:rPr>
        <w:t xml:space="preserve">
                                                         495/7656,89 </w:t>
      </w:r>
      <w:r>
        <w:br/>
      </w:r>
      <w:r>
        <w:rPr>
          <w:rFonts w:ascii="Times New Roman"/>
          <w:b w:val="false"/>
          <w:i w:val="false"/>
          <w:color w:val="000000"/>
          <w:sz w:val="28"/>
        </w:rPr>
        <w:t xml:space="preserve">
1.1   оның iшiнде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Экспорт,       мың.     86,70/9,58  </w:t>
      </w:r>
      <w:r>
        <w:br/>
      </w:r>
      <w:r>
        <w:rPr>
          <w:rFonts w:ascii="Times New Roman"/>
          <w:b w:val="false"/>
          <w:i w:val="false"/>
          <w:color w:val="000000"/>
          <w:sz w:val="28"/>
        </w:rPr>
        <w:t xml:space="preserve">
      барлығы:       тн/млн$           365/37,93 </w:t>
      </w:r>
      <w:r>
        <w:br/>
      </w:r>
      <w:r>
        <w:rPr>
          <w:rFonts w:ascii="Times New Roman"/>
          <w:b w:val="false"/>
          <w:i w:val="false"/>
          <w:color w:val="000000"/>
          <w:sz w:val="28"/>
        </w:rPr>
        <w:t xml:space="preserve">
                                              424,42/395,93 </w:t>
      </w:r>
      <w:r>
        <w:br/>
      </w:r>
      <w:r>
        <w:rPr>
          <w:rFonts w:ascii="Times New Roman"/>
          <w:b w:val="false"/>
          <w:i w:val="false"/>
          <w:color w:val="000000"/>
          <w:sz w:val="28"/>
        </w:rPr>
        <w:t xml:space="preserve">
                                                         100/11,0 </w:t>
      </w:r>
      <w:r>
        <w:br/>
      </w:r>
      <w:r>
        <w:rPr>
          <w:rFonts w:ascii="Times New Roman"/>
          <w:b w:val="false"/>
          <w:i w:val="false"/>
          <w:color w:val="000000"/>
          <w:sz w:val="28"/>
        </w:rPr>
        <w:t xml:space="preserve">
2.1   оның iшiнде     "       27,4/3,08 </w:t>
      </w:r>
      <w:r>
        <w:br/>
      </w:r>
      <w:r>
        <w:rPr>
          <w:rFonts w:ascii="Times New Roman"/>
          <w:b w:val="false"/>
          <w:i w:val="false"/>
          <w:color w:val="000000"/>
          <w:sz w:val="28"/>
        </w:rPr>
        <w:t xml:space="preserve">
      ТМД елдерi                       146/15,17 </w:t>
      </w:r>
      <w:r>
        <w:br/>
      </w:r>
      <w:r>
        <w:rPr>
          <w:rFonts w:ascii="Times New Roman"/>
          <w:b w:val="false"/>
          <w:i w:val="false"/>
          <w:color w:val="000000"/>
          <w:sz w:val="28"/>
        </w:rPr>
        <w:t xml:space="preserve">
2.2   алыс шетел      "       59,30/6,50 </w:t>
      </w:r>
      <w:r>
        <w:br/>
      </w:r>
      <w:r>
        <w:rPr>
          <w:rFonts w:ascii="Times New Roman"/>
          <w:b w:val="false"/>
          <w:i w:val="false"/>
          <w:color w:val="000000"/>
          <w:sz w:val="28"/>
        </w:rPr>
        <w:t xml:space="preserve">
                                      219/22,76 </w:t>
      </w:r>
      <w:r>
        <w:br/>
      </w:r>
      <w:r>
        <w:rPr>
          <w:rFonts w:ascii="Times New Roman"/>
          <w:b w:val="false"/>
          <w:i w:val="false"/>
          <w:color w:val="000000"/>
          <w:sz w:val="28"/>
        </w:rPr>
        <w:t xml:space="preserve">
                                              615,51/583,54 </w:t>
      </w:r>
      <w:r>
        <w:br/>
      </w:r>
      <w:r>
        <w:rPr>
          <w:rFonts w:ascii="Times New Roman"/>
          <w:b w:val="false"/>
          <w:i w:val="false"/>
          <w:color w:val="000000"/>
          <w:sz w:val="28"/>
        </w:rPr>
        <w:t xml:space="preserve">
                                                         100/11,0 </w:t>
      </w:r>
      <w:r>
        <w:br/>
      </w:r>
      <w:r>
        <w:rPr>
          <w:rFonts w:ascii="Times New Roman"/>
          <w:b w:val="false"/>
          <w:i w:val="false"/>
          <w:color w:val="000000"/>
          <w:sz w:val="28"/>
        </w:rPr>
        <w:t xml:space="preserve">
2.3   өнiм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3.1   оның ішiнде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Қаржыланды.    мың.                                 85753,0 </w:t>
      </w:r>
      <w:r>
        <w:br/>
      </w:r>
      <w:r>
        <w:rPr>
          <w:rFonts w:ascii="Times New Roman"/>
          <w:b w:val="false"/>
          <w:i w:val="false"/>
          <w:color w:val="000000"/>
          <w:sz w:val="28"/>
        </w:rPr>
        <w:t xml:space="preserve">
      рудың барлық   теңге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   Қарыз           " </w:t>
      </w:r>
      <w:r>
        <w:br/>
      </w:r>
      <w:r>
        <w:rPr>
          <w:rFonts w:ascii="Times New Roman"/>
          <w:b w:val="false"/>
          <w:i w:val="false"/>
          <w:color w:val="000000"/>
          <w:sz w:val="28"/>
        </w:rPr>
        <w:t xml:space="preserve">
      қаражаты есе. </w:t>
      </w:r>
      <w:r>
        <w:br/>
      </w:r>
      <w:r>
        <w:rPr>
          <w:rFonts w:ascii="Times New Roman"/>
          <w:b w:val="false"/>
          <w:i w:val="false"/>
          <w:color w:val="000000"/>
          <w:sz w:val="28"/>
        </w:rPr>
        <w:t xml:space="preserve">
      бiнен </w:t>
      </w:r>
      <w:r>
        <w:br/>
      </w:r>
      <w:r>
        <w:rPr>
          <w:rFonts w:ascii="Times New Roman"/>
          <w:b w:val="false"/>
          <w:i w:val="false"/>
          <w:color w:val="000000"/>
          <w:sz w:val="28"/>
        </w:rPr>
        <w:t xml:space="preserve">
4.1.1 о.i. мемле.     "                                   85753,0 </w:t>
      </w:r>
      <w:r>
        <w:br/>
      </w:r>
      <w:r>
        <w:rPr>
          <w:rFonts w:ascii="Times New Roman"/>
          <w:b w:val="false"/>
          <w:i w:val="false"/>
          <w:color w:val="000000"/>
          <w:sz w:val="28"/>
        </w:rPr>
        <w:t xml:space="preserve">
      кеттік бюджет </w:t>
      </w:r>
      <w:r>
        <w:br/>
      </w:r>
      <w:r>
        <w:rPr>
          <w:rFonts w:ascii="Times New Roman"/>
          <w:b w:val="false"/>
          <w:i w:val="false"/>
          <w:color w:val="000000"/>
          <w:sz w:val="28"/>
        </w:rPr>
        <w:t xml:space="preserve">
      қаржысы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4.2   Өз қаражаты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Кірістер,       "    6403386,06 </w:t>
      </w:r>
      <w:r>
        <w:br/>
      </w:r>
      <w:r>
        <w:rPr>
          <w:rFonts w:ascii="Times New Roman"/>
          <w:b w:val="false"/>
          <w:i w:val="false"/>
          <w:color w:val="000000"/>
          <w:sz w:val="28"/>
        </w:rPr>
        <w:t xml:space="preserve">
      барлығы                       7043601,47    131    7813253,02 </w:t>
      </w:r>
      <w:r>
        <w:br/>
      </w:r>
      <w:r>
        <w:rPr>
          <w:rFonts w:ascii="Times New Roman"/>
          <w:b w:val="false"/>
          <w:i w:val="false"/>
          <w:color w:val="000000"/>
          <w:sz w:val="28"/>
        </w:rPr>
        <w:t xml:space="preserve">
6.    Шығыстар,       "    6384130,25 </w:t>
      </w:r>
      <w:r>
        <w:br/>
      </w:r>
      <w:r>
        <w:rPr>
          <w:rFonts w:ascii="Times New Roman"/>
          <w:b w:val="false"/>
          <w:i w:val="false"/>
          <w:color w:val="000000"/>
          <w:sz w:val="28"/>
        </w:rPr>
        <w:t xml:space="preserve">
      барлығы                       7026522,85    110    7793954,20 </w:t>
      </w:r>
      <w:r>
        <w:br/>
      </w:r>
      <w:r>
        <w:rPr>
          <w:rFonts w:ascii="Times New Roman"/>
          <w:b w:val="false"/>
          <w:i w:val="false"/>
          <w:color w:val="000000"/>
          <w:sz w:val="28"/>
        </w:rPr>
        <w:t xml:space="preserve">
7.    Негiзгі         "    5368557,25 </w:t>
      </w:r>
      <w:r>
        <w:br/>
      </w:r>
      <w:r>
        <w:rPr>
          <w:rFonts w:ascii="Times New Roman"/>
          <w:b w:val="false"/>
          <w:i w:val="false"/>
          <w:color w:val="000000"/>
          <w:sz w:val="28"/>
        </w:rPr>
        <w:t xml:space="preserve">
      қызметтен                     6599412,99    123    7457336,68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8.    Сатылған        "    4712483,32 </w:t>
      </w:r>
      <w:r>
        <w:br/>
      </w:r>
      <w:r>
        <w:rPr>
          <w:rFonts w:ascii="Times New Roman"/>
          <w:b w:val="false"/>
          <w:i w:val="false"/>
          <w:color w:val="000000"/>
          <w:sz w:val="28"/>
        </w:rPr>
        <w:t xml:space="preserve">
      дайын өнiмнiң                 4879731,65    104    5514096,77 </w:t>
      </w:r>
      <w:r>
        <w:br/>
      </w:r>
      <w:r>
        <w:rPr>
          <w:rFonts w:ascii="Times New Roman"/>
          <w:b w:val="false"/>
          <w:i w:val="false"/>
          <w:color w:val="000000"/>
          <w:sz w:val="28"/>
        </w:rPr>
        <w:t xml:space="preserve">
     (тауардың,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көрсетулердiң) </w:t>
      </w:r>
      <w:r>
        <w:br/>
      </w:r>
      <w:r>
        <w:rPr>
          <w:rFonts w:ascii="Times New Roman"/>
          <w:b w:val="false"/>
          <w:i w:val="false"/>
          <w:color w:val="000000"/>
          <w:sz w:val="28"/>
        </w:rPr>
        <w:t xml:space="preserve">
      өзiндiк </w:t>
      </w:r>
      <w:r>
        <w:br/>
      </w:r>
      <w:r>
        <w:rPr>
          <w:rFonts w:ascii="Times New Roman"/>
          <w:b w:val="false"/>
          <w:i w:val="false"/>
          <w:color w:val="000000"/>
          <w:sz w:val="28"/>
        </w:rPr>
        <w:t xml:space="preserve">
9.    Жалпы табыс     "    656073,93 </w:t>
      </w:r>
      <w:r>
        <w:br/>
      </w:r>
      <w:r>
        <w:rPr>
          <w:rFonts w:ascii="Times New Roman"/>
          <w:b w:val="false"/>
          <w:i w:val="false"/>
          <w:color w:val="000000"/>
          <w:sz w:val="28"/>
        </w:rPr>
        <w:t xml:space="preserve">
                                    1719681,34     262    1943239,91 </w:t>
      </w:r>
      <w:r>
        <w:br/>
      </w:r>
      <w:r>
        <w:rPr>
          <w:rFonts w:ascii="Times New Roman"/>
          <w:b w:val="false"/>
          <w:i w:val="false"/>
          <w:color w:val="000000"/>
          <w:sz w:val="28"/>
        </w:rPr>
        <w:t xml:space="preserve">
10.   Кезеңнiң        "   1671646,93 </w:t>
      </w:r>
      <w:r>
        <w:br/>
      </w:r>
      <w:r>
        <w:rPr>
          <w:rFonts w:ascii="Times New Roman"/>
          <w:b w:val="false"/>
          <w:i w:val="false"/>
          <w:color w:val="000000"/>
          <w:sz w:val="28"/>
        </w:rPr>
        <w:t xml:space="preserve">
      шығыстары,                    1715229,28     103    1938209,09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 </w:t>
      </w:r>
      <w:r>
        <w:br/>
      </w:r>
      <w:r>
        <w:rPr>
          <w:rFonts w:ascii="Times New Roman"/>
          <w:b w:val="false"/>
          <w:i w:val="false"/>
          <w:color w:val="000000"/>
          <w:sz w:val="28"/>
        </w:rPr>
        <w:t xml:space="preserve">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10.2  Дайын өнімді    "   1671646,93 </w:t>
      </w:r>
      <w:r>
        <w:br/>
      </w:r>
      <w:r>
        <w:rPr>
          <w:rFonts w:ascii="Times New Roman"/>
          <w:b w:val="false"/>
          <w:i w:val="false"/>
          <w:color w:val="000000"/>
          <w:sz w:val="28"/>
        </w:rPr>
        <w:t xml:space="preserve">
      (тауарды,                     1715229,28     103    1938209,09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көрсетулерді) </w:t>
      </w:r>
      <w:r>
        <w:br/>
      </w:r>
      <w:r>
        <w:rPr>
          <w:rFonts w:ascii="Times New Roman"/>
          <w:b w:val="false"/>
          <w:i w:val="false"/>
          <w:color w:val="000000"/>
          <w:sz w:val="28"/>
        </w:rPr>
        <w:t xml:space="preserve">
      сату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10.3  Сыйақы          " </w:t>
      </w:r>
      <w:r>
        <w:br/>
      </w:r>
      <w:r>
        <w:rPr>
          <w:rFonts w:ascii="Times New Roman"/>
          <w:b w:val="false"/>
          <w:i w:val="false"/>
          <w:color w:val="000000"/>
          <w:sz w:val="28"/>
        </w:rPr>
        <w:t xml:space="preserve">
      түріндегі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     19255,81  17078,62      89      19298,82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Корпора.        "     20652,92   5123,59      25       5789,65 </w:t>
      </w:r>
      <w:r>
        <w:br/>
      </w:r>
      <w:r>
        <w:rPr>
          <w:rFonts w:ascii="Times New Roman"/>
          <w:b w:val="false"/>
          <w:i w:val="false"/>
          <w:color w:val="000000"/>
          <w:sz w:val="28"/>
        </w:rPr>
        <w:t xml:space="preserve">
      тивтік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табыс      "     -1397,10  11955,03              13509,17 </w:t>
      </w:r>
      <w:r>
        <w:br/>
      </w:r>
      <w:r>
        <w:rPr>
          <w:rFonts w:ascii="Times New Roman"/>
          <w:b w:val="false"/>
          <w:i w:val="false"/>
          <w:color w:val="000000"/>
          <w:sz w:val="28"/>
        </w:rPr>
        <w:t xml:space="preserve">
     (зиян) </w:t>
      </w:r>
      <w:r>
        <w:br/>
      </w:r>
      <w:r>
        <w:rPr>
          <w:rFonts w:ascii="Times New Roman"/>
          <w:b w:val="false"/>
          <w:i w:val="false"/>
          <w:color w:val="000000"/>
          <w:sz w:val="28"/>
        </w:rPr>
        <w:t xml:space="preserve">
14.   Дивидендтер,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14.1  оның ішінде     "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Қызметтің       "        -0,02      0,17                  0,17 </w:t>
      </w:r>
      <w:r>
        <w:br/>
      </w:r>
      <w:r>
        <w:rPr>
          <w:rFonts w:ascii="Times New Roman"/>
          <w:b w:val="false"/>
          <w:i w:val="false"/>
          <w:color w:val="000000"/>
          <w:sz w:val="28"/>
        </w:rPr>
        <w:t xml:space="preserve">
      тиімділігі </w:t>
      </w:r>
      <w:r>
        <w:br/>
      </w:r>
      <w:r>
        <w:rPr>
          <w:rFonts w:ascii="Times New Roman"/>
          <w:b w:val="false"/>
          <w:i w:val="false"/>
          <w:color w:val="000000"/>
          <w:sz w:val="28"/>
        </w:rPr>
        <w:t xml:space="preserve">
16.   Материалдық     мың. </w:t>
      </w:r>
      <w:r>
        <w:br/>
      </w:r>
      <w:r>
        <w:rPr>
          <w:rFonts w:ascii="Times New Roman"/>
          <w:b w:val="false"/>
          <w:i w:val="false"/>
          <w:color w:val="000000"/>
          <w:sz w:val="28"/>
        </w:rPr>
        <w:t xml:space="preserve">
      емес активтер   теңге </w:t>
      </w:r>
      <w:r>
        <w:br/>
      </w:r>
      <w:r>
        <w:rPr>
          <w:rFonts w:ascii="Times New Roman"/>
          <w:b w:val="false"/>
          <w:i w:val="false"/>
          <w:color w:val="000000"/>
          <w:sz w:val="28"/>
        </w:rPr>
        <w:t xml:space="preserve">
      мен негізгі </w:t>
      </w:r>
      <w:r>
        <w:br/>
      </w:r>
      <w:r>
        <w:rPr>
          <w:rFonts w:ascii="Times New Roman"/>
          <w:b w:val="false"/>
          <w:i w:val="false"/>
          <w:color w:val="000000"/>
          <w:sz w:val="28"/>
        </w:rPr>
        <w:t xml:space="preserve">
      қаржыны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17.   Компания        адам.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17.1  Орталық          "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лерінiң саны </w:t>
      </w:r>
      <w:r>
        <w:br/>
      </w:r>
      <w:r>
        <w:rPr>
          <w:rFonts w:ascii="Times New Roman"/>
          <w:b w:val="false"/>
          <w:i w:val="false"/>
          <w:color w:val="000000"/>
          <w:sz w:val="28"/>
        </w:rPr>
        <w:t xml:space="preserve">
18.   Жалақы қоры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19.   Жалпы компания   "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керлердiң </w:t>
      </w:r>
      <w:r>
        <w:br/>
      </w:r>
      <w:r>
        <w:rPr>
          <w:rFonts w:ascii="Times New Roman"/>
          <w:b w:val="false"/>
          <w:i w:val="false"/>
          <w:color w:val="000000"/>
          <w:sz w:val="28"/>
        </w:rPr>
        <w:t xml:space="preserve">
      орташа жалақысы </w:t>
      </w:r>
      <w:r>
        <w:br/>
      </w:r>
      <w:r>
        <w:rPr>
          <w:rFonts w:ascii="Times New Roman"/>
          <w:b w:val="false"/>
          <w:i w:val="false"/>
          <w:color w:val="000000"/>
          <w:sz w:val="28"/>
        </w:rPr>
        <w:t xml:space="preserve">
19.1  оның iшiнде      "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 </w:t>
      </w:r>
      <w:r>
        <w:br/>
      </w:r>
      <w:r>
        <w:rPr>
          <w:rFonts w:ascii="Times New Roman"/>
          <w:b w:val="false"/>
          <w:i w:val="false"/>
          <w:color w:val="000000"/>
          <w:sz w:val="28"/>
        </w:rPr>
        <w:t xml:space="preserve">
20.   Өнiм (жұмыс,    бір бір.  12813,00   13243,20   103   15435,00 </w:t>
      </w:r>
      <w:r>
        <w:br/>
      </w:r>
      <w:r>
        <w:rPr>
          <w:rFonts w:ascii="Times New Roman"/>
          <w:b w:val="false"/>
          <w:i w:val="false"/>
          <w:color w:val="000000"/>
          <w:sz w:val="28"/>
        </w:rPr>
        <w:t xml:space="preserve">
      қызмет көрсе.   лік </w:t>
      </w:r>
      <w:r>
        <w:br/>
      </w:r>
      <w:r>
        <w:rPr>
          <w:rFonts w:ascii="Times New Roman"/>
          <w:b w:val="false"/>
          <w:i w:val="false"/>
          <w:color w:val="000000"/>
          <w:sz w:val="28"/>
        </w:rPr>
        <w:t xml:space="preserve">
      тулер) бiр.     үшін </w:t>
      </w:r>
      <w:r>
        <w:br/>
      </w:r>
      <w:r>
        <w:rPr>
          <w:rFonts w:ascii="Times New Roman"/>
          <w:b w:val="false"/>
          <w:i w:val="false"/>
          <w:color w:val="000000"/>
          <w:sz w:val="28"/>
        </w:rPr>
        <w:t xml:space="preserve">
      лiгiне          теңге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20.1  Өткен кезеңге    %          108,65     103,36    95     116,55 </w:t>
      </w:r>
      <w:r>
        <w:br/>
      </w:r>
      <w:r>
        <w:rPr>
          <w:rFonts w:ascii="Times New Roman"/>
          <w:b w:val="false"/>
          <w:i w:val="false"/>
          <w:color w:val="000000"/>
          <w:sz w:val="28"/>
        </w:rPr>
        <w:t xml:space="preserve">
      қарағанда </w:t>
      </w:r>
      <w:r>
        <w:br/>
      </w:r>
      <w:r>
        <w:rPr>
          <w:rFonts w:ascii="Times New Roman"/>
          <w:b w:val="false"/>
          <w:i w:val="false"/>
          <w:color w:val="000000"/>
          <w:sz w:val="28"/>
        </w:rPr>
        <w:t xml:space="preserve">
      тарифтiң </w:t>
      </w:r>
      <w:r>
        <w:br/>
      </w:r>
      <w:r>
        <w:rPr>
          <w:rFonts w:ascii="Times New Roman"/>
          <w:b w:val="false"/>
          <w:i w:val="false"/>
          <w:color w:val="000000"/>
          <w:sz w:val="28"/>
        </w:rPr>
        <w:t xml:space="preserve">
      (бағаның)өсуі </w:t>
      </w:r>
      <w:r>
        <w:br/>
      </w:r>
      <w:r>
        <w:rPr>
          <w:rFonts w:ascii="Times New Roman"/>
          <w:b w:val="false"/>
          <w:i w:val="false"/>
          <w:color w:val="000000"/>
          <w:sz w:val="28"/>
        </w:rPr>
        <w:t xml:space="preserve">
21.   Кредиторлық    мың.     1960722,43 1967109,15   100   </w:t>
      </w:r>
      <w:r>
        <w:br/>
      </w:r>
      <w:r>
        <w:rPr>
          <w:rFonts w:ascii="Times New Roman"/>
          <w:b w:val="false"/>
          <w:i w:val="false"/>
          <w:color w:val="000000"/>
          <w:sz w:val="28"/>
        </w:rPr>
        <w:t xml:space="preserve">
      берешек        теңге                                1199936,58 </w:t>
      </w:r>
      <w:r>
        <w:br/>
      </w:r>
      <w:r>
        <w:rPr>
          <w:rFonts w:ascii="Times New Roman"/>
          <w:b w:val="false"/>
          <w:i w:val="false"/>
          <w:color w:val="000000"/>
          <w:sz w:val="28"/>
        </w:rPr>
        <w:t xml:space="preserve">
22.   Дебиторлық       "       872525,72  875367,82   100  533974,37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p>
    <w:bookmarkStart w:name="z20" w:id="2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2004 жылғы 20 сәуірдегі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бекітілген         </w:t>
      </w:r>
    </w:p>
    <w:bookmarkEnd w:id="20"/>
    <w:p>
      <w:pPr>
        <w:spacing w:after="0"/>
        <w:ind w:left="0"/>
        <w:jc w:val="left"/>
      </w:pPr>
      <w:r>
        <w:rPr>
          <w:rFonts w:ascii="Times New Roman"/>
          <w:b/>
          <w:i w:val="false"/>
          <w:color w:val="000000"/>
        </w:rPr>
        <w:t xml:space="preserve"> "Азық-түлік келісім-шарт корпорациясы" жабық </w:t>
      </w:r>
      <w:r>
        <w:br/>
      </w:r>
      <w:r>
        <w:rPr>
          <w:rFonts w:ascii="Times New Roman"/>
          <w:b/>
          <w:i w:val="false"/>
          <w:color w:val="000000"/>
        </w:rPr>
        <w:t xml:space="preserve">
акционерлiк қоғамының өз қызметі бойынша 2004 жылға </w:t>
      </w:r>
      <w:r>
        <w:br/>
      </w:r>
      <w:r>
        <w:rPr>
          <w:rFonts w:ascii="Times New Roman"/>
          <w:b/>
          <w:i w:val="false"/>
          <w:color w:val="000000"/>
        </w:rPr>
        <w:t xml:space="preserve">
арналған дамуының аса маңызды көрсеткiштерi </w:t>
      </w:r>
      <w:r>
        <w:br/>
      </w:r>
      <w:r>
        <w:rPr>
          <w:rFonts w:ascii="Times New Roman"/>
          <w:b/>
          <w:i w:val="false"/>
          <w:color w:val="000000"/>
        </w:rPr>
        <w:t>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|Өлшем   |2002 ж. |2003 ж.  |2003 ж.    |2004 ж. </w:t>
      </w:r>
      <w:r>
        <w:br/>
      </w:r>
      <w:r>
        <w:rPr>
          <w:rFonts w:ascii="Times New Roman"/>
          <w:b w:val="false"/>
          <w:i w:val="false"/>
          <w:color w:val="000000"/>
          <w:sz w:val="28"/>
        </w:rPr>
        <w:t xml:space="preserve">
N   |Көрсеткiштер |бiрлiгi.|есеп    |бағалау  |2002 ж-ға  |болжам </w:t>
      </w:r>
      <w:r>
        <w:br/>
      </w:r>
      <w:r>
        <w:rPr>
          <w:rFonts w:ascii="Times New Roman"/>
          <w:b w:val="false"/>
          <w:i w:val="false"/>
          <w:color w:val="000000"/>
          <w:sz w:val="28"/>
        </w:rPr>
        <w:t xml:space="preserve">
    |             |        |        |         |%-бен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A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Өндiрілген     мың     </w:t>
      </w:r>
      <w:r>
        <w:br/>
      </w:r>
      <w:r>
        <w:rPr>
          <w:rFonts w:ascii="Times New Roman"/>
          <w:b w:val="false"/>
          <w:i w:val="false"/>
          <w:color w:val="000000"/>
          <w:sz w:val="28"/>
        </w:rPr>
        <w:t xml:space="preserve">
      өнімнiң       тн/млн.тг  </w:t>
      </w:r>
      <w:r>
        <w:br/>
      </w:r>
      <w:r>
        <w:rPr>
          <w:rFonts w:ascii="Times New Roman"/>
          <w:b w:val="false"/>
          <w:i w:val="false"/>
          <w:color w:val="000000"/>
          <w:sz w:val="28"/>
        </w:rPr>
        <w:t xml:space="preserve">
      (жұмыстың,            401,2/3986,02 </w:t>
      </w:r>
      <w:r>
        <w:br/>
      </w:r>
      <w:r>
        <w:rPr>
          <w:rFonts w:ascii="Times New Roman"/>
          <w:b w:val="false"/>
          <w:i w:val="false"/>
          <w:color w:val="000000"/>
          <w:sz w:val="28"/>
        </w:rPr>
        <w:t xml:space="preserve">
      қызмет                         1213/14334,49 </w:t>
      </w:r>
      <w:r>
        <w:br/>
      </w:r>
      <w:r>
        <w:rPr>
          <w:rFonts w:ascii="Times New Roman"/>
          <w:b w:val="false"/>
          <w:i w:val="false"/>
          <w:color w:val="000000"/>
          <w:sz w:val="28"/>
        </w:rPr>
        <w:t xml:space="preserve">
      көрсету.                                  302,34/359,62 </w:t>
      </w:r>
      <w:r>
        <w:br/>
      </w:r>
      <w:r>
        <w:rPr>
          <w:rFonts w:ascii="Times New Roman"/>
          <w:b w:val="false"/>
          <w:i w:val="false"/>
          <w:color w:val="000000"/>
          <w:sz w:val="28"/>
        </w:rPr>
        <w:t xml:space="preserve">
      лердің)                                        1500,0/23152,50 </w:t>
      </w:r>
      <w:r>
        <w:br/>
      </w:r>
      <w:r>
        <w:rPr>
          <w:rFonts w:ascii="Times New Roman"/>
          <w:b w:val="false"/>
          <w:i w:val="false"/>
          <w:color w:val="000000"/>
          <w:sz w:val="28"/>
        </w:rPr>
        <w:t xml:space="preserve">
      көлемi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Экспорт,       мың </w:t>
      </w:r>
      <w:r>
        <w:br/>
      </w:r>
      <w:r>
        <w:rPr>
          <w:rFonts w:ascii="Times New Roman"/>
          <w:b w:val="false"/>
          <w:i w:val="false"/>
          <w:color w:val="000000"/>
          <w:sz w:val="28"/>
        </w:rPr>
        <w:t xml:space="preserve">
      барлығы:      тн/млн.$ 380,8/24,17 </w:t>
      </w:r>
      <w:r>
        <w:br/>
      </w:r>
      <w:r>
        <w:rPr>
          <w:rFonts w:ascii="Times New Roman"/>
          <w:b w:val="false"/>
          <w:i w:val="false"/>
          <w:color w:val="000000"/>
          <w:sz w:val="28"/>
        </w:rPr>
        <w:t xml:space="preserve">
                                    618,22/49,99 </w:t>
      </w:r>
      <w:r>
        <w:br/>
      </w:r>
      <w:r>
        <w:rPr>
          <w:rFonts w:ascii="Times New Roman"/>
          <w:b w:val="false"/>
          <w:i w:val="false"/>
          <w:color w:val="000000"/>
          <w:sz w:val="28"/>
        </w:rPr>
        <w:t xml:space="preserve">
                                               163,64/206,83 </w:t>
      </w:r>
      <w:r>
        <w:br/>
      </w:r>
      <w:r>
        <w:rPr>
          <w:rFonts w:ascii="Times New Roman"/>
          <w:b w:val="false"/>
          <w:i w:val="false"/>
          <w:color w:val="000000"/>
          <w:sz w:val="28"/>
        </w:rPr>
        <w:t xml:space="preserve">
                                                          1200/131,4 </w:t>
      </w:r>
      <w:r>
        <w:br/>
      </w:r>
      <w:r>
        <w:rPr>
          <w:rFonts w:ascii="Times New Roman"/>
          <w:b w:val="false"/>
          <w:i w:val="false"/>
          <w:color w:val="000000"/>
          <w:sz w:val="28"/>
        </w:rPr>
        <w:t xml:space="preserve">
2.1   оның iшінде     "              237,29/19,19         200,0/21,4 </w:t>
      </w:r>
      <w:r>
        <w:br/>
      </w:r>
      <w:r>
        <w:rPr>
          <w:rFonts w:ascii="Times New Roman"/>
          <w:b w:val="false"/>
          <w:i w:val="false"/>
          <w:color w:val="000000"/>
          <w:sz w:val="28"/>
        </w:rPr>
        <w:t xml:space="preserve">
      ТМД елдерi </w:t>
      </w:r>
      <w:r>
        <w:br/>
      </w:r>
      <w:r>
        <w:rPr>
          <w:rFonts w:ascii="Times New Roman"/>
          <w:b w:val="false"/>
          <w:i w:val="false"/>
          <w:color w:val="000000"/>
          <w:sz w:val="28"/>
        </w:rPr>
        <w:t xml:space="preserve">
2.2   алыс шет ел   "       380,8/24,17 </w:t>
      </w:r>
      <w:r>
        <w:br/>
      </w:r>
      <w:r>
        <w:rPr>
          <w:rFonts w:ascii="Times New Roman"/>
          <w:b w:val="false"/>
          <w:i w:val="false"/>
          <w:color w:val="000000"/>
          <w:sz w:val="28"/>
        </w:rPr>
        <w:t xml:space="preserve">
                                    380,93/30,80 </w:t>
      </w:r>
      <w:r>
        <w:br/>
      </w:r>
      <w:r>
        <w:rPr>
          <w:rFonts w:ascii="Times New Roman"/>
          <w:b w:val="false"/>
          <w:i w:val="false"/>
          <w:color w:val="000000"/>
          <w:sz w:val="28"/>
        </w:rPr>
        <w:t xml:space="preserve">
                                               100,831/127,43 </w:t>
      </w:r>
      <w:r>
        <w:br/>
      </w:r>
      <w:r>
        <w:rPr>
          <w:rFonts w:ascii="Times New Roman"/>
          <w:b w:val="false"/>
          <w:i w:val="false"/>
          <w:color w:val="000000"/>
          <w:sz w:val="28"/>
        </w:rPr>
        <w:t xml:space="preserve">
                                                         1000/110,00 </w:t>
      </w:r>
      <w:r>
        <w:br/>
      </w:r>
      <w:r>
        <w:rPr>
          <w:rFonts w:ascii="Times New Roman"/>
          <w:b w:val="false"/>
          <w:i w:val="false"/>
          <w:color w:val="000000"/>
          <w:sz w:val="28"/>
        </w:rPr>
        <w:t xml:space="preserve">
2.3   өнiм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3.1   оның ішінде </w:t>
      </w:r>
      <w:r>
        <w:br/>
      </w:r>
      <w:r>
        <w:rPr>
          <w:rFonts w:ascii="Times New Roman"/>
          <w:b w:val="false"/>
          <w:i w:val="false"/>
          <w:color w:val="000000"/>
          <w:sz w:val="28"/>
        </w:rPr>
        <w:t xml:space="preserve">
      ТМД елдері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Қаржыланды.   мың.     27300,00 </w:t>
      </w:r>
      <w:r>
        <w:br/>
      </w:r>
      <w:r>
        <w:rPr>
          <w:rFonts w:ascii="Times New Roman"/>
          <w:b w:val="false"/>
          <w:i w:val="false"/>
          <w:color w:val="000000"/>
          <w:sz w:val="28"/>
        </w:rPr>
        <w:t xml:space="preserve">
      рудың барлық  теңге            75659,00        277  4817634,42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   Қарыз қара.    "                                   4740823,00 </w:t>
      </w:r>
      <w:r>
        <w:br/>
      </w:r>
      <w:r>
        <w:rPr>
          <w:rFonts w:ascii="Times New Roman"/>
          <w:b w:val="false"/>
          <w:i w:val="false"/>
          <w:color w:val="000000"/>
          <w:sz w:val="28"/>
        </w:rPr>
        <w:t xml:space="preserve">
      жаты есебiнен </w:t>
      </w:r>
      <w:r>
        <w:br/>
      </w:r>
      <w:r>
        <w:rPr>
          <w:rFonts w:ascii="Times New Roman"/>
          <w:b w:val="false"/>
          <w:i w:val="false"/>
          <w:color w:val="000000"/>
          <w:sz w:val="28"/>
        </w:rPr>
        <w:t xml:space="preserve">
4.1.1 оның iшінде    "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4.2   Өз қаражаты    "       27300,00 </w:t>
      </w:r>
      <w:r>
        <w:br/>
      </w:r>
      <w:r>
        <w:rPr>
          <w:rFonts w:ascii="Times New Roman"/>
          <w:b w:val="false"/>
          <w:i w:val="false"/>
          <w:color w:val="000000"/>
          <w:sz w:val="28"/>
        </w:rPr>
        <w:t xml:space="preserve">
      есебiнен                      75659,00        277    76811,42 </w:t>
      </w:r>
      <w:r>
        <w:br/>
      </w:r>
      <w:r>
        <w:rPr>
          <w:rFonts w:ascii="Times New Roman"/>
          <w:b w:val="false"/>
          <w:i w:val="false"/>
          <w:color w:val="000000"/>
          <w:sz w:val="28"/>
        </w:rPr>
        <w:t xml:space="preserve">
5.    Кірістер,      "     4942229,85  </w:t>
      </w:r>
      <w:r>
        <w:br/>
      </w:r>
      <w:r>
        <w:rPr>
          <w:rFonts w:ascii="Times New Roman"/>
          <w:b w:val="false"/>
          <w:i w:val="false"/>
          <w:color w:val="000000"/>
          <w:sz w:val="28"/>
        </w:rPr>
        <w:t xml:space="preserve">
      барлығы                    10619814,34        215  23245365,53 </w:t>
      </w:r>
      <w:r>
        <w:br/>
      </w:r>
      <w:r>
        <w:rPr>
          <w:rFonts w:ascii="Times New Roman"/>
          <w:b w:val="false"/>
          <w:i w:val="false"/>
          <w:color w:val="000000"/>
          <w:sz w:val="28"/>
        </w:rPr>
        <w:t xml:space="preserve">
6.    Шығыстар,            4338111,48 </w:t>
      </w:r>
      <w:r>
        <w:br/>
      </w:r>
      <w:r>
        <w:rPr>
          <w:rFonts w:ascii="Times New Roman"/>
          <w:b w:val="false"/>
          <w:i w:val="false"/>
          <w:color w:val="000000"/>
          <w:sz w:val="28"/>
        </w:rPr>
        <w:t xml:space="preserve">
      барлығы                    10184843,15        235  22790420,77 </w:t>
      </w:r>
      <w:r>
        <w:br/>
      </w:r>
      <w:r>
        <w:rPr>
          <w:rFonts w:ascii="Times New Roman"/>
          <w:b w:val="false"/>
          <w:i w:val="false"/>
          <w:color w:val="000000"/>
          <w:sz w:val="28"/>
        </w:rPr>
        <w:t xml:space="preserve">
7.    Негiзгi        "     4884472,82 </w:t>
      </w:r>
      <w:r>
        <w:br/>
      </w:r>
      <w:r>
        <w:rPr>
          <w:rFonts w:ascii="Times New Roman"/>
          <w:b w:val="false"/>
          <w:i w:val="false"/>
          <w:color w:val="000000"/>
          <w:sz w:val="28"/>
        </w:rPr>
        <w:t xml:space="preserve">
      қызметтен                  10592510,78        217  23217646,09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8.    Сатылған       "     357833,07 </w:t>
      </w:r>
      <w:r>
        <w:br/>
      </w:r>
      <w:r>
        <w:rPr>
          <w:rFonts w:ascii="Times New Roman"/>
          <w:b w:val="false"/>
          <w:i w:val="false"/>
          <w:color w:val="000000"/>
          <w:sz w:val="28"/>
        </w:rPr>
        <w:t xml:space="preserve">
      дайын өнiмнiң               7740422,13        216  18867972,68 </w:t>
      </w:r>
      <w:r>
        <w:br/>
      </w:r>
      <w:r>
        <w:rPr>
          <w:rFonts w:ascii="Times New Roman"/>
          <w:b w:val="false"/>
          <w:i w:val="false"/>
          <w:color w:val="000000"/>
          <w:sz w:val="28"/>
        </w:rPr>
        <w:t xml:space="preserve">
      (тауардың,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өзіндiк құны </w:t>
      </w:r>
      <w:r>
        <w:br/>
      </w:r>
      <w:r>
        <w:rPr>
          <w:rFonts w:ascii="Times New Roman"/>
          <w:b w:val="false"/>
          <w:i w:val="false"/>
          <w:color w:val="000000"/>
          <w:sz w:val="28"/>
        </w:rPr>
        <w:t xml:space="preserve">
9.    Жалпы табыс    "     1306339,75 </w:t>
      </w:r>
      <w:r>
        <w:br/>
      </w:r>
      <w:r>
        <w:rPr>
          <w:rFonts w:ascii="Times New Roman"/>
          <w:b w:val="false"/>
          <w:i w:val="false"/>
          <w:color w:val="000000"/>
          <w:sz w:val="28"/>
        </w:rPr>
        <w:t xml:space="preserve">
                                  2852088,65        218   4349673,41 </w:t>
      </w:r>
      <w:r>
        <w:br/>
      </w:r>
      <w:r>
        <w:rPr>
          <w:rFonts w:ascii="Times New Roman"/>
          <w:b w:val="false"/>
          <w:i w:val="false"/>
          <w:color w:val="000000"/>
          <w:sz w:val="28"/>
        </w:rPr>
        <w:t xml:space="preserve">
10.   Кезеңнің       "     749 839,35 </w:t>
      </w:r>
      <w:r>
        <w:br/>
      </w:r>
      <w:r>
        <w:rPr>
          <w:rFonts w:ascii="Times New Roman"/>
          <w:b w:val="false"/>
          <w:i w:val="false"/>
          <w:color w:val="000000"/>
          <w:sz w:val="28"/>
        </w:rPr>
        <w:t xml:space="preserve">
      шығыстары,                  2444421,02        326   3922448,09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      264362,89 </w:t>
      </w:r>
      <w:r>
        <w:br/>
      </w:r>
      <w:r>
        <w:rPr>
          <w:rFonts w:ascii="Times New Roman"/>
          <w:b w:val="false"/>
          <w:i w:val="false"/>
          <w:color w:val="000000"/>
          <w:sz w:val="28"/>
        </w:rPr>
        <w:t xml:space="preserve">
      әкiмшілiк                    406862,74        154    526609,22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10.2  Дайын өнiмді   "      458034,08 </w:t>
      </w:r>
      <w:r>
        <w:br/>
      </w:r>
      <w:r>
        <w:rPr>
          <w:rFonts w:ascii="Times New Roman"/>
          <w:b w:val="false"/>
          <w:i w:val="false"/>
          <w:color w:val="000000"/>
          <w:sz w:val="28"/>
        </w:rPr>
        <w:t xml:space="preserve">
      (тауарды,                    976665,77        213   2310350,00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сату шығыстары </w:t>
      </w:r>
      <w:r>
        <w:br/>
      </w:r>
      <w:r>
        <w:rPr>
          <w:rFonts w:ascii="Times New Roman"/>
          <w:b w:val="false"/>
          <w:i w:val="false"/>
          <w:color w:val="000000"/>
          <w:sz w:val="28"/>
        </w:rPr>
        <w:t xml:space="preserve">
10.3  Сыйақы         "      27442,38  </w:t>
      </w:r>
      <w:r>
        <w:br/>
      </w:r>
      <w:r>
        <w:rPr>
          <w:rFonts w:ascii="Times New Roman"/>
          <w:b w:val="false"/>
          <w:i w:val="false"/>
          <w:color w:val="000000"/>
          <w:sz w:val="28"/>
        </w:rPr>
        <w:t xml:space="preserve">
      түрiндегi                    1060892,51      3866   1085488,87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     546361,34   </w:t>
      </w:r>
      <w:r>
        <w:br/>
      </w:r>
      <w:r>
        <w:rPr>
          <w:rFonts w:ascii="Times New Roman"/>
          <w:b w:val="false"/>
          <w:i w:val="false"/>
          <w:color w:val="000000"/>
          <w:sz w:val="28"/>
        </w:rPr>
        <w:t xml:space="preserve">
      салынатын                    434971,19         80   454944,76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Корпоративтік  "     179608,17 </w:t>
      </w:r>
      <w:r>
        <w:br/>
      </w:r>
      <w:r>
        <w:rPr>
          <w:rFonts w:ascii="Times New Roman"/>
          <w:b w:val="false"/>
          <w:i w:val="false"/>
          <w:color w:val="000000"/>
          <w:sz w:val="28"/>
        </w:rPr>
        <w:t xml:space="preserve">
      табыс салығы                 130491,36         73   136483,43 </w:t>
      </w:r>
      <w:r>
        <w:br/>
      </w:r>
      <w:r>
        <w:rPr>
          <w:rFonts w:ascii="Times New Roman"/>
          <w:b w:val="false"/>
          <w:i w:val="false"/>
          <w:color w:val="000000"/>
          <w:sz w:val="28"/>
        </w:rPr>
        <w:t xml:space="preserve">
13.   Таза табыс     "     366753,17 </w:t>
      </w:r>
      <w:r>
        <w:br/>
      </w:r>
      <w:r>
        <w:rPr>
          <w:rFonts w:ascii="Times New Roman"/>
          <w:b w:val="false"/>
          <w:i w:val="false"/>
          <w:color w:val="000000"/>
          <w:sz w:val="28"/>
        </w:rPr>
        <w:t xml:space="preserve">
     (зиян)                        304479,83         83   318461,33 </w:t>
      </w:r>
      <w:r>
        <w:br/>
      </w:r>
      <w:r>
        <w:rPr>
          <w:rFonts w:ascii="Times New Roman"/>
          <w:b w:val="false"/>
          <w:i w:val="false"/>
          <w:color w:val="000000"/>
          <w:sz w:val="28"/>
        </w:rPr>
        <w:t xml:space="preserve">
14.   Дивидендтер,   "     183376,59 </w:t>
      </w:r>
      <w:r>
        <w:br/>
      </w:r>
      <w:r>
        <w:rPr>
          <w:rFonts w:ascii="Times New Roman"/>
          <w:b w:val="false"/>
          <w:i w:val="false"/>
          <w:color w:val="000000"/>
          <w:sz w:val="28"/>
        </w:rPr>
        <w:t xml:space="preserve">
      барлығы                      152239,92         83   159230,67 </w:t>
      </w:r>
      <w:r>
        <w:br/>
      </w:r>
      <w:r>
        <w:rPr>
          <w:rFonts w:ascii="Times New Roman"/>
          <w:b w:val="false"/>
          <w:i w:val="false"/>
          <w:color w:val="000000"/>
          <w:sz w:val="28"/>
        </w:rPr>
        <w:t xml:space="preserve">
14.1  оның iшінде   мың.   183376,59 </w:t>
      </w:r>
      <w:r>
        <w:br/>
      </w:r>
      <w:r>
        <w:rPr>
          <w:rFonts w:ascii="Times New Roman"/>
          <w:b w:val="false"/>
          <w:i w:val="false"/>
          <w:color w:val="000000"/>
          <w:sz w:val="28"/>
        </w:rPr>
        <w:t xml:space="preserve">
      мемлекеттік  теңге           152239,92         83   15923067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Пайдадан       % </w:t>
      </w:r>
      <w:r>
        <w:br/>
      </w:r>
      <w:r>
        <w:rPr>
          <w:rFonts w:ascii="Times New Roman"/>
          <w:b w:val="false"/>
          <w:i w:val="false"/>
          <w:color w:val="000000"/>
          <w:sz w:val="28"/>
        </w:rPr>
        <w:t xml:space="preserve">
      ақша аудару </w:t>
      </w:r>
      <w:r>
        <w:br/>
      </w:r>
      <w:r>
        <w:rPr>
          <w:rFonts w:ascii="Times New Roman"/>
          <w:b w:val="false"/>
          <w:i w:val="false"/>
          <w:color w:val="000000"/>
          <w:sz w:val="28"/>
        </w:rPr>
        <w:t xml:space="preserve">
      нормативтерi </w:t>
      </w:r>
      <w:r>
        <w:br/>
      </w:r>
      <w:r>
        <w:rPr>
          <w:rFonts w:ascii="Times New Roman"/>
          <w:b w:val="false"/>
          <w:i w:val="false"/>
          <w:color w:val="000000"/>
          <w:sz w:val="28"/>
        </w:rPr>
        <w:t xml:space="preserve">
16.   Қызметтің      "          8,45    2,99         35        1,40 </w:t>
      </w:r>
      <w:r>
        <w:br/>
      </w:r>
      <w:r>
        <w:rPr>
          <w:rFonts w:ascii="Times New Roman"/>
          <w:b w:val="false"/>
          <w:i w:val="false"/>
          <w:color w:val="000000"/>
          <w:sz w:val="28"/>
        </w:rPr>
        <w:t xml:space="preserve">
      тиiмділiгi </w:t>
      </w:r>
      <w:r>
        <w:br/>
      </w:r>
      <w:r>
        <w:rPr>
          <w:rFonts w:ascii="Times New Roman"/>
          <w:b w:val="false"/>
          <w:i w:val="false"/>
          <w:color w:val="000000"/>
          <w:sz w:val="28"/>
        </w:rPr>
        <w:t xml:space="preserve">
17.   Материалдық   мың.    16128,03 </w:t>
      </w:r>
      <w:r>
        <w:br/>
      </w:r>
      <w:r>
        <w:rPr>
          <w:rFonts w:ascii="Times New Roman"/>
          <w:b w:val="false"/>
          <w:i w:val="false"/>
          <w:color w:val="000000"/>
          <w:sz w:val="28"/>
        </w:rPr>
        <w:t xml:space="preserve">
      емес         теңге           17000,00         105    27262,80 </w:t>
      </w:r>
      <w:r>
        <w:br/>
      </w:r>
      <w:r>
        <w:rPr>
          <w:rFonts w:ascii="Times New Roman"/>
          <w:b w:val="false"/>
          <w:i w:val="false"/>
          <w:color w:val="000000"/>
          <w:sz w:val="28"/>
        </w:rPr>
        <w:t xml:space="preserve">
      активтер мен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қаржыны </w:t>
      </w:r>
      <w:r>
        <w:br/>
      </w:r>
      <w:r>
        <w:rPr>
          <w:rFonts w:ascii="Times New Roman"/>
          <w:b w:val="false"/>
          <w:i w:val="false"/>
          <w:color w:val="000000"/>
          <w:sz w:val="28"/>
        </w:rPr>
        <w:t xml:space="preserve">
      амортиза. </w:t>
      </w:r>
      <w:r>
        <w:br/>
      </w:r>
      <w:r>
        <w:rPr>
          <w:rFonts w:ascii="Times New Roman"/>
          <w:b w:val="false"/>
          <w:i w:val="false"/>
          <w:color w:val="000000"/>
          <w:sz w:val="28"/>
        </w:rPr>
        <w:t xml:space="preserve">
      циялау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18.   Компания      адам      215,00  239,00        111      290,00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лерінің саны </w:t>
      </w:r>
      <w:r>
        <w:br/>
      </w:r>
      <w:r>
        <w:rPr>
          <w:rFonts w:ascii="Times New Roman"/>
          <w:b w:val="false"/>
          <w:i w:val="false"/>
          <w:color w:val="000000"/>
          <w:sz w:val="28"/>
        </w:rPr>
        <w:t xml:space="preserve">
18.1  Орталық        "         92,00   95,00        103      117,00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лерiнің саны </w:t>
      </w:r>
      <w:r>
        <w:br/>
      </w:r>
      <w:r>
        <w:rPr>
          <w:rFonts w:ascii="Times New Roman"/>
          <w:b w:val="false"/>
          <w:i w:val="false"/>
          <w:color w:val="000000"/>
          <w:sz w:val="28"/>
        </w:rPr>
        <w:t xml:space="preserve">
19.   Жолақы қоры  мың.    143082,89  </w:t>
      </w:r>
      <w:r>
        <w:br/>
      </w:r>
      <w:r>
        <w:rPr>
          <w:rFonts w:ascii="Times New Roman"/>
          <w:b w:val="false"/>
          <w:i w:val="false"/>
          <w:color w:val="000000"/>
          <w:sz w:val="28"/>
        </w:rPr>
        <w:t xml:space="preserve">
                   теңге           214624,34        150   268754,05 </w:t>
      </w:r>
      <w:r>
        <w:br/>
      </w:r>
      <w:r>
        <w:rPr>
          <w:rFonts w:ascii="Times New Roman"/>
          <w:b w:val="false"/>
          <w:i w:val="false"/>
          <w:color w:val="000000"/>
          <w:sz w:val="28"/>
        </w:rPr>
        <w:t xml:space="preserve">
20.   Жалпы          "         55,46   74,83        135       77,23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iшінде    "         87,37   90,65        104       92,22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 </w:t>
      </w:r>
      <w:r>
        <w:br/>
      </w:r>
      <w:r>
        <w:rPr>
          <w:rFonts w:ascii="Times New Roman"/>
          <w:b w:val="false"/>
          <w:i w:val="false"/>
          <w:color w:val="000000"/>
          <w:sz w:val="28"/>
        </w:rPr>
        <w:t xml:space="preserve">
21.   Өнiм         бір бір. 12813,00 </w:t>
      </w:r>
      <w:r>
        <w:br/>
      </w:r>
      <w:r>
        <w:rPr>
          <w:rFonts w:ascii="Times New Roman"/>
          <w:b w:val="false"/>
          <w:i w:val="false"/>
          <w:color w:val="000000"/>
          <w:sz w:val="28"/>
        </w:rPr>
        <w:t xml:space="preserve">
      (тауар,      лік              13273,70        104    15435,00 </w:t>
      </w:r>
      <w:r>
        <w:br/>
      </w:r>
      <w:r>
        <w:rPr>
          <w:rFonts w:ascii="Times New Roman"/>
          <w:b w:val="false"/>
          <w:i w:val="false"/>
          <w:color w:val="000000"/>
          <w:sz w:val="28"/>
        </w:rPr>
        <w:t xml:space="preserve">
      жұмыс,       үшін </w:t>
      </w:r>
      <w:r>
        <w:br/>
      </w:r>
      <w:r>
        <w:rPr>
          <w:rFonts w:ascii="Times New Roman"/>
          <w:b w:val="false"/>
          <w:i w:val="false"/>
          <w:color w:val="000000"/>
          <w:sz w:val="28"/>
        </w:rPr>
        <w:t xml:space="preserve">
      қызмет       теңге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бiрлігіне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21.1  Өткен         %         108,65  103,60         95      116,28 </w:t>
      </w:r>
      <w:r>
        <w:br/>
      </w:r>
      <w:r>
        <w:rPr>
          <w:rFonts w:ascii="Times New Roman"/>
          <w:b w:val="false"/>
          <w:i w:val="false"/>
          <w:color w:val="000000"/>
          <w:sz w:val="28"/>
        </w:rPr>
        <w:t xml:space="preserve">
      кезеңге </w:t>
      </w:r>
      <w:r>
        <w:br/>
      </w:r>
      <w:r>
        <w:rPr>
          <w:rFonts w:ascii="Times New Roman"/>
          <w:b w:val="false"/>
          <w:i w:val="false"/>
          <w:color w:val="000000"/>
          <w:sz w:val="28"/>
        </w:rPr>
        <w:t xml:space="preserve">
      қарағанда </w:t>
      </w:r>
      <w:r>
        <w:br/>
      </w:r>
      <w:r>
        <w:rPr>
          <w:rFonts w:ascii="Times New Roman"/>
          <w:b w:val="false"/>
          <w:i w:val="false"/>
          <w:color w:val="000000"/>
          <w:sz w:val="28"/>
        </w:rPr>
        <w:t xml:space="preserve">
      тарифтің </w:t>
      </w:r>
      <w:r>
        <w:br/>
      </w:r>
      <w:r>
        <w:rPr>
          <w:rFonts w:ascii="Times New Roman"/>
          <w:b w:val="false"/>
          <w:i w:val="false"/>
          <w:color w:val="000000"/>
          <w:sz w:val="28"/>
        </w:rPr>
        <w:t xml:space="preserve">
      (бағаның) </w:t>
      </w:r>
      <w:r>
        <w:br/>
      </w:r>
      <w:r>
        <w:rPr>
          <w:rFonts w:ascii="Times New Roman"/>
          <w:b w:val="false"/>
          <w:i w:val="false"/>
          <w:color w:val="000000"/>
          <w:sz w:val="28"/>
        </w:rPr>
        <w:t xml:space="preserve">
      өзгеруi </w:t>
      </w:r>
      <w:r>
        <w:br/>
      </w:r>
      <w:r>
        <w:rPr>
          <w:rFonts w:ascii="Times New Roman"/>
          <w:b w:val="false"/>
          <w:i w:val="false"/>
          <w:color w:val="000000"/>
          <w:sz w:val="28"/>
        </w:rPr>
        <w:t xml:space="preserve">
22.   Кредиторлық  мың.   4814801,00 </w:t>
      </w:r>
      <w:r>
        <w:br/>
      </w:r>
      <w:r>
        <w:rPr>
          <w:rFonts w:ascii="Times New Roman"/>
          <w:b w:val="false"/>
          <w:i w:val="false"/>
          <w:color w:val="000000"/>
          <w:sz w:val="28"/>
        </w:rPr>
        <w:t xml:space="preserve">
      берешек     теңге           4736384,05         98   4808527,64 </w:t>
      </w:r>
      <w:r>
        <w:br/>
      </w:r>
      <w:r>
        <w:rPr>
          <w:rFonts w:ascii="Times New Roman"/>
          <w:b w:val="false"/>
          <w:i w:val="false"/>
          <w:color w:val="000000"/>
          <w:sz w:val="28"/>
        </w:rPr>
        <w:t xml:space="preserve">
23.   Дебиторлық    "     3679088,66 </w:t>
      </w:r>
      <w:r>
        <w:br/>
      </w:r>
      <w:r>
        <w:rPr>
          <w:rFonts w:ascii="Times New Roman"/>
          <w:b w:val="false"/>
          <w:i w:val="false"/>
          <w:color w:val="000000"/>
          <w:sz w:val="28"/>
        </w:rPr>
        <w:t xml:space="preserve">
      берешек                     3619168,65         98   3674295,06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