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35ce" w14:textId="b653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22 сәуірдегі N 446 қаулысы. Күші жойылды - Қазақстан Республикасы Үкіметінің 2012 жылғы 3 қыркүйектегі № 1134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2012.09.03 </w:t>
      </w:r>
      <w:r>
        <w:rPr>
          <w:rFonts w:ascii="Times New Roman"/>
          <w:b w:val="false"/>
          <w:i w:val="false"/>
          <w:color w:val="ff0000"/>
          <w:sz w:val="28"/>
        </w:rPr>
        <w:t>№ 1134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 Заңының  </w:t>
      </w:r>
      <w:r>
        <w:rPr>
          <w:rFonts w:ascii="Times New Roman"/>
          <w:b w:val="false"/>
          <w:i w:val="false"/>
          <w:color w:val="000000"/>
          <w:sz w:val="28"/>
        </w:rPr>
        <w:t xml:space="preserve">19-бабына </w:t>
      </w:r>
      <w:r>
        <w:rPr>
          <w:rFonts w:ascii="Times New Roman"/>
          <w:b w:val="false"/>
          <w:i w:val="false"/>
          <w:color w:val="000000"/>
          <w:sz w:val="28"/>
        </w:rPr>
        <w:t xml:space="preserve">сәйкес және Шымкент қаласының кешендi дамуын қамтамасыз ету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Шымкент қаласының бас жоспары бекiтiлсiн. </w:t>
      </w:r>
    </w:p>
    <w:bookmarkEnd w:id="1"/>
    <w:bookmarkStart w:name="z3" w:id="2"/>
    <w:p>
      <w:pPr>
        <w:spacing w:after="0"/>
        <w:ind w:left="0"/>
        <w:jc w:val="both"/>
      </w:pPr>
      <w:r>
        <w:rPr>
          <w:rFonts w:ascii="Times New Roman"/>
          <w:b w:val="false"/>
          <w:i w:val="false"/>
          <w:color w:val="000000"/>
          <w:sz w:val="28"/>
        </w:rPr>
        <w:t xml:space="preserve">
      2. "Шымкент қаласының бас жоспарын және оның негiзгі ережелерiн бекiту туралы" Қазақ КCP Министрлер Кеңесiнiң 1971 жылғы 28 мамырдағы N 302 қаулысының күшi жойылды деп танылсын. </w:t>
      </w:r>
    </w:p>
    <w:bookmarkEnd w:id="2"/>
    <w:bookmarkStart w:name="z5"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Peспубликасының </w:t>
      </w:r>
      <w:r>
        <w:br/>
      </w:r>
      <w:r>
        <w:rPr>
          <w:rFonts w:ascii="Times New Roman"/>
          <w:b w:val="false"/>
          <w:i w:val="false"/>
          <w:color w:val="000000"/>
          <w:sz w:val="28"/>
        </w:rPr>
        <w:t>
</w:t>
      </w:r>
      <w:r>
        <w:rPr>
          <w:rFonts w:ascii="Times New Roman"/>
          <w:b w:val="false"/>
          <w:i/>
          <w:color w:val="000000"/>
          <w:sz w:val="28"/>
        </w:rPr>
        <w:t xml:space="preserve">      Премьeр-Министрі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22 сәуірдегі  </w:t>
      </w:r>
      <w:r>
        <w:br/>
      </w:r>
      <w:r>
        <w:rPr>
          <w:rFonts w:ascii="Times New Roman"/>
          <w:b w:val="false"/>
          <w:i w:val="false"/>
          <w:color w:val="000000"/>
          <w:sz w:val="28"/>
        </w:rPr>
        <w:t xml:space="preserve">
N 446 қаулысымен     </w:t>
      </w:r>
      <w:r>
        <w:br/>
      </w:r>
      <w:r>
        <w:rPr>
          <w:rFonts w:ascii="Times New Roman"/>
          <w:b w:val="false"/>
          <w:i w:val="false"/>
          <w:color w:val="000000"/>
          <w:sz w:val="28"/>
        </w:rPr>
        <w:t xml:space="preserve">
бекітілген        </w:t>
      </w:r>
    </w:p>
    <w:bookmarkStart w:name="z4" w:id="4"/>
    <w:p>
      <w:pPr>
        <w:spacing w:after="0"/>
        <w:ind w:left="0"/>
        <w:jc w:val="left"/>
      </w:pPr>
      <w:r>
        <w:rPr>
          <w:rFonts w:ascii="Times New Roman"/>
          <w:b/>
          <w:i w:val="false"/>
          <w:color w:val="000000"/>
        </w:rPr>
        <w:t xml:space="preserve"> 
  Шымкент қаласының бас жоспары туралы </w:t>
      </w:r>
    </w:p>
    <w:bookmarkEnd w:id="4"/>
    <w:bookmarkStart w:name="z6" w:id="5"/>
    <w:p>
      <w:pPr>
        <w:spacing w:after="0"/>
        <w:ind w:left="0"/>
        <w:jc w:val="left"/>
      </w:pPr>
      <w:r>
        <w:rPr>
          <w:rFonts w:ascii="Times New Roman"/>
          <w:b/>
          <w:i w:val="false"/>
          <w:color w:val="000000"/>
        </w:rPr>
        <w:t xml:space="preserve"> 
  1. Бас жоспардың мақсаты </w:t>
      </w:r>
    </w:p>
    <w:bookmarkEnd w:id="5"/>
    <w:p>
      <w:pPr>
        <w:spacing w:after="0"/>
        <w:ind w:left="0"/>
        <w:jc w:val="both"/>
      </w:pPr>
      <w:r>
        <w:rPr>
          <w:rFonts w:ascii="Times New Roman"/>
          <w:b w:val="false"/>
          <w:i w:val="false"/>
          <w:color w:val="000000"/>
          <w:sz w:val="28"/>
        </w:rPr>
        <w:t xml:space="preserve">      Шымкент қаласының Бас жоспары қала инфрақұрылымын дамытудың және табиғи кешенi аумақтарын дамытудың, тұрғын үйлердi қайта салудың және өндiрiстiк аумақтарды қайта ұйымдастырудың, қоғамдық, iскерлiк және мәдени орталықтарын, туризм және демалыс объектiлерiн дамытудың, қала iшiн кешендi көркейтудiң және эстетикалық тұрғыдан ұйымдастырудың, Шымкент қаласы әкiмшiлiк аудандарының және басқа да аумақтық бiрлiктерi аумақтарын дамытудың қала құрылысы жобаларын әзiрлеу мен iске асырудың, қаланы жоспарлау мен құрылыс салу жобаларын әзiрлеу және перспективалық, бiрiншi кезектегі мiндеттердi жүзеге асыру үшiн негiз болып табылады. </w:t>
      </w:r>
      <w:r>
        <w:br/>
      </w:r>
      <w:r>
        <w:rPr>
          <w:rFonts w:ascii="Times New Roman"/>
          <w:b w:val="false"/>
          <w:i w:val="false"/>
          <w:color w:val="000000"/>
          <w:sz w:val="28"/>
        </w:rPr>
        <w:t xml:space="preserve">
      Шымкент қаласы Бас жоспарының басты мақсаты - қолайлы, қауiпсiз және әлеуметтiк жағынан ыңғайлы өмiр сүру ортасын қалыптастыруға бағытталған қала құрылысы iс-шараларының кешенiн жүргiзу. </w:t>
      </w:r>
      <w:r>
        <w:br/>
      </w:r>
      <w:r>
        <w:rPr>
          <w:rFonts w:ascii="Times New Roman"/>
          <w:b w:val="false"/>
          <w:i w:val="false"/>
          <w:color w:val="000000"/>
          <w:sz w:val="28"/>
        </w:rPr>
        <w:t xml:space="preserve">
      Шымкент қаласын дамыту Бас жоспарының тұжырымдамасы қала дамуының принциптiк базалық негіздерін және перспективалық даму принциптерiн айқындайды. </w:t>
      </w:r>
      <w:r>
        <w:br/>
      </w:r>
      <w:r>
        <w:rPr>
          <w:rFonts w:ascii="Times New Roman"/>
          <w:b w:val="false"/>
          <w:i w:val="false"/>
          <w:color w:val="000000"/>
          <w:sz w:val="28"/>
        </w:rPr>
        <w:t xml:space="preserve">
      Бас жоспардың негiзi сәулет - қала құрылысы идеясы - Шымкент қаласының келбетiн сақтау мен қалыптастыру болып табылады. </w:t>
      </w:r>
    </w:p>
    <w:bookmarkStart w:name="z7" w:id="6"/>
    <w:p>
      <w:pPr>
        <w:spacing w:after="0"/>
        <w:ind w:left="0"/>
        <w:jc w:val="left"/>
      </w:pPr>
      <w:r>
        <w:rPr>
          <w:rFonts w:ascii="Times New Roman"/>
          <w:b/>
          <w:i w:val="false"/>
          <w:color w:val="000000"/>
        </w:rPr>
        <w:t xml:space="preserve"> 
  2. Әлеуметтiк-экономикалық даму көрсеткiштерi </w:t>
      </w:r>
    </w:p>
    <w:bookmarkEnd w:id="6"/>
    <w:p>
      <w:pPr>
        <w:spacing w:after="0"/>
        <w:ind w:left="0"/>
        <w:jc w:val="left"/>
      </w:pPr>
      <w:r>
        <w:rPr>
          <w:rFonts w:ascii="Times New Roman"/>
          <w:b/>
          <w:i w:val="false"/>
          <w:color w:val="000000"/>
        </w:rPr>
        <w:t xml:space="preserve"> Демография </w:t>
      </w:r>
    </w:p>
    <w:p>
      <w:pPr>
        <w:spacing w:after="0"/>
        <w:ind w:left="0"/>
        <w:jc w:val="both"/>
      </w:pPr>
      <w:r>
        <w:rPr>
          <w:rFonts w:ascii="Times New Roman"/>
          <w:b w:val="false"/>
          <w:i w:val="false"/>
          <w:color w:val="000000"/>
          <w:sz w:val="28"/>
        </w:rPr>
        <w:t xml:space="preserve">      2030 жылға дейiнгi перспективада демографиялық процестердiң серпiнi қоғам өмiрiнде өсе түсiп отырған әлеуметтiк-экономикалық өзгерiстер және қайта жаңғыртулар барысында қалыптасқан дәстүрлi, ертеден қалыптасқан қоғамдық даму факторларының бүкiл жиынтығының өзара әрекеттестiгiмен айқындалатын болады. </w:t>
      </w:r>
      <w:r>
        <w:br/>
      </w:r>
      <w:r>
        <w:rPr>
          <w:rFonts w:ascii="Times New Roman"/>
          <w:b w:val="false"/>
          <w:i w:val="false"/>
          <w:color w:val="000000"/>
          <w:sz w:val="28"/>
        </w:rPr>
        <w:t xml:space="preserve">
      Шымкент қаласы демографиялық дамуының сипаты халықтың табиғи және көшi-қон қозғалысы ретiнде айқындалатын болады, олардың ауқымы және бағыты әлеуметтiк қайта жаңғырулар нәтижелеріне: </w:t>
      </w:r>
      <w:r>
        <w:br/>
      </w:r>
      <w:r>
        <w:rPr>
          <w:rFonts w:ascii="Times New Roman"/>
          <w:b w:val="false"/>
          <w:i w:val="false"/>
          <w:color w:val="000000"/>
          <w:sz w:val="28"/>
        </w:rPr>
        <w:t xml:space="preserve">
      - қаланың экономикалық әлеуметiнiң дамуына; </w:t>
      </w:r>
      <w:r>
        <w:br/>
      </w:r>
      <w:r>
        <w:rPr>
          <w:rFonts w:ascii="Times New Roman"/>
          <w:b w:val="false"/>
          <w:i w:val="false"/>
          <w:color w:val="000000"/>
          <w:sz w:val="28"/>
        </w:rPr>
        <w:t xml:space="preserve">
      - тұрғын үй рыногының дамуына; </w:t>
      </w:r>
      <w:r>
        <w:br/>
      </w:r>
      <w:r>
        <w:rPr>
          <w:rFonts w:ascii="Times New Roman"/>
          <w:b w:val="false"/>
          <w:i w:val="false"/>
          <w:color w:val="000000"/>
          <w:sz w:val="28"/>
        </w:rPr>
        <w:t xml:space="preserve">
      - жұмыспен қамтуға және еңбекке ақы төлеу деңгейiне; </w:t>
      </w:r>
      <w:r>
        <w:br/>
      </w:r>
      <w:r>
        <w:rPr>
          <w:rFonts w:ascii="Times New Roman"/>
          <w:b w:val="false"/>
          <w:i w:val="false"/>
          <w:color w:val="000000"/>
          <w:sz w:val="28"/>
        </w:rPr>
        <w:t xml:space="preserve">
      - мемлекеттiк және жергілікті әлеуметтік саясатқа және басқа факторларға тәуелдi болады. </w:t>
      </w:r>
      <w:r>
        <w:br/>
      </w:r>
      <w:r>
        <w:rPr>
          <w:rFonts w:ascii="Times New Roman"/>
          <w:b w:val="false"/>
          <w:i w:val="false"/>
          <w:color w:val="000000"/>
          <w:sz w:val="28"/>
        </w:rPr>
        <w:t xml:space="preserve">
      Халықтық перспективалық санының болжамдық нұсқалары халықтың табиғи өсiмiнiң кезең-кезеңiмен артуды болжауды ескере отырып, өмiр сүрудiң ұзақтығын ұлғайту және көшi-қон өсiмi есебiне сүйенедi. 2000-2002 жылдары халық көшi-қонының оң сальдосына қол жеткiзiлдi және болжамды кезеңге дейiн осылай болады деп көзделуде. </w:t>
      </w:r>
      <w:r>
        <w:br/>
      </w:r>
      <w:r>
        <w:rPr>
          <w:rFonts w:ascii="Times New Roman"/>
          <w:b w:val="false"/>
          <w:i w:val="false"/>
          <w:color w:val="000000"/>
          <w:sz w:val="28"/>
        </w:rPr>
        <w:t xml:space="preserve">
      Перспективадағы табиғи өсiм коэффициентiнiң орташа мәнi 2005 жылға - 0,9%, 2010 жылға - 1,1%, 2015 жылға - 1,2% және тұжырымдаманың есептi мерзiмiнiң аяғына қарай (2030 жыл) - 1,3% болады деп қабылданған. </w:t>
      </w:r>
      <w:r>
        <w:br/>
      </w:r>
      <w:r>
        <w:rPr>
          <w:rFonts w:ascii="Times New Roman"/>
          <w:b w:val="false"/>
          <w:i w:val="false"/>
          <w:color w:val="000000"/>
          <w:sz w:val="28"/>
        </w:rPr>
        <w:t xml:space="preserve">
      Халықтың қазiргi саны (01.01.2001ж.) - 418,5 мың адам. Шымкент халқының 2030 жылға дейiнгi кезеңдегi болжамды саны тұрақты және қарқынды демографиялық үрдiстермен айқындалады. Болжамның аса ықтималды нұсқалары бойынша Шымкент қаласы халқының перспективалық саны 2015 жылға дейiн 600 мың адам және 2030 жылға дейiн 900 мың адам болуы мүмкiн. </w:t>
      </w:r>
      <w:r>
        <w:br/>
      </w:r>
      <w:r>
        <w:rPr>
          <w:rFonts w:ascii="Times New Roman"/>
          <w:b w:val="false"/>
          <w:i w:val="false"/>
          <w:color w:val="000000"/>
          <w:sz w:val="28"/>
        </w:rPr>
        <w:t xml:space="preserve">
      Экономика салалары бойынша халықты жұмыспен қамту құрылымының есептi көрсеткiштерi 2015 жылға қарай 237,6 мың адамға дейiн жеткiзiлуі мүмкiн, мұның өзi экономика салаларында жұмыспен қамтылған қазiргi санмен салыстырғанда 80,5 мың адамға көп. </w:t>
      </w:r>
      <w:r>
        <w:br/>
      </w:r>
      <w:r>
        <w:rPr>
          <w:rFonts w:ascii="Times New Roman"/>
          <w:b w:val="false"/>
          <w:i w:val="false"/>
          <w:color w:val="000000"/>
          <w:sz w:val="28"/>
        </w:rPr>
        <w:t xml:space="preserve">
      Қаланың әлеуметтiк және қала құрылысын дамытудың негiзгi мақсаты - бұл қаралып отырған аумақта әлеуметтiк-психологиялық жайлы жағдайды және орташа жоғары өмiр сүру деңгейiн туғызу. </w:t>
      </w:r>
      <w:r>
        <w:br/>
      </w:r>
      <w:r>
        <w:rPr>
          <w:rFonts w:ascii="Times New Roman"/>
          <w:b w:val="false"/>
          <w:i w:val="false"/>
          <w:color w:val="000000"/>
          <w:sz w:val="28"/>
        </w:rPr>
        <w:t xml:space="preserve">
      Шымкент қаласы қала құрылысын дамытудың негiзгi бағыттары тиiмдiлiгiнiң экономикалық көрсеткiштерi 2000 жылмен салыстырғанда 2015 жылға қарай: </w:t>
      </w:r>
      <w:r>
        <w:br/>
      </w:r>
      <w:r>
        <w:rPr>
          <w:rFonts w:ascii="Times New Roman"/>
          <w:b w:val="false"/>
          <w:i w:val="false"/>
          <w:color w:val="000000"/>
          <w:sz w:val="28"/>
        </w:rPr>
        <w:t xml:space="preserve">
      - жалпы аймақтық өнiм өндiру көлемiн 3 есе; </w:t>
      </w:r>
      <w:r>
        <w:br/>
      </w:r>
      <w:r>
        <w:rPr>
          <w:rFonts w:ascii="Times New Roman"/>
          <w:b w:val="false"/>
          <w:i w:val="false"/>
          <w:color w:val="000000"/>
          <w:sz w:val="28"/>
        </w:rPr>
        <w:t xml:space="preserve">
      - күрделi қаржылар көлемiн салыстырымды бағалармен 2,5 есе; </w:t>
      </w:r>
      <w:r>
        <w:br/>
      </w:r>
      <w:r>
        <w:rPr>
          <w:rFonts w:ascii="Times New Roman"/>
          <w:b w:val="false"/>
          <w:i w:val="false"/>
          <w:color w:val="000000"/>
          <w:sz w:val="28"/>
        </w:rPr>
        <w:t xml:space="preserve">
      - жан басына шаққандағы табысты 2 еседен астам ұлғайту болып табылады. </w:t>
      </w:r>
    </w:p>
    <w:p>
      <w:pPr>
        <w:spacing w:after="0"/>
        <w:ind w:left="0"/>
        <w:jc w:val="left"/>
      </w:pPr>
      <w:r>
        <w:rPr>
          <w:rFonts w:ascii="Times New Roman"/>
          <w:b/>
          <w:i w:val="false"/>
          <w:color w:val="000000"/>
        </w:rPr>
        <w:t xml:space="preserve"> Тұрғын үй құрылысы </w:t>
      </w:r>
    </w:p>
    <w:p>
      <w:pPr>
        <w:spacing w:after="0"/>
        <w:ind w:left="0"/>
        <w:jc w:val="both"/>
      </w:pPr>
      <w:r>
        <w:rPr>
          <w:rFonts w:ascii="Times New Roman"/>
          <w:b w:val="false"/>
          <w:i w:val="false"/>
          <w:color w:val="000000"/>
          <w:sz w:val="28"/>
        </w:rPr>
        <w:t xml:space="preserve">      Тұрғын үйлер ортасын кешендi қалыптастырудың негiзгi бағыттары қаланың бүкiл тұрғын үй қорын есептелген мерзiмге 15 млн. </w:t>
      </w:r>
      <w:r>
        <w:rPr>
          <w:rFonts w:ascii="Times New Roman"/>
          <w:b w:val="false"/>
          <w:i w:val="false"/>
          <w:color w:val="000000"/>
          <w:vertAlign w:val="superscript"/>
        </w:rPr>
        <w:t xml:space="preserve">2 </w:t>
      </w:r>
      <w:r>
        <w:rPr>
          <w:rFonts w:ascii="Times New Roman"/>
          <w:b w:val="false"/>
          <w:i w:val="false"/>
          <w:color w:val="000000"/>
          <w:sz w:val="28"/>
        </w:rPr>
        <w:t xml:space="preserve">ұлғайта отырып, орта есеппен бiр адамға шаққанда тұрғын үймен қамтамасыз етудi 17,5 м </w:t>
      </w:r>
      <w:r>
        <w:rPr>
          <w:rFonts w:ascii="Times New Roman"/>
          <w:b w:val="false"/>
          <w:i w:val="false"/>
          <w:color w:val="000000"/>
          <w:vertAlign w:val="superscript"/>
        </w:rPr>
        <w:t xml:space="preserve">2 </w:t>
      </w:r>
      <w:r>
        <w:rPr>
          <w:rFonts w:ascii="Times New Roman"/>
          <w:b w:val="false"/>
          <w:i w:val="false"/>
          <w:color w:val="000000"/>
          <w:sz w:val="28"/>
        </w:rPr>
        <w:t xml:space="preserve">-ден 5 м </w:t>
      </w:r>
      <w:r>
        <w:rPr>
          <w:rFonts w:ascii="Times New Roman"/>
          <w:b w:val="false"/>
          <w:i w:val="false"/>
          <w:color w:val="000000"/>
          <w:vertAlign w:val="superscript"/>
        </w:rPr>
        <w:t xml:space="preserve">2 </w:t>
      </w:r>
      <w:r>
        <w:rPr>
          <w:rFonts w:ascii="Times New Roman"/>
          <w:b w:val="false"/>
          <w:i w:val="false"/>
          <w:color w:val="000000"/>
          <w:sz w:val="28"/>
        </w:rPr>
        <w:t xml:space="preserve">-ге жеткiзудi көздейдi. Құрылыс бос аумақтарда жүзеге асырылатын болады. Жеке тұрғын үй құрылысының үлесi жаңа құрылыстың жалпы көлемiнiң 25-30% құрайды. </w:t>
      </w:r>
      <w:r>
        <w:br/>
      </w:r>
      <w:r>
        <w:rPr>
          <w:rFonts w:ascii="Times New Roman"/>
          <w:b w:val="false"/>
          <w:i w:val="false"/>
          <w:color w:val="000000"/>
          <w:sz w:val="28"/>
        </w:rPr>
        <w:t xml:space="preserve">
      Шымкент қаласы тұрғын үйлер аумақтарын қайта құру мен дамытудың басым бағыттары мыналар болып табылады: </w:t>
      </w:r>
      <w:r>
        <w:br/>
      </w:r>
      <w:r>
        <w:rPr>
          <w:rFonts w:ascii="Times New Roman"/>
          <w:b w:val="false"/>
          <w:i w:val="false"/>
          <w:color w:val="000000"/>
          <w:sz w:val="28"/>
        </w:rPr>
        <w:t xml:space="preserve">
      - қаланың аумақтарды аса күштi пайдаланатын құрылымдық бөлiктерiндегi қазiргі құрылысының тығыздығы төмен аудандарды қайта құру (магистралдық аумақтардың, қала кiндiгiнiң, қала тораптарының маңы және басқалары); </w:t>
      </w:r>
      <w:r>
        <w:br/>
      </w:r>
      <w:r>
        <w:rPr>
          <w:rFonts w:ascii="Times New Roman"/>
          <w:b w:val="false"/>
          <w:i w:val="false"/>
          <w:color w:val="000000"/>
          <w:sz w:val="28"/>
        </w:rPr>
        <w:t xml:space="preserve">
      - шағын қабатты тозығы жеткен үйлердi бұзу аумақтың жалпы ауданының 0,4 млн. м </w:t>
      </w:r>
      <w:r>
        <w:rPr>
          <w:rFonts w:ascii="Times New Roman"/>
          <w:b w:val="false"/>
          <w:i w:val="false"/>
          <w:color w:val="000000"/>
          <w:vertAlign w:val="superscript"/>
        </w:rPr>
        <w:t xml:space="preserve">2 </w:t>
      </w:r>
      <w:r>
        <w:rPr>
          <w:rFonts w:ascii="Times New Roman"/>
          <w:b w:val="false"/>
          <w:i w:val="false"/>
          <w:color w:val="000000"/>
          <w:sz w:val="28"/>
        </w:rPr>
        <w:t xml:space="preserve">-i болады, бұзудан босаған 375 га жер көше-жол желiсiн кеңейтуге және қалыптастыруға, жасыл желектi жалпы қала орталығына мәдени-тұрмыстық қызмет көpceту мекемелері құрылысын салуға пайдаланылатын болады; </w:t>
      </w:r>
      <w:r>
        <w:br/>
      </w:r>
      <w:r>
        <w:rPr>
          <w:rFonts w:ascii="Times New Roman"/>
          <w:b w:val="false"/>
          <w:i w:val="false"/>
          <w:color w:val="000000"/>
          <w:sz w:val="28"/>
        </w:rPr>
        <w:t xml:space="preserve">
      - олардың 185 гектары теміржол магистралынан, өнеркәсiп кәсiпорындары аймақтарынан санитарлық-қорғау аумақтарына тура келедi; </w:t>
      </w:r>
      <w:r>
        <w:br/>
      </w:r>
      <w:r>
        <w:rPr>
          <w:rFonts w:ascii="Times New Roman"/>
          <w:b w:val="false"/>
          <w:i w:val="false"/>
          <w:color w:val="000000"/>
          <w:sz w:val="28"/>
        </w:rPr>
        <w:t xml:space="preserve">
      - құрылысы аяқталмаған объектілердi салып бiтiру және қалыптасқан құрылыстар шегінен тыс қаланың бос аумақтарында тұрғын үйлер кешендерін қалыптастыру; </w:t>
      </w:r>
      <w:r>
        <w:br/>
      </w:r>
      <w:r>
        <w:rPr>
          <w:rFonts w:ascii="Times New Roman"/>
          <w:b w:val="false"/>
          <w:i w:val="false"/>
          <w:color w:val="000000"/>
          <w:sz w:val="28"/>
        </w:rPr>
        <w:t xml:space="preserve">
      - табиғи-ландшафт қыртысы бар және урбанизацияланған аумақтардың түйіскен аймақтарында шағын қабатты және тығыздығы жоғары тұрғын үйлер құрылыстарының кешенiн қалыптастыру; </w:t>
      </w:r>
      <w:r>
        <w:br/>
      </w:r>
      <w:r>
        <w:rPr>
          <w:rFonts w:ascii="Times New Roman"/>
          <w:b w:val="false"/>
          <w:i w:val="false"/>
          <w:color w:val="000000"/>
          <w:sz w:val="28"/>
        </w:rPr>
        <w:t xml:space="preserve">
      - XII-ХVII ғасырлардың тарихи-мәдени мұрасы болып табылатын тұрғын үй орамдары мен кешендерiн қайта жаңарту, қайта құру және жайластыру; </w:t>
      </w:r>
      <w:r>
        <w:br/>
      </w:r>
      <w:r>
        <w:rPr>
          <w:rFonts w:ascii="Times New Roman"/>
          <w:b w:val="false"/>
          <w:i w:val="false"/>
          <w:color w:val="000000"/>
          <w:sz w:val="28"/>
        </w:rPr>
        <w:t xml:space="preserve">
      - күрделі жөндеуді, қайта жоспарлауды, қайта құрылатын қор қондырмасын қамтитын жаппай құрылыс салу аудандарын кезең-кезеңімен қайта құру (1960-80 жылдардағы және одан кейiнгi кезеңдердегi ықшам аудандар). </w:t>
      </w:r>
      <w:r>
        <w:br/>
      </w:r>
      <w:r>
        <w:rPr>
          <w:rFonts w:ascii="Times New Roman"/>
          <w:b w:val="false"/>
          <w:i w:val="false"/>
          <w:color w:val="000000"/>
          <w:sz w:val="28"/>
        </w:rPr>
        <w:t xml:space="preserve">
      Қаланың муниципалдық тұрғын үй қоры қалыптасып келе жатқан тұрғын үй рыногының аса маңызды бөлiктерiнiң біріне айналады. Халықтың әлеуметтiк жағынан қорғалатын және оларға теңестiрiлген жiктерi үшін муниципальдық тұрғын үйлер салу экономикалық жағынан дамыған елдердiң тәжiрибесi бойынша құрылыстың жалпы көлемiнiң шамамен 25-30%-i болуға тиiс. Бұл негізiнен алғанда ең арзан және жалпыға бiрдей технологияны қолдану арқылы салынған, заңнамамен кепілдік жасалған тұрғын үйлермен қамтамасыз ету деңгейiне бағдарланған пәтерлері болатын көп қабатты үйлер. </w:t>
      </w:r>
      <w:r>
        <w:br/>
      </w:r>
      <w:r>
        <w:rPr>
          <w:rFonts w:ascii="Times New Roman"/>
          <w:b w:val="false"/>
          <w:i w:val="false"/>
          <w:color w:val="000000"/>
          <w:sz w:val="28"/>
        </w:rPr>
        <w:t xml:space="preserve">
      Жаңа муниципалдық тұрғын үй құрылысының көлемi 2015 жылға дейiн салуы көзделген пайдалануға берiлетiн жалпы ауданның шамамен 2,1 млн.м </w:t>
      </w:r>
      <w:r>
        <w:rPr>
          <w:rFonts w:ascii="Times New Roman"/>
          <w:b w:val="false"/>
          <w:i w:val="false"/>
          <w:color w:val="000000"/>
          <w:vertAlign w:val="superscript"/>
        </w:rPr>
        <w:t xml:space="preserve">3 </w:t>
      </w:r>
      <w:r>
        <w:rPr>
          <w:rFonts w:ascii="Times New Roman"/>
          <w:b w:val="false"/>
          <w:i w:val="false"/>
          <w:color w:val="000000"/>
          <w:sz w:val="28"/>
        </w:rPr>
        <w:t xml:space="preserve">-i немесе жылына орта есеппен 140 мың м </w:t>
      </w:r>
      <w:r>
        <w:rPr>
          <w:rFonts w:ascii="Times New Roman"/>
          <w:b w:val="false"/>
          <w:i w:val="false"/>
          <w:color w:val="000000"/>
          <w:vertAlign w:val="superscript"/>
        </w:rPr>
        <w:t xml:space="preserve">2 </w:t>
      </w:r>
      <w:r>
        <w:rPr>
          <w:rFonts w:ascii="Times New Roman"/>
          <w:b w:val="false"/>
          <w:i w:val="false"/>
          <w:color w:val="000000"/>
          <w:sz w:val="28"/>
        </w:rPr>
        <w:t xml:space="preserve">болады. </w:t>
      </w:r>
      <w:r>
        <w:br/>
      </w:r>
      <w:r>
        <w:rPr>
          <w:rFonts w:ascii="Times New Roman"/>
          <w:b w:val="false"/>
          <w:i w:val="false"/>
          <w:color w:val="000000"/>
          <w:sz w:val="28"/>
        </w:rPr>
        <w:t xml:space="preserve">
      Бас жоспарда мекемелердiң қызмет көрсетуінің әлеуметтiк-кепiлдi минимумын қамтамасыз етуге қол жеткізуіне бағытталған әлеуметтiк-экономикалық және қала құрылысының жаңа жағдайлары мен 2015 жылға қарай қалалық маңызы бар объектiлердi дамытудың нормативтi көрсеткіштерін ескере отырып, әлеуметтiк саланы дамыту көзделедi. </w:t>
      </w:r>
    </w:p>
    <w:p>
      <w:pPr>
        <w:spacing w:after="0"/>
        <w:ind w:left="0"/>
        <w:jc w:val="left"/>
      </w:pPr>
      <w:r>
        <w:rPr>
          <w:rFonts w:ascii="Times New Roman"/>
          <w:b/>
          <w:i w:val="false"/>
          <w:color w:val="000000"/>
        </w:rPr>
        <w:t xml:space="preserve"> Экономикалық қызмет </w:t>
      </w:r>
    </w:p>
    <w:p>
      <w:pPr>
        <w:spacing w:after="0"/>
        <w:ind w:left="0"/>
        <w:jc w:val="both"/>
      </w:pPr>
      <w:r>
        <w:rPr>
          <w:rFonts w:ascii="Times New Roman"/>
          <w:b w:val="false"/>
          <w:i w:val="false"/>
          <w:color w:val="000000"/>
          <w:sz w:val="28"/>
        </w:rPr>
        <w:t xml:space="preserve">      Шымкент қаласы аумағында экономикалық қызметтің салааралық құрылымын қайта ұйымдастыру, соның ішінде: ғылымның, бiлiмнiң, мәдениеттiң және жоғары технологиялы өнеркәсiптiң рөлiн сақтау, өндірістік, iскерлiк және әлеуметтік инфрақұрылымдарды, қызмет көрсету салаларын, туризмдi және рекреацияны дамытуды ынталандыру, экологиялық жағынан қауiпті және pecурстарды көп қажет ететін өндiрiстердi тарату, қайта ұйымдастыру ұсынылады. </w:t>
      </w:r>
      <w:r>
        <w:br/>
      </w:r>
      <w:r>
        <w:rPr>
          <w:rFonts w:ascii="Times New Roman"/>
          <w:b w:val="false"/>
          <w:i w:val="false"/>
          <w:color w:val="000000"/>
          <w:sz w:val="28"/>
        </w:rPr>
        <w:t xml:space="preserve">
      Материалдық өндiрiс аясын қайта құрылымдау саласын жүзеге асыру ғылымды қажетсiнетiн және ресурстар үнемдейтiн технологиялардың пайдасына ұсынылады. </w:t>
      </w:r>
      <w:r>
        <w:br/>
      </w:r>
      <w:r>
        <w:rPr>
          <w:rFonts w:ascii="Times New Roman"/>
          <w:b w:val="false"/>
          <w:i w:val="false"/>
          <w:color w:val="000000"/>
          <w:sz w:val="28"/>
        </w:rPr>
        <w:t xml:space="preserve">
      Шымкент қаласының облыстық маңызы бар қала мәртебесiн сақтауы болжанады және ғылыми-техникалық, бiлiм беру, мәдени, әлеуметтiк, өндiрiстiк және инфрақұрылымдық әлеуеттердi, облыстық және республикалық маңызы бар нарықтық инфрақұрылымдар институттары желiлерiн қарқынды дамыту көзделуде. </w:t>
      </w:r>
      <w:r>
        <w:br/>
      </w:r>
      <w:r>
        <w:rPr>
          <w:rFonts w:ascii="Times New Roman"/>
          <w:b w:val="false"/>
          <w:i w:val="false"/>
          <w:color w:val="000000"/>
          <w:sz w:val="28"/>
        </w:rPr>
        <w:t xml:space="preserve">
      Экономиканың мемлекеттiк және жеке секторларын одан әрi тиiмдi ұштастыру және олардың өзара iс-қимылы жоспарланады. </w:t>
      </w:r>
      <w:r>
        <w:br/>
      </w:r>
      <w:r>
        <w:rPr>
          <w:rFonts w:ascii="Times New Roman"/>
          <w:b w:val="false"/>
          <w:i w:val="false"/>
          <w:color w:val="000000"/>
          <w:sz w:val="28"/>
        </w:rPr>
        <w:t xml:space="preserve">
      Бас жоспарда өндiрiстiк аумақтарда қайта ұйымдастыру ұсынылады, мұның өзi экологиялық қауiпсiздiктi арттыру және қаланың даму мүддесi үшiн бұл аумақтардың қала құрылысы әлеуетiн неғұрлым тиiмдi пайдалану мақсатын көздейдi. </w:t>
      </w:r>
    </w:p>
    <w:p>
      <w:pPr>
        <w:spacing w:after="0"/>
        <w:ind w:left="0"/>
        <w:jc w:val="left"/>
      </w:pPr>
      <w:r>
        <w:rPr>
          <w:rFonts w:ascii="Times New Roman"/>
          <w:b/>
          <w:i w:val="false"/>
          <w:color w:val="000000"/>
        </w:rPr>
        <w:t xml:space="preserve"> Қаланың рекреациялық инфрақұрылымы </w:t>
      </w:r>
    </w:p>
    <w:p>
      <w:pPr>
        <w:spacing w:after="0"/>
        <w:ind w:left="0"/>
        <w:jc w:val="both"/>
      </w:pPr>
      <w:r>
        <w:rPr>
          <w:rFonts w:ascii="Times New Roman"/>
          <w:b w:val="false"/>
          <w:i w:val="false"/>
          <w:color w:val="000000"/>
          <w:sz w:val="28"/>
        </w:rPr>
        <w:t xml:space="preserve">      Қаланың экономикалық қызметiнiң жаңа саласы - туризм қызметiн көрсету үшiн инфрақұрылымды дамытудың кешендi қалалық бағдарламасы Шымкент қаласының тарихи мұра мен табиғат әлеуетiн сақтаудың, қайта жаңғыртудың және қалпына келтiрудiң қаржы проблемаларын түбегейлi шешуге қабiлеттi тарихи-мәдени мұрасы мен бiрегей табиғи маңайының әлеуетiн пайдаланатын қала экономикасының жаңа тиiмдi секторын құруды мақсат етедi. </w:t>
      </w:r>
      <w:r>
        <w:br/>
      </w:r>
      <w:r>
        <w:rPr>
          <w:rFonts w:ascii="Times New Roman"/>
          <w:b w:val="false"/>
          <w:i w:val="false"/>
          <w:color w:val="000000"/>
          <w:sz w:val="28"/>
        </w:rPr>
        <w:t xml:space="preserve">
      Қазақстаннан шыққандардың отанына келуге мүмкiндiк беретiн этникалық туризм перспективалық түрлердiң бiрi болып табылады. Туристiк тасқынның бiрi 3 млн. адамға дейiн есептелетiн қазақ диаспорасы болып табылады. </w:t>
      </w:r>
      <w:r>
        <w:br/>
      </w:r>
      <w:r>
        <w:rPr>
          <w:rFonts w:ascii="Times New Roman"/>
          <w:b w:val="false"/>
          <w:i w:val="false"/>
          <w:color w:val="000000"/>
          <w:sz w:val="28"/>
        </w:rPr>
        <w:t xml:space="preserve">
      Әлеуеттi бағыттар құрылымында ұлы Жiбек Жолындағы туризм ерекше орын алады. </w:t>
      </w:r>
      <w:r>
        <w:br/>
      </w:r>
      <w:r>
        <w:rPr>
          <w:rFonts w:ascii="Times New Roman"/>
          <w:b w:val="false"/>
          <w:i w:val="false"/>
          <w:color w:val="000000"/>
          <w:sz w:val="28"/>
        </w:rPr>
        <w:t xml:space="preserve">
      Халықаралық iс-қимылды өркендету және туристiк сұранысты қанағаттандыру мiндеттерi тұрғысынан алғанда Оңтүстiк Қазақстан учаскесiндегi Жiбек жолының тарихи-мәдени мұрамен, кәсiпшiлiктермен және ұлттық дәстүрлермен танысу ұштасатын экзотика, қызықты оқиғалар, таулы жерлердi аралау, тау спортымен, аңшылықпен, қауiп-қатерлi элементтерi бар саяхатпен айналысу үшiн бiрегей ресурстық ұштасуы болатынын атап айтуға болады. </w:t>
      </w:r>
      <w:r>
        <w:br/>
      </w:r>
      <w:r>
        <w:rPr>
          <w:rFonts w:ascii="Times New Roman"/>
          <w:b w:val="false"/>
          <w:i w:val="false"/>
          <w:color w:val="000000"/>
          <w:sz w:val="28"/>
        </w:rPr>
        <w:t xml:space="preserve">
      Бас жоспарда: </w:t>
      </w:r>
      <w:r>
        <w:br/>
      </w:r>
      <w:r>
        <w:rPr>
          <w:rFonts w:ascii="Times New Roman"/>
          <w:b w:val="false"/>
          <w:i w:val="false"/>
          <w:color w:val="000000"/>
          <w:sz w:val="28"/>
        </w:rPr>
        <w:t xml:space="preserve">
      - осындай аралау объектiлерi аймақтарының шектерiнде шоғырланған жаяу жүру маршруттарына бiрiккен туристiк аймақтардың бiрыңғай жүйесiн қалыптастыру, туристiк мекемелердiң орналасатын, қызмет көрсететiн және демалыс уақытын қамтамасыз ету, туристiк аймақтарды көлiктiк маршруттар жүйесiмен бiрiктiру; </w:t>
      </w:r>
      <w:r>
        <w:br/>
      </w:r>
      <w:r>
        <w:rPr>
          <w:rFonts w:ascii="Times New Roman"/>
          <w:b w:val="false"/>
          <w:i w:val="false"/>
          <w:color w:val="000000"/>
          <w:sz w:val="28"/>
        </w:rPr>
        <w:t xml:space="preserve">
      - туристiк көрсетiмдер мен аралаулар объектiлерiн дамыту, оның iшiнде демалыс және көңiл көтеру объектiлерiнiң, спорттық-ойын-сауық кешендерiнiң өткiзу қабiлетiн, халықаралық туристiк орталықтарды, конгресстер, көрмелер, жәрмеңкелер орталықтарын салуды ұлғайту; </w:t>
      </w:r>
      <w:r>
        <w:br/>
      </w:r>
      <w:r>
        <w:rPr>
          <w:rFonts w:ascii="Times New Roman"/>
          <w:b w:val="false"/>
          <w:i w:val="false"/>
          <w:color w:val="000000"/>
          <w:sz w:val="28"/>
        </w:rPr>
        <w:t xml:space="preserve">
      - қонақүй желiсiн, сауда-тұрмыстық және ақпараттық объектiлер желiлерiн, туристiк бюролар мен көлiк агенттiктерiн дамыту; </w:t>
      </w:r>
      <w:r>
        <w:br/>
      </w:r>
      <w:r>
        <w:rPr>
          <w:rFonts w:ascii="Times New Roman"/>
          <w:b w:val="false"/>
          <w:i w:val="false"/>
          <w:color w:val="000000"/>
          <w:sz w:val="28"/>
        </w:rPr>
        <w:t xml:space="preserve">
      - әуежайда, темiр жол вокзалдарында туристерге көлiктiк қызмет көрсету жүйесiн дамыту, арнаулы автокөлiкпен және автомобилi прокатымен қызмет көрсететiн парктер мен кәсiпорындарды дамыту және туристiк аймақтарда автотұрақтардың сыйымдылығын ұлғайту көзделедi. </w:t>
      </w:r>
    </w:p>
    <w:p>
      <w:pPr>
        <w:spacing w:after="0"/>
        <w:ind w:left="0"/>
        <w:jc w:val="left"/>
      </w:pPr>
      <w:r>
        <w:rPr>
          <w:rFonts w:ascii="Times New Roman"/>
          <w:b/>
          <w:i w:val="false"/>
          <w:color w:val="000000"/>
        </w:rPr>
        <w:t xml:space="preserve"> Экологиялық талаптар </w:t>
      </w:r>
    </w:p>
    <w:p>
      <w:pPr>
        <w:spacing w:after="0"/>
        <w:ind w:left="0"/>
        <w:jc w:val="both"/>
      </w:pPr>
      <w:r>
        <w:rPr>
          <w:rFonts w:ascii="Times New Roman"/>
          <w:b w:val="false"/>
          <w:i w:val="false"/>
          <w:color w:val="000000"/>
          <w:sz w:val="28"/>
        </w:rPr>
        <w:t xml:space="preserve">      Шымкент қаласының қала құрылысын дамытуға қойылатын экологиялық талаптарға: </w:t>
      </w:r>
      <w:r>
        <w:br/>
      </w:r>
      <w:r>
        <w:rPr>
          <w:rFonts w:ascii="Times New Roman"/>
          <w:b w:val="false"/>
          <w:i w:val="false"/>
          <w:color w:val="000000"/>
          <w:sz w:val="28"/>
        </w:rPr>
        <w:t xml:space="preserve">
      - қаланың ұдайы экологиялық жайсыз аймақтарында, ең алдымен оның орталық бөлiгiнде, оңтүстiк шығыс, шығыс және оңтүстiк секторларында өмiр сүру қызметiнiң ортасын түбегейлi сауықтыру; </w:t>
      </w:r>
      <w:r>
        <w:br/>
      </w:r>
      <w:r>
        <w:rPr>
          <w:rFonts w:ascii="Times New Roman"/>
          <w:b w:val="false"/>
          <w:i w:val="false"/>
          <w:color w:val="000000"/>
          <w:sz w:val="28"/>
        </w:rPr>
        <w:t xml:space="preserve">
      - табиғи кешеннiң қазiргi аумақтарын қолайсыз антропогендiк әсерлерден қорғау, шаруашылық қызметiн жоғалтқан шағын өзендердiң аңғарларын оңалту мен қалпына келтiру жөнiндегi, сондай-ақ резервтiк аумақтарда жаңа жасыл желектi алқаптарды қалыптастыру жөнiндегi шараларды iске асыру; </w:t>
      </w:r>
      <w:r>
        <w:br/>
      </w:r>
      <w:r>
        <w:rPr>
          <w:rFonts w:ascii="Times New Roman"/>
          <w:b w:val="false"/>
          <w:i w:val="false"/>
          <w:color w:val="000000"/>
          <w:sz w:val="28"/>
        </w:rPr>
        <w:t xml:space="preserve">
      - өмiр сүру қызметi ортасының жайлылығын, соның iшiнде аумақты көгалдандыру және қаланың тұрғын және қоғамдық үйлерiнiң аймақтарындағы мезоклиматтық әрi микроклиматтық жағдайларды жақсарту жолымен арттыру жатады. </w:t>
      </w:r>
      <w:r>
        <w:br/>
      </w:r>
      <w:r>
        <w:rPr>
          <w:rFonts w:ascii="Times New Roman"/>
          <w:b w:val="false"/>
          <w:i w:val="false"/>
          <w:color w:val="000000"/>
          <w:sz w:val="28"/>
        </w:rPr>
        <w:t xml:space="preserve">
      Шымкенттiң қала құрылысын дамытуға арналған экологиялық талаптарды орындаудың қажеттi шарттары: </w:t>
      </w:r>
      <w:r>
        <w:br/>
      </w:r>
      <w:r>
        <w:rPr>
          <w:rFonts w:ascii="Times New Roman"/>
          <w:b w:val="false"/>
          <w:i w:val="false"/>
          <w:color w:val="000000"/>
          <w:sz w:val="28"/>
        </w:rPr>
        <w:t xml:space="preserve">
      - тұрғындардың денсаулығына қауiп туғызатын экологиялық қатерлi аймақтарды жою; </w:t>
      </w:r>
      <w:r>
        <w:br/>
      </w:r>
      <w:r>
        <w:rPr>
          <w:rFonts w:ascii="Times New Roman"/>
          <w:b w:val="false"/>
          <w:i w:val="false"/>
          <w:color w:val="000000"/>
          <w:sz w:val="28"/>
        </w:rPr>
        <w:t xml:space="preserve">
      - күштi техногендiк қысымға ұшыраған аумақтарды (рұқсатсыз қоқыс үйiндiлерi төгiлген аумақтарда, газданған және магистралдар маңындағы аумақтардағы шулы жайсыз аймақтар және т.б.) санациялау, оңалту, қайта ұйымдастыру шараларын жүзеге асыру; </w:t>
      </w:r>
      <w:r>
        <w:br/>
      </w:r>
      <w:r>
        <w:rPr>
          <w:rFonts w:ascii="Times New Roman"/>
          <w:b w:val="false"/>
          <w:i w:val="false"/>
          <w:color w:val="000000"/>
          <w:sz w:val="28"/>
        </w:rPr>
        <w:t xml:space="preserve">
      - экологиялық қауiптiлiгi жоғары көздер болып табылатын өндiрiс орындарын жою; </w:t>
      </w:r>
      <w:r>
        <w:br/>
      </w:r>
      <w:r>
        <w:rPr>
          <w:rFonts w:ascii="Times New Roman"/>
          <w:b w:val="false"/>
          <w:i w:val="false"/>
          <w:color w:val="000000"/>
          <w:sz w:val="28"/>
        </w:rPr>
        <w:t xml:space="preserve">
      - экологиялық жағынан таза, қалдықтары аз және қалдықсыз технологияларды, өндірiстердiң ағынсыз циклын енгiзу, өнеркәсiп, энергетика, қала шаруашылығы объектiлерiн қазiргі газ тазартатын, шаңды сорып алатын және суды тазартатын жабдықтармен жарақтандыруды 100%-ке жеткiзу; </w:t>
      </w:r>
      <w:r>
        <w:br/>
      </w:r>
      <w:r>
        <w:rPr>
          <w:rFonts w:ascii="Times New Roman"/>
          <w:b w:val="false"/>
          <w:i w:val="false"/>
          <w:color w:val="000000"/>
          <w:sz w:val="28"/>
        </w:rPr>
        <w:t xml:space="preserve">
      - сұйытылған және қысылған газбен жұмыс істейтiн автомобильдер санын көбейту есебiнен моторлы отын түрлерiнiң пайдаланылатын құрылымын өзгерту; </w:t>
      </w:r>
      <w:r>
        <w:br/>
      </w:r>
      <w:r>
        <w:rPr>
          <w:rFonts w:ascii="Times New Roman"/>
          <w:b w:val="false"/>
          <w:i w:val="false"/>
          <w:color w:val="000000"/>
          <w:sz w:val="28"/>
        </w:rPr>
        <w:t xml:space="preserve">
      - ауыз су сапасының, өндiрiстiк және коммуналдық сарқынды сулар мен үстiңгi беттердегi сарқынды суларды тазарту стандарттарын сақтауды қамтамасыз ету; </w:t>
      </w:r>
      <w:r>
        <w:br/>
      </w:r>
      <w:r>
        <w:rPr>
          <w:rFonts w:ascii="Times New Roman"/>
          <w:b w:val="false"/>
          <w:i w:val="false"/>
          <w:color w:val="000000"/>
          <w:sz w:val="28"/>
        </w:rPr>
        <w:t xml:space="preserve">
      - үздiксiз қозғалыста болатын автомагистральдарды салу; </w:t>
      </w:r>
      <w:r>
        <w:br/>
      </w:r>
      <w:r>
        <w:rPr>
          <w:rFonts w:ascii="Times New Roman"/>
          <w:b w:val="false"/>
          <w:i w:val="false"/>
          <w:color w:val="000000"/>
          <w:sz w:val="28"/>
        </w:rPr>
        <w:t xml:space="preserve">
      - жүк көлiктерi мен аралас көлiктер қозғалысы басым айналма автомагистральдар салу; </w:t>
      </w:r>
      <w:r>
        <w:br/>
      </w:r>
      <w:r>
        <w:rPr>
          <w:rFonts w:ascii="Times New Roman"/>
          <w:b w:val="false"/>
          <w:i w:val="false"/>
          <w:color w:val="000000"/>
          <w:sz w:val="28"/>
        </w:rPr>
        <w:t xml:space="preserve">
      - өндiрiстiк және тұрмыстық қатты қалдықтарды толық қайта өңдеу мен зарарсыздандыру болып табылады. </w:t>
      </w:r>
    </w:p>
    <w:p>
      <w:pPr>
        <w:spacing w:after="0"/>
        <w:ind w:left="0"/>
        <w:jc w:val="left"/>
      </w:pPr>
      <w:r>
        <w:rPr>
          <w:rFonts w:ascii="Times New Roman"/>
          <w:b/>
          <w:i w:val="false"/>
          <w:color w:val="000000"/>
        </w:rPr>
        <w:t xml:space="preserve"> Аумақты қорғау және қаланың тұрақты </w:t>
      </w:r>
      <w:r>
        <w:br/>
      </w:r>
      <w:r>
        <w:rPr>
          <w:rFonts w:ascii="Times New Roman"/>
          <w:b/>
          <w:i w:val="false"/>
          <w:color w:val="000000"/>
        </w:rPr>
        <w:t xml:space="preserve">
дамуын қамтамасыз ету жөнiндегi шаралар </w:t>
      </w:r>
    </w:p>
    <w:p>
      <w:pPr>
        <w:spacing w:after="0"/>
        <w:ind w:left="0"/>
        <w:jc w:val="both"/>
      </w:pPr>
      <w:r>
        <w:rPr>
          <w:rFonts w:ascii="Times New Roman"/>
          <w:b w:val="false"/>
          <w:i w:val="false"/>
          <w:color w:val="000000"/>
          <w:sz w:val="28"/>
        </w:rPr>
        <w:t xml:space="preserve">      Аумақты пайдалану сипатына қарай қала құрылысын дамытуды, функционалдық ұйымдастыруды және саралауды айқындау барысында "Сейсмикалық аудандарда құрылыс салу" 1.2-4-98 ҚНЖЕ негiзге қабылданды. </w:t>
      </w:r>
      <w:r>
        <w:br/>
      </w:r>
      <w:r>
        <w:rPr>
          <w:rFonts w:ascii="Times New Roman"/>
          <w:b w:val="false"/>
          <w:i w:val="false"/>
          <w:color w:val="000000"/>
          <w:sz w:val="28"/>
        </w:rPr>
        <w:t xml:space="preserve">
      Шымкент қаласының тұрақты жұмыс iстеуiн арттыру және оның халқын табиғи сипаттағы төтенше жағдайлар әсерiнен қорғау мақсатында жобада мынадай қала құрылысы iс-шаралары: </w:t>
      </w:r>
      <w:r>
        <w:br/>
      </w:r>
      <w:r>
        <w:rPr>
          <w:rFonts w:ascii="Times New Roman"/>
          <w:b w:val="false"/>
          <w:i w:val="false"/>
          <w:color w:val="000000"/>
          <w:sz w:val="28"/>
        </w:rPr>
        <w:t xml:space="preserve">
      - қала аумағын неғұрлым айқын функционалдық аймақтандыру; </w:t>
      </w:r>
      <w:r>
        <w:br/>
      </w:r>
      <w:r>
        <w:rPr>
          <w:rFonts w:ascii="Times New Roman"/>
          <w:b w:val="false"/>
          <w:i w:val="false"/>
          <w:color w:val="000000"/>
          <w:sz w:val="28"/>
        </w:rPr>
        <w:t xml:space="preserve">
      - бұрынғы бар өндiрiстiк аумақтарды одан әрi қалыптастыру; </w:t>
      </w:r>
      <w:r>
        <w:br/>
      </w:r>
      <w:r>
        <w:rPr>
          <w:rFonts w:ascii="Times New Roman"/>
          <w:b w:val="false"/>
          <w:i w:val="false"/>
          <w:color w:val="000000"/>
          <w:sz w:val="28"/>
        </w:rPr>
        <w:t xml:space="preserve">
      - селитебтi аймақтарды жасыл желек алаптарының жоспарланған аудандарына бөлу және өзендердiң су сақтау алаптарын көгалдандыру; </w:t>
      </w:r>
      <w:r>
        <w:br/>
      </w:r>
      <w:r>
        <w:rPr>
          <w:rFonts w:ascii="Times New Roman"/>
          <w:b w:val="false"/>
          <w:i w:val="false"/>
          <w:color w:val="000000"/>
          <w:sz w:val="28"/>
        </w:rPr>
        <w:t xml:space="preserve">
      - көше-жол желiсiн одан әрi дамыту және оның негiзiнде тұрақты жұмыс iстейтiн жалпы қалалық желi құру көзделiп отыр. </w:t>
      </w:r>
    </w:p>
    <w:p>
      <w:pPr>
        <w:spacing w:after="0"/>
        <w:ind w:left="0"/>
        <w:jc w:val="left"/>
      </w:pPr>
      <w:r>
        <w:rPr>
          <w:rFonts w:ascii="Times New Roman"/>
          <w:b/>
          <w:i w:val="false"/>
          <w:color w:val="000000"/>
        </w:rPr>
        <w:t xml:space="preserve"> Тарихи-мәдени мұраны сақтауға және </w:t>
      </w:r>
      <w:r>
        <w:br/>
      </w:r>
      <w:r>
        <w:rPr>
          <w:rFonts w:ascii="Times New Roman"/>
          <w:b/>
          <w:i w:val="false"/>
          <w:color w:val="000000"/>
        </w:rPr>
        <w:t xml:space="preserve">
оны жаңартуға қойылатын талаптар </w:t>
      </w:r>
    </w:p>
    <w:p>
      <w:pPr>
        <w:spacing w:after="0"/>
        <w:ind w:left="0"/>
        <w:jc w:val="both"/>
      </w:pPr>
      <w:r>
        <w:rPr>
          <w:rFonts w:ascii="Times New Roman"/>
          <w:b w:val="false"/>
          <w:i w:val="false"/>
          <w:color w:val="000000"/>
          <w:sz w:val="28"/>
        </w:rPr>
        <w:t xml:space="preserve">      Шымкент қаласының қала құрылысын дамытудың негiзгi бағыттары қаланың тарихи-мәдени мұрасын сақтауға және жаңартуға қойылатын мынадай талаптарды орындауды: </w:t>
      </w:r>
      <w:r>
        <w:br/>
      </w:r>
      <w:r>
        <w:rPr>
          <w:rFonts w:ascii="Times New Roman"/>
          <w:b w:val="false"/>
          <w:i w:val="false"/>
          <w:color w:val="000000"/>
          <w:sz w:val="28"/>
        </w:rPr>
        <w:t xml:space="preserve">
      - қала құрылысы және сәулет саласындағы құралдарының бүкiл тарихи табиғи-ландшафтты, жоспарлы, композициялы, археологиялық және қала ортасы негіздерiн, қалалық және табиғи ландшафтты, көшелердiң, алаңдардың және орамдардың тарихи желiсiн, қала құрылысы ансамбльдерi құрылысының тарихи жүйесiн, көрермендiк басым идеяларды, назар аударуды және қала кеңiстiгiнiң көрермен қабылдайтын аймақтарын, жылжымайтын мәдени ескерткiштердi, құрылыстың тарихи сипатын және абаттандырылуын сақтауын, айқындауын және назар аударып отыруды; </w:t>
      </w:r>
      <w:r>
        <w:br/>
      </w:r>
      <w:r>
        <w:rPr>
          <w:rFonts w:ascii="Times New Roman"/>
          <w:b w:val="false"/>
          <w:i w:val="false"/>
          <w:color w:val="000000"/>
          <w:sz w:val="28"/>
        </w:rPr>
        <w:t xml:space="preserve">
      - жылжымайтын мәдени ескерткiштер аумақтары мен құқықтық қала құрылысы регламенттерiн қорғау аймақтары үшiн қала құрылысы қызметiнiң аталған аумақтар мен аймақтардың шекараларын айқындайтын және шекаралардағы реттеу режимдерiн белгiлеудi және сақтауды; </w:t>
      </w:r>
      <w:r>
        <w:br/>
      </w:r>
      <w:r>
        <w:rPr>
          <w:rFonts w:ascii="Times New Roman"/>
          <w:b w:val="false"/>
          <w:i w:val="false"/>
          <w:color w:val="000000"/>
          <w:sz w:val="28"/>
        </w:rPr>
        <w:t xml:space="preserve">
      - жылжымайтын мәдени ескерткiштердi жаңғырту және қалпына келтiру жөнiндегі жұмыстарының көлемiн үлкейтуді қамтамасыз етуге тиiс. </w:t>
      </w:r>
      <w:r>
        <w:br/>
      </w:r>
      <w:r>
        <w:rPr>
          <w:rFonts w:ascii="Times New Roman"/>
          <w:b w:val="false"/>
          <w:i w:val="false"/>
          <w:color w:val="000000"/>
          <w:sz w:val="28"/>
        </w:rPr>
        <w:t xml:space="preserve">
      Бас жобада Тарихи-мәдени мұра ескерткiштерiн қорғауды ұйымдастыру схемасы мен Тарихи-мәдени мұра ескерткiштер тобын қорғауды ұйымдастыру жөнiндегі шектеу iс-қимылы аймақтарының схемасы орындалған. </w:t>
      </w:r>
    </w:p>
    <w:p>
      <w:pPr>
        <w:spacing w:after="0"/>
        <w:ind w:left="0"/>
        <w:jc w:val="left"/>
      </w:pPr>
      <w:r>
        <w:rPr>
          <w:rFonts w:ascii="Times New Roman"/>
          <w:b/>
          <w:i w:val="false"/>
          <w:color w:val="000000"/>
        </w:rPr>
        <w:t xml:space="preserve"> Табиғи кешен аумақтарын сақтаудың </w:t>
      </w:r>
      <w:r>
        <w:br/>
      </w:r>
      <w:r>
        <w:rPr>
          <w:rFonts w:ascii="Times New Roman"/>
          <w:b/>
          <w:i w:val="false"/>
          <w:color w:val="000000"/>
        </w:rPr>
        <w:t xml:space="preserve">
және дамытудың негiзгi бағыттары </w:t>
      </w:r>
    </w:p>
    <w:p>
      <w:pPr>
        <w:spacing w:after="0"/>
        <w:ind w:left="0"/>
        <w:jc w:val="both"/>
      </w:pPr>
      <w:r>
        <w:rPr>
          <w:rFonts w:ascii="Times New Roman"/>
          <w:b w:val="false"/>
          <w:i w:val="false"/>
          <w:color w:val="000000"/>
          <w:sz w:val="28"/>
        </w:rPr>
        <w:t xml:space="preserve">      Шымкент қаласының табиғи кешенi табиғат қорғау, рекреациялық, сауықтыру және ландшафты құрау функцияларын орындайтын және қаланың табиғи-ландшафтты қыртысын қалыптастыратын өсiмдiктерi мен су объектiлерi басым аумақтар жиынтығы болып табылады. Табиғи кешен аумақтарына: табиғи аумақтар - дендропарк, өзендер мен бұлақтардың құрылыс салынбаған табиғи аңғарлары; көгалдандырылған аумақтар - саябақтар, бақтар, бульварлар мен гүлзарлар, бақ-саябақ өнерi және ландшафтық сәулет ескерткiштерi, сондай-ақ тұрғын үйлер құрылысының көгалдандырылған аумақтары, қоғамдық, өндiрiстiк және коммуналдық мақсаттағы объектiлер; резервтiк аумақтар - бұл бұзылған және табиғи қасиеттерiн жоғалтқан аумақтарды қайта қалпына келтiру үшiн, жаңадан көгалдандырылатын аумақтар үшiн резервке қойылатын аумақтар жатады. </w:t>
      </w:r>
      <w:r>
        <w:br/>
      </w:r>
      <w:r>
        <w:rPr>
          <w:rFonts w:ascii="Times New Roman"/>
          <w:b w:val="false"/>
          <w:i w:val="false"/>
          <w:color w:val="000000"/>
          <w:sz w:val="28"/>
        </w:rPr>
        <w:t xml:space="preserve">
      Табиғи кешен аумақтарын сақтаудың және дамытудың негiзгi бағыттары: </w:t>
      </w:r>
      <w:r>
        <w:br/>
      </w:r>
      <w:r>
        <w:rPr>
          <w:rFonts w:ascii="Times New Roman"/>
          <w:b w:val="false"/>
          <w:i w:val="false"/>
          <w:color w:val="000000"/>
          <w:sz w:val="28"/>
        </w:rPr>
        <w:t xml:space="preserve">
      - Шымкент қаласының, қала маңы аймағы мен Шымкент агломерациясының тұтастығын сақтауды; </w:t>
      </w:r>
      <w:r>
        <w:br/>
      </w:r>
      <w:r>
        <w:rPr>
          <w:rFonts w:ascii="Times New Roman"/>
          <w:b w:val="false"/>
          <w:i w:val="false"/>
          <w:color w:val="000000"/>
          <w:sz w:val="28"/>
        </w:rPr>
        <w:t xml:space="preserve">
      - әртүрлi сатылық деңгейдегi рекреациялық аймақтарды қалыптастыруды; </w:t>
      </w:r>
      <w:r>
        <w:br/>
      </w:r>
      <w:r>
        <w:rPr>
          <w:rFonts w:ascii="Times New Roman"/>
          <w:b w:val="false"/>
          <w:i w:val="false"/>
          <w:color w:val="000000"/>
          <w:sz w:val="28"/>
        </w:rPr>
        <w:t xml:space="preserve">
      - экологиялық тұрғыдан жобалауды және нақты табиғи кешен аумақтарын күтiп ұстауды көздейдi. </w:t>
      </w:r>
    </w:p>
    <w:p>
      <w:pPr>
        <w:spacing w:after="0"/>
        <w:ind w:left="0"/>
        <w:jc w:val="left"/>
      </w:pPr>
      <w:r>
        <w:rPr>
          <w:rFonts w:ascii="Times New Roman"/>
          <w:b/>
          <w:i w:val="false"/>
          <w:color w:val="000000"/>
        </w:rPr>
        <w:t xml:space="preserve"> Аумақтарды сәулеттiк жоспарлауды ұйымдастыру </w:t>
      </w:r>
    </w:p>
    <w:p>
      <w:pPr>
        <w:spacing w:after="0"/>
        <w:ind w:left="0"/>
        <w:jc w:val="both"/>
      </w:pPr>
      <w:r>
        <w:rPr>
          <w:rFonts w:ascii="Times New Roman"/>
          <w:b w:val="false"/>
          <w:i w:val="false"/>
          <w:color w:val="000000"/>
          <w:sz w:val="28"/>
        </w:rPr>
        <w:t xml:space="preserve">      Қаланы одан әрi дамытудың Бас жоспары қаланың iшкi аумақтарын интенсивтi пайдалана отырып, қала шегiнен тыс жерлерде көзделедi. </w:t>
      </w:r>
      <w:r>
        <w:br/>
      </w:r>
      <w:r>
        <w:rPr>
          <w:rFonts w:ascii="Times New Roman"/>
          <w:b w:val="false"/>
          <w:i w:val="false"/>
          <w:color w:val="000000"/>
          <w:sz w:val="28"/>
        </w:rPr>
        <w:t xml:space="preserve">
      Қаланы аумақтық дамыту басты жоспарланған орталықтарды бойлай: солтүстiк, солтүстiк шығыс және солтүстiк шығыс пен солтүстiк батыс бағыттағы бос аумақтарды игеру есебiнен жасалады. </w:t>
      </w:r>
      <w:r>
        <w:br/>
      </w:r>
      <w:r>
        <w:rPr>
          <w:rFonts w:ascii="Times New Roman"/>
          <w:b w:val="false"/>
          <w:i w:val="false"/>
          <w:color w:val="000000"/>
          <w:sz w:val="28"/>
        </w:rPr>
        <w:t xml:space="preserve">
      Бас жоспарда жаңа тұрғын үй құрылысын көп қабатты да, шағын қабатты үйлер салу арқылы да жүргiзу көзделуде. Көп қабатты үйлер құрылысы қалыптасқан дәстүрлер бойынша солтүстiк бағытта Қонаев гүлзарын қалыптастыруды аяқтай отырып жүргізiледi. Сонымен бiрге, жобада солтүстiк бағытта жаңадан жоспарланған үш аудан қалыптасатын селитебтi аумақтардың жинақталған бөлiгiн құру көзделедi. </w:t>
      </w:r>
      <w:r>
        <w:br/>
      </w:r>
      <w:r>
        <w:rPr>
          <w:rFonts w:ascii="Times New Roman"/>
          <w:b w:val="false"/>
          <w:i w:val="false"/>
          <w:color w:val="000000"/>
          <w:sz w:val="28"/>
        </w:rPr>
        <w:t xml:space="preserve">
      Қаланың бұрынғы және жаңа бөлiгiн байланыстыратын негiзгі жалпы қалалық магистральдар Адырбеков, Қазиев көшелерiнiң жалғасы және демалыс аймағына апаратын магистраль болады. </w:t>
      </w:r>
      <w:r>
        <w:br/>
      </w:r>
      <w:r>
        <w:rPr>
          <w:rFonts w:ascii="Times New Roman"/>
          <w:b w:val="false"/>
          <w:i w:val="false"/>
          <w:color w:val="000000"/>
          <w:sz w:val="28"/>
        </w:rPr>
        <w:t xml:space="preserve">
      Бiрiншi кезектегi құрылыс кезеңiнде жоспарланған IV ауданның солтүстiк-батыс бағытында және жоспарланған IV ауданда есептiк мерзiмде аз қабатты құрылысты дамыту өрiс алады. </w:t>
      </w:r>
      <w:r>
        <w:br/>
      </w:r>
      <w:r>
        <w:rPr>
          <w:rFonts w:ascii="Times New Roman"/>
          <w:b w:val="false"/>
          <w:i w:val="false"/>
          <w:color w:val="000000"/>
          <w:sz w:val="28"/>
        </w:rPr>
        <w:t xml:space="preserve">
      Қаланың перспективалық жоспарлау құрылымын қалыптастыру негiзi - табиғи экологиялық және көлiктiк құрылымды қалыптастыру болып табылады. </w:t>
      </w:r>
      <w:r>
        <w:br/>
      </w:r>
      <w:r>
        <w:rPr>
          <w:rFonts w:ascii="Times New Roman"/>
          <w:b w:val="false"/>
          <w:i w:val="false"/>
          <w:color w:val="000000"/>
          <w:sz w:val="28"/>
        </w:rPr>
        <w:t xml:space="preserve">
      Қаланың ендiк бағытымен саябақтар, гүлзарлар, бульварлар және қаланың "тыныс алуы" болып табылатын басқа да көгалдандырылған аумақтар арқылы ағып өтетiн өзендер табиғи-экологиялық қыртысты қалыптастырады. </w:t>
      </w:r>
      <w:r>
        <w:br/>
      </w:r>
      <w:r>
        <w:rPr>
          <w:rFonts w:ascii="Times New Roman"/>
          <w:b w:val="false"/>
          <w:i w:val="false"/>
          <w:color w:val="000000"/>
          <w:sz w:val="28"/>
        </w:rPr>
        <w:t xml:space="preserve">
      Сыртқы ортаны оның қала бөлiгiмен жалғастыратын негiзгi табиғи шептер бойынша кеңiнен көгалдандыру алаптары жасалады. </w:t>
      </w:r>
      <w:r>
        <w:br/>
      </w:r>
      <w:r>
        <w:rPr>
          <w:rFonts w:ascii="Times New Roman"/>
          <w:b w:val="false"/>
          <w:i w:val="false"/>
          <w:color w:val="000000"/>
          <w:sz w:val="28"/>
        </w:rPr>
        <w:t xml:space="preserve">
      Жобада көгалдандырудың жолақтық-алаптық жүйесi ұсынылып отыр, онда жобаланатын тұрғын аудандар күнделiктi және қысқа мерзiмдiк демалыс үшiн арналған жасыл кең жолақтар - әр түрлi мақсаттағы "жолақтық саябақтар" арқылы салынады. Бұл орайда жаңа тұрғын аудандардың жобаланатын жасыл желектерi, бұрыннан бар көкке орнаған жалпы қалалық саябақтар мен гүлзарлар көшелердi көгалдандыру және бульварларды жобаланатын орман-саябақ аймақтары арқылы бiрiктiрiлiп, халықтың күнделiктi демалыс орнын тұрғын үйлерге жақындата түсiп тұр. </w:t>
      </w:r>
      <w:r>
        <w:br/>
      </w:r>
      <w:r>
        <w:rPr>
          <w:rFonts w:ascii="Times New Roman"/>
          <w:b w:val="false"/>
          <w:i w:val="false"/>
          <w:color w:val="000000"/>
          <w:sz w:val="28"/>
        </w:rPr>
        <w:t xml:space="preserve">
      Жоспарланатын құрылымды жаңартудың және дамытудың аса маңызды шарты өндiрiстiк аумақтарды қайта ұйымдастыру болып табылады, ол экологиялық қауiпсiздiктi арттыруды және азаматтық құрылыс объектiлерiне дейiн қажеттi нормативтiк ажыратуларды сақтай отырып, қала мүддесi үшiн аумақтың қала құрылысы әлеуетiн неғұрлым тиiмдi пайдалануды мақсат етiп қояды. </w:t>
      </w:r>
      <w:r>
        <w:br/>
      </w:r>
      <w:r>
        <w:rPr>
          <w:rFonts w:ascii="Times New Roman"/>
          <w:b w:val="false"/>
          <w:i w:val="false"/>
          <w:color w:val="000000"/>
          <w:sz w:val="28"/>
        </w:rPr>
        <w:t xml:space="preserve">
      Бас жоспар қаланың көлiк құрылымын дамытуды және жетiлдiрудi көздейдi. Тұтас алғанда көлiктiк-жоспарлы құрылым жоқ аумаққа да, жаңа аумаққа да бiрыңғай жүйеде байланысқан радиалы-айналма магистралдар желiсi болып табылады. Тұрғын үйлер мен магистралды аудандар арасындағы өтпе жолдар батыстан шығыс және оңтүстiк батыстан солтүстiк шығыс бағытына тұрғын үйлердi: оңтүстiк солтүстiкке немесе оңтүстiк шығыс - солтүстiк батысқа қолайлы бағдарлау үшiн жүргiзiледi. </w:t>
      </w:r>
      <w:r>
        <w:br/>
      </w:r>
      <w:r>
        <w:rPr>
          <w:rFonts w:ascii="Times New Roman"/>
          <w:b w:val="false"/>
          <w:i w:val="false"/>
          <w:color w:val="000000"/>
          <w:sz w:val="28"/>
        </w:rPr>
        <w:t xml:space="preserve">
      Көше-жол желiсiн дамытудың негiзiне жылдам жүруге арналған қалалық жолдардың және қалалық маңызы бар магистральдардың бiртұтас жүйесiн құру принципi алынған, мұның соңғысы магистральдарда қозғалысты саралай үздiксiз және реттеп отырады. </w:t>
      </w:r>
      <w:r>
        <w:br/>
      </w:r>
      <w:r>
        <w:rPr>
          <w:rFonts w:ascii="Times New Roman"/>
          <w:b w:val="false"/>
          <w:i w:val="false"/>
          <w:color w:val="000000"/>
          <w:sz w:val="28"/>
        </w:rPr>
        <w:t xml:space="preserve">
      Қаланың транзиттiк легiн қалалық орталығынан бұрып жiберу үшiн Бас жоспарда қаланың негiзгi бөлiгiн айнала отырып, үздiксiз қозғалыстың айналма магистралы көзделген. </w:t>
      </w:r>
      <w:r>
        <w:br/>
      </w:r>
      <w:r>
        <w:rPr>
          <w:rFonts w:ascii="Times New Roman"/>
          <w:b w:val="false"/>
          <w:i w:val="false"/>
          <w:color w:val="000000"/>
          <w:sz w:val="28"/>
        </w:rPr>
        <w:t xml:space="preserve">
      Қаланың атмосфералық жай-күйiн жақсарту мақсатында Бас жоспарда көше-жол желiлерiн жетiлдiру, электр көлiгiнiң үлесiн ұлғайту, автосервис желiлерiн дамыту және т.б. ұсынылады. </w:t>
      </w:r>
      <w:r>
        <w:br/>
      </w:r>
      <w:r>
        <w:rPr>
          <w:rFonts w:ascii="Times New Roman"/>
          <w:b w:val="false"/>
          <w:i w:val="false"/>
          <w:color w:val="000000"/>
          <w:sz w:val="28"/>
        </w:rPr>
        <w:t xml:space="preserve">
      Қаланың одан әрi өсуi жалпы қала орталығы жүйелерiнiң тармақталуымен қоса жүредi. </w:t>
      </w:r>
      <w:r>
        <w:br/>
      </w:r>
      <w:r>
        <w:rPr>
          <w:rFonts w:ascii="Times New Roman"/>
          <w:b w:val="false"/>
          <w:i w:val="false"/>
          <w:color w:val="000000"/>
          <w:sz w:val="28"/>
        </w:rPr>
        <w:t xml:space="preserve">
      Қаланың солтүстiк бағытта дамытылуымен бiрге бас көшелер қала орталығында төбеден бастап Ордабасы алаңында үйлесiмдi ажырап тұрады, онда цитадель - қала басталуына негiз болатын қамал орналасқан. </w:t>
      </w:r>
      <w:r>
        <w:br/>
      </w:r>
      <w:r>
        <w:rPr>
          <w:rFonts w:ascii="Times New Roman"/>
          <w:b w:val="false"/>
          <w:i w:val="false"/>
          <w:color w:val="000000"/>
          <w:sz w:val="28"/>
        </w:rPr>
        <w:t xml:space="preserve">
      Орталық қазықта тарихи қалыптасқан жобалау және сәулеттiк-кеңiстiктiк құрылымды, тарихи орындар, бульварлар, алаңдар құрылымдарын сақтау мен дамыту, тарихи табиғи ландшафтық қыртыстың жойылған бөлiктерiн қайта қалпына келтiру көзделiп отыр. </w:t>
      </w:r>
      <w:r>
        <w:br/>
      </w:r>
      <w:r>
        <w:rPr>
          <w:rFonts w:ascii="Times New Roman"/>
          <w:b w:val="false"/>
          <w:i w:val="false"/>
          <w:color w:val="000000"/>
          <w:sz w:val="28"/>
        </w:rPr>
        <w:t xml:space="preserve">
      Бас жоспарда мәдени-танымдық орталықтар негiзiнде тарихи-мәдени қорды одан әрi сақтау жөнiндегi шараларды жүргiзу ұсынылады. </w:t>
      </w:r>
      <w:r>
        <w:br/>
      </w:r>
      <w:r>
        <w:rPr>
          <w:rFonts w:ascii="Times New Roman"/>
          <w:b w:val="false"/>
          <w:i w:val="false"/>
          <w:color w:val="000000"/>
          <w:sz w:val="28"/>
        </w:rPr>
        <w:t xml:space="preserve">
      Осы жобада Солтүстiк көшесiнен жоғары және мемориалдық Қасiрет саябағынан оңтүстiкке қарай бос аумақта жаңа әкiмшiлiк-iскерлiк орталықты орналастыру нұсқасы ретiнде жаңа алаң салу ұсынылады. Орталықтың құрамына облыстық және қалалық әкiмдiктердiң жаңа ғимараттары, мемлекеттiк басқару органдарының мекемелерi, бизнес орталығы, көп нысаналы мақсаттағы iрi зал, супермаркет, қонақүй, қалалық және облыстық халық соттары, банктер мен офистер кiредi. Сол және оң жағынан биiктiгіне назар аударылатын жартылай тұйық (жартылай шеңберлi) композиция алаңға жүргiншiнiң жартылай тұйықты қабылдауына есептелген ауқымды келбет берiп тұр. </w:t>
      </w:r>
    </w:p>
    <w:p>
      <w:pPr>
        <w:spacing w:after="0"/>
        <w:ind w:left="0"/>
        <w:jc w:val="left"/>
      </w:pPr>
      <w:r>
        <w:rPr>
          <w:rFonts w:ascii="Times New Roman"/>
          <w:b/>
          <w:i w:val="false"/>
          <w:color w:val="000000"/>
        </w:rPr>
        <w:t xml:space="preserve"> Қоғамдық аумақтарды дамытудың негiзгi бағыттары </w:t>
      </w:r>
    </w:p>
    <w:p>
      <w:pPr>
        <w:spacing w:after="0"/>
        <w:ind w:left="0"/>
        <w:jc w:val="both"/>
      </w:pPr>
      <w:r>
        <w:rPr>
          <w:rFonts w:ascii="Times New Roman"/>
          <w:b w:val="false"/>
          <w:i w:val="false"/>
          <w:color w:val="000000"/>
          <w:sz w:val="28"/>
        </w:rPr>
        <w:t xml:space="preserve">      Қызмет көрсету, мәдениет, демалыс, туризм, бiлiм беру, әкiмшiлiк және iскерлiк саласындағы функциялар мен жұмыс орындарының негiзгi бөлiгiн өзiне шоғырландырған қоғамдық аумақтар қала аумағының урбанизацияланған өзегiнiң функционалдық және сәулеттiк-кеңiстiктiк негiзiн құрап тұр. </w:t>
      </w:r>
      <w:r>
        <w:br/>
      </w:r>
      <w:r>
        <w:rPr>
          <w:rFonts w:ascii="Times New Roman"/>
          <w:b w:val="false"/>
          <w:i w:val="false"/>
          <w:color w:val="000000"/>
          <w:sz w:val="28"/>
        </w:rPr>
        <w:t xml:space="preserve">
      Қоғамдық аумақтарды дамытудың негiзгi бағыттары: жалпы қалалық қоғамдық орталықтар аумақтарының бiрыңғай жүйесiн дамытуды, iрi тұрғын үйлер алаптарына қызмет көрсетудiң жергiлiктi көп салалы орталықтары желiлерiн дамытуды көздейдi. </w:t>
      </w:r>
      <w:r>
        <w:br/>
      </w:r>
      <w:r>
        <w:rPr>
          <w:rFonts w:ascii="Times New Roman"/>
          <w:b w:val="false"/>
          <w:i w:val="false"/>
          <w:color w:val="000000"/>
          <w:sz w:val="28"/>
        </w:rPr>
        <w:t xml:space="preserve">
      Жалпы қалалық қоғамдық орталықтар аумақтарының бiрыңғай жүйесiн дамыту: </w:t>
      </w:r>
      <w:r>
        <w:br/>
      </w:r>
      <w:r>
        <w:rPr>
          <w:rFonts w:ascii="Times New Roman"/>
          <w:b w:val="false"/>
          <w:i w:val="false"/>
          <w:color w:val="000000"/>
          <w:sz w:val="28"/>
        </w:rPr>
        <w:t xml:space="preserve">
      - атқарушы және үкiметтi органдардың арнайы орналастыру аймақтарын қалыптастыруды; </w:t>
      </w:r>
      <w:r>
        <w:br/>
      </w:r>
      <w:r>
        <w:rPr>
          <w:rFonts w:ascii="Times New Roman"/>
          <w:b w:val="false"/>
          <w:i w:val="false"/>
          <w:color w:val="000000"/>
          <w:sz w:val="28"/>
        </w:rPr>
        <w:t xml:space="preserve">
      - қаланың орталық аудандарының мәдени, бос уақыт функцияларын дамытуды; </w:t>
      </w:r>
      <w:r>
        <w:br/>
      </w:r>
      <w:r>
        <w:rPr>
          <w:rFonts w:ascii="Times New Roman"/>
          <w:b w:val="false"/>
          <w:i w:val="false"/>
          <w:color w:val="000000"/>
          <w:sz w:val="28"/>
        </w:rPr>
        <w:t xml:space="preserve">
      - қала қазығының орта белдеуi мен шет жақтарында қоғамдық аумақтарды интенсивтi дамытуды (орталықтар, тораптар мен көп функционалы аймақтар), оларда iскерлiк, әкiмшiлiк және сауда саласындағы жұмыс орындары мен көлiк тасқындары функцияларының негiзгi массасын шоғырландыруды; </w:t>
      </w:r>
      <w:r>
        <w:br/>
      </w:r>
      <w:r>
        <w:rPr>
          <w:rFonts w:ascii="Times New Roman"/>
          <w:b w:val="false"/>
          <w:i w:val="false"/>
          <w:color w:val="000000"/>
          <w:sz w:val="28"/>
        </w:rPr>
        <w:t xml:space="preserve">
      - рекреациялық, спорттық, бос уақыттық, мәдени орталықтарда қаланың көлiк тораптары мен интенсивтi аралайтын байланыс аймақтарында мәдени-тарихи мұра аумақтарынан қалыптасқан урбанизацияланған және табиғи қыртысты аймағында интенсивтi дамытуды көздейдi. </w:t>
      </w:r>
      <w:r>
        <w:br/>
      </w:r>
      <w:r>
        <w:rPr>
          <w:rFonts w:ascii="Times New Roman"/>
          <w:b w:val="false"/>
          <w:i w:val="false"/>
          <w:color w:val="000000"/>
          <w:sz w:val="28"/>
        </w:rPr>
        <w:t xml:space="preserve">
      Көп функционалы жоспарланған орталықтар желiлерiн дамыту қаланың шеткi аудандарындағы тұрғын үй алаптарында осы аудандар тұрғындары үшiн жайлы, оның iшiнде толық мәндi әлеуметтiк сауда инфрақұрылым кешендерiне жүргiншiлердiң жетiмдiлiгi мен жаппай бос уақыттық және жұмыс орындарына сұранысты дамытуды көздейдi. </w:t>
      </w:r>
    </w:p>
    <w:p>
      <w:pPr>
        <w:spacing w:after="0"/>
        <w:ind w:left="0"/>
        <w:jc w:val="left"/>
      </w:pPr>
      <w:r>
        <w:rPr>
          <w:rFonts w:ascii="Times New Roman"/>
          <w:b/>
          <w:i w:val="false"/>
          <w:color w:val="000000"/>
        </w:rPr>
        <w:t xml:space="preserve"> Қала құрылысы аумақтарын аймақтандыру </w:t>
      </w:r>
    </w:p>
    <w:p>
      <w:pPr>
        <w:spacing w:after="0"/>
        <w:ind w:left="0"/>
        <w:jc w:val="both"/>
      </w:pPr>
      <w:r>
        <w:rPr>
          <w:rFonts w:ascii="Times New Roman"/>
          <w:b w:val="false"/>
          <w:i w:val="false"/>
          <w:color w:val="000000"/>
          <w:sz w:val="28"/>
        </w:rPr>
        <w:t xml:space="preserve">      Шымкент қаласын дамытудың Бас жоспарында қала құрылысы аумақтарын аймақтандыру "Қала құрылысы" 2.07.01-89 Құрылыс нормалары мен ережелерiне және 3.01-07-2001 ҚР Құрылыс нормалары мен ережелерiне сәйкес белгiленедi. Бас жоспар қала құрылысындағы кадастрлi секторлардың аумақтық деңгейде функционалды пайдаланылуын (функционалды мағынасы) талап етедi. Қала құрылысындағы кадастрлiк сектор болып Шымкент қаласының магистральды көшелерiнiң қызыл жолақты белгiлерiн қоса алғандағы аумақтық бiрлiктер шекарасымен, табиғи кешендi аумақтар шекарасымен, өзге де шекаралармен шектелген аумақтары саналады. Шымкент қаласының шекаралық шегiнде орташа алаңы 40-60 га алаңды құрайтын 155-ке тарта құрылымдық кадастрлық сектор бар. </w:t>
      </w:r>
      <w:r>
        <w:br/>
      </w:r>
      <w:r>
        <w:rPr>
          <w:rFonts w:ascii="Times New Roman"/>
          <w:b w:val="false"/>
          <w:i w:val="false"/>
          <w:color w:val="000000"/>
          <w:sz w:val="28"/>
        </w:rPr>
        <w:t xml:space="preserve">
      Қала құрылысы кадастрлық секторының функционалдық мiндетi өз шекараларында тұрғын үй, қоғамдық өндiрiстiк, табиғи объектiлер учаскелерi алаңдарының рұқсат етiлген қатынасын белгiлейдi. Қала құрылысы кадастрлық секторы аумақтарының белгiленген функционалдық мiндетi Шымкент қаласының құрылысын дамытудың мақсаттарына, талаптарына және негiзгі бағыттарына сәйкес қала салу қызметiн жүзеге асыру кезiнде қала аумағын пайдалануды қамтамасыз етудiң заңды құралы болып табылады. </w:t>
      </w:r>
      <w:r>
        <w:br/>
      </w:r>
      <w:r>
        <w:rPr>
          <w:rFonts w:ascii="Times New Roman"/>
          <w:b w:val="false"/>
          <w:i w:val="false"/>
          <w:color w:val="000000"/>
          <w:sz w:val="28"/>
        </w:rPr>
        <w:t xml:space="preserve">
      Қала құрылысы кадастрлық секторы аумақтарының белгiленген функционалдық мiндетi жергiлiктi органдар үшiн қала салу және жер учаскелерiн пайдалану саласында шешiмдер қабылдаған кезде мiндеттi болып табылады. </w:t>
      </w:r>
      <w:r>
        <w:br/>
      </w:r>
      <w:r>
        <w:rPr>
          <w:rFonts w:ascii="Times New Roman"/>
          <w:b w:val="false"/>
          <w:i w:val="false"/>
          <w:color w:val="000000"/>
          <w:sz w:val="28"/>
        </w:rPr>
        <w:t xml:space="preserve">
      Бас жоспар шеңберiнде қала құрылысы кадастрлық секторы аумақтарының белгiленген функционалдық мiндетi Шымкент қаласын аумағын функционалдық аймақтандыру схемасымен белгiленедi. </w:t>
      </w:r>
      <w:r>
        <w:br/>
      </w:r>
      <w:r>
        <w:rPr>
          <w:rFonts w:ascii="Times New Roman"/>
          <w:b w:val="false"/>
          <w:i w:val="false"/>
          <w:color w:val="000000"/>
          <w:sz w:val="28"/>
        </w:rPr>
        <w:t xml:space="preserve">
      Функционалдық аймақтандыру схемасы Шымкент қаласы құрылысын дамытудың негiзгi бағыттарында және Бiрiншi кезектi қала құрылысы iс-шараларының бағдарламасында көзделген қала аумағын пайдаланудағы өзгерiстердi заңды түрде бекiте түседi. </w:t>
      </w:r>
      <w:r>
        <w:br/>
      </w:r>
      <w:r>
        <w:rPr>
          <w:rFonts w:ascii="Times New Roman"/>
          <w:b w:val="false"/>
          <w:i w:val="false"/>
          <w:color w:val="000000"/>
          <w:sz w:val="28"/>
        </w:rPr>
        <w:t xml:space="preserve">
      Схема аумақтарды функционалдық пайдалануды өзгертудiң мынадай үрдiстерiн көрсетедi: </w:t>
      </w:r>
      <w:r>
        <w:br/>
      </w:r>
      <w:r>
        <w:rPr>
          <w:rFonts w:ascii="Times New Roman"/>
          <w:b w:val="false"/>
          <w:i w:val="false"/>
          <w:color w:val="000000"/>
          <w:sz w:val="28"/>
        </w:rPr>
        <w:t xml:space="preserve">
      - табиғи мақсаттардағы аумақтардың және тұрғын аумақтардың үлесiн көбейту; </w:t>
      </w:r>
      <w:r>
        <w:br/>
      </w:r>
      <w:r>
        <w:rPr>
          <w:rFonts w:ascii="Times New Roman"/>
          <w:b w:val="false"/>
          <w:i w:val="false"/>
          <w:color w:val="000000"/>
          <w:sz w:val="28"/>
        </w:rPr>
        <w:t xml:space="preserve">
      - қоғамдық мақсаттардағы аумақтардың үлесiн қарқынды түрде ұлғайту; </w:t>
      </w:r>
      <w:r>
        <w:br/>
      </w:r>
      <w:r>
        <w:rPr>
          <w:rFonts w:ascii="Times New Roman"/>
          <w:b w:val="false"/>
          <w:i w:val="false"/>
          <w:color w:val="000000"/>
          <w:sz w:val="28"/>
        </w:rPr>
        <w:t xml:space="preserve">
      - арнаулы аумақтардың үлесiн қысқарту және аралас функционалдық пайдаланылатын аумақтардың үлесiн көбейту. </w:t>
      </w:r>
    </w:p>
    <w:p>
      <w:pPr>
        <w:spacing w:after="0"/>
        <w:ind w:left="0"/>
        <w:jc w:val="left"/>
      </w:pPr>
      <w:r>
        <w:rPr>
          <w:rFonts w:ascii="Times New Roman"/>
          <w:b/>
          <w:i w:val="false"/>
          <w:color w:val="000000"/>
        </w:rPr>
        <w:t xml:space="preserve"> Көлiк инфрақұрылымын дамыту </w:t>
      </w:r>
    </w:p>
    <w:p>
      <w:pPr>
        <w:spacing w:after="0"/>
        <w:ind w:left="0"/>
        <w:jc w:val="both"/>
      </w:pPr>
      <w:r>
        <w:rPr>
          <w:rFonts w:ascii="Times New Roman"/>
          <w:b w:val="false"/>
          <w:i w:val="false"/>
          <w:color w:val="000000"/>
          <w:sz w:val="28"/>
        </w:rPr>
        <w:t xml:space="preserve">      Облыс орталығының сыртқы байланыстары темiр жол, әуе жолы, оңтайлы көлiктер, автомобиль жолдары, сондай-ақ құбыр тасымалы арқылы көрсетiледi. </w:t>
      </w:r>
      <w:r>
        <w:br/>
      </w:r>
      <w:r>
        <w:rPr>
          <w:rFonts w:ascii="Times New Roman"/>
          <w:b w:val="false"/>
          <w:i w:val="false"/>
          <w:color w:val="000000"/>
          <w:sz w:val="28"/>
        </w:rPr>
        <w:t xml:space="preserve">
      Шымкент қаласының Бас жобасында көлiктiң және көше-жол желiсiнiң қаланың жоспарлы құрылымымен және оған іргелес жатқан аумақтармен байланыста барлық функционалдық аймақтармен, қалаға таяу жердегi объектiлермен, сыртқы көлiк объектiлерiмен және оңтайлы жолдармен тез әрi қауiпсiз көлiк байланысын қамтамасыз ететiн бiрыңғай жүйесi көзделген. </w:t>
      </w:r>
      <w:r>
        <w:br/>
      </w:r>
      <w:r>
        <w:rPr>
          <w:rFonts w:ascii="Times New Roman"/>
          <w:b w:val="false"/>
          <w:i w:val="false"/>
          <w:color w:val="000000"/>
          <w:sz w:val="28"/>
        </w:rPr>
        <w:t xml:space="preserve">
      Қаланың көше-жол желiсi көшелер мен жолдардың функционалдық мақсаттары, көлiк және жаяу қозғалыстың қарқындылығы, аумақты архитектуралық-жоспарлауды ұйымдастыру және құрылыстың сипаты ескерiле отырып жоспарланған. Магистральды көшелер мен жолдардың қиылысында, сондай-ақ автомобиль трассаларының жүрiсi көп учаскелерiнде жер үстi және жер асты жолдарын салу көзделедi. </w:t>
      </w:r>
      <w:r>
        <w:br/>
      </w:r>
      <w:r>
        <w:rPr>
          <w:rFonts w:ascii="Times New Roman"/>
          <w:b w:val="false"/>
          <w:i w:val="false"/>
          <w:color w:val="000000"/>
          <w:sz w:val="28"/>
        </w:rPr>
        <w:t xml:space="preserve">
      Қала iшiндегi қоғамдық көлiктiң негiзгi түрi автобус және шағын автобустар, қосымша көлiк троллейбус болып қабылданды. </w:t>
      </w:r>
      <w:r>
        <w:br/>
      </w:r>
      <w:r>
        <w:rPr>
          <w:rFonts w:ascii="Times New Roman"/>
          <w:b w:val="false"/>
          <w:i w:val="false"/>
          <w:color w:val="000000"/>
          <w:sz w:val="28"/>
        </w:rPr>
        <w:t xml:space="preserve">
      Жобада автобустар паркiн кеңейту және жаңарту, жаңа жолаушылар автомобиль көлiктерi кәсiпорындарын қайта салу және салу белгiленiп отыр (ЖКАК). </w:t>
      </w:r>
      <w:r>
        <w:br/>
      </w:r>
      <w:r>
        <w:rPr>
          <w:rFonts w:ascii="Times New Roman"/>
          <w:b w:val="false"/>
          <w:i w:val="false"/>
          <w:color w:val="000000"/>
          <w:sz w:val="28"/>
        </w:rPr>
        <w:t xml:space="preserve">
      Автомобильдердi тұрақты және уақытша сақтау мен оларға техникалық қызмет көрсетуге арналған үй-жайлар желiсi Шымкент қаласының әкiмшiлiк аудандар аумақтары мен басқа да аумақтық бiрлiктерiн келешекте өсуi, қаланы жоспарлау мен салу жобалары ескерiле отырып жоспарланған. </w:t>
      </w:r>
      <w:r>
        <w:br/>
      </w:r>
      <w:r>
        <w:rPr>
          <w:rFonts w:ascii="Times New Roman"/>
          <w:b w:val="false"/>
          <w:i w:val="false"/>
          <w:color w:val="000000"/>
          <w:sz w:val="28"/>
        </w:rPr>
        <w:t xml:space="preserve">
      Шымкент қаласын дамытудың Бас жоспарының бас мақсаты - жайлы, қауiпсiз және әлеуметтiк қолайлы тiршiлiк ортасын жасауға бағытталған қала құрылысы іс-шаралары кешенiн жүргізу. </w:t>
      </w:r>
      <w:r>
        <w:br/>
      </w:r>
      <w:r>
        <w:rPr>
          <w:rFonts w:ascii="Times New Roman"/>
          <w:b w:val="false"/>
          <w:i w:val="false"/>
          <w:color w:val="000000"/>
          <w:sz w:val="28"/>
        </w:rPr>
        <w:t xml:space="preserve">
      Шымкент қаласын дамытудың Бас жоспары тұжырымдамасы қаланы келешекте дамытудың негiзгi және принциптi негiздерiн айқындайды. </w:t>
      </w:r>
      <w:r>
        <w:br/>
      </w:r>
      <w:r>
        <w:rPr>
          <w:rFonts w:ascii="Times New Roman"/>
          <w:b w:val="false"/>
          <w:i w:val="false"/>
          <w:color w:val="000000"/>
          <w:sz w:val="28"/>
        </w:rPr>
        <w:t xml:space="preserve">
      Бас жоспардың негiзгi архитектуралық-қала құрылысы идеясы Шымкент қаласының келбетiн сақтау мен қалыптастыруды көздейдi. </w:t>
      </w:r>
    </w:p>
    <w:p>
      <w:pPr>
        <w:spacing w:after="0"/>
        <w:ind w:left="0"/>
        <w:jc w:val="left"/>
      </w:pPr>
      <w:r>
        <w:rPr>
          <w:rFonts w:ascii="Times New Roman"/>
          <w:b/>
          <w:i w:val="false"/>
          <w:color w:val="000000"/>
        </w:rPr>
        <w:t xml:space="preserve"> Инженерлiк инфрақұрылымды дамыту </w:t>
      </w:r>
    </w:p>
    <w:p>
      <w:pPr>
        <w:spacing w:after="0"/>
        <w:ind w:left="0"/>
        <w:jc w:val="both"/>
      </w:pPr>
      <w:r>
        <w:rPr>
          <w:rFonts w:ascii="Times New Roman"/>
          <w:b w:val="false"/>
          <w:i w:val="false"/>
          <w:color w:val="000000"/>
          <w:sz w:val="28"/>
          <w:u w:val="single"/>
        </w:rPr>
        <w:t xml:space="preserve">       Сумен жабдықтау </w:t>
      </w:r>
    </w:p>
    <w:p>
      <w:pPr>
        <w:spacing w:after="0"/>
        <w:ind w:left="0"/>
        <w:jc w:val="both"/>
      </w:pPr>
      <w:r>
        <w:rPr>
          <w:rFonts w:ascii="Times New Roman"/>
          <w:b w:val="false"/>
          <w:i w:val="false"/>
          <w:color w:val="000000"/>
          <w:sz w:val="28"/>
        </w:rPr>
        <w:t xml:space="preserve">      Бас жоспар қаланың сумен жабдықтау жүйесiн дамытудың мынадай бағыттарын: </w:t>
      </w:r>
      <w:r>
        <w:br/>
      </w:r>
      <w:r>
        <w:rPr>
          <w:rFonts w:ascii="Times New Roman"/>
          <w:b w:val="false"/>
          <w:i w:val="false"/>
          <w:color w:val="000000"/>
          <w:sz w:val="28"/>
        </w:rPr>
        <w:t xml:space="preserve">
      - қаланы сумен жабдықтаудың бар көздерiн сақтауды және дамытуды (Тассай-Ақсу және Сайрам-Бадам кен орындарының жер асты суын Тоғыс су қоймасы мен Қошқар-ата өзенiнiң беткi суларын); </w:t>
      </w:r>
      <w:r>
        <w:br/>
      </w:r>
      <w:r>
        <w:rPr>
          <w:rFonts w:ascii="Times New Roman"/>
          <w:b w:val="false"/>
          <w:i w:val="false"/>
          <w:color w:val="000000"/>
          <w:sz w:val="28"/>
        </w:rPr>
        <w:t xml:space="preserve">
      - оның өнiмдiлiгiн тәулiгiне 70,81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-ден (бастапқы жылы) 363,07 мың м </w:t>
      </w:r>
      <w:r>
        <w:rPr>
          <w:rFonts w:ascii="Times New Roman"/>
          <w:b w:val="false"/>
          <w:i w:val="false"/>
          <w:color w:val="000000"/>
          <w:vertAlign w:val="superscript"/>
        </w:rPr>
        <w:t xml:space="preserve">3 </w:t>
      </w:r>
      <w:r>
        <w:rPr>
          <w:rFonts w:ascii="Times New Roman"/>
          <w:b w:val="false"/>
          <w:i w:val="false"/>
          <w:color w:val="000000"/>
          <w:sz w:val="28"/>
        </w:rPr>
        <w:t xml:space="preserve">-ге дейiн (есептiк мерзiм) ұлғайту арқылы оның бұрыннан бар шаруашылық ауыз су өндiрiстiк және өртке қарсы пайдаланылатын және өндiрiстiк су құбырлары аймақтық жүйесiн сақтауды және дамытуды; </w:t>
      </w:r>
      <w:r>
        <w:br/>
      </w:r>
      <w:r>
        <w:rPr>
          <w:rFonts w:ascii="Times New Roman"/>
          <w:b w:val="false"/>
          <w:i w:val="false"/>
          <w:color w:val="000000"/>
          <w:sz w:val="28"/>
        </w:rPr>
        <w:t xml:space="preserve">
      - су жинау құрылыстарын кеңейту және қайта құру есебiнен қаланың сумен жабдықтау жүйесiнiң деңгейiнiң берiктiгiн арттыруды, бұрыннан барларын қайта құруды және жаңа су құбырлары желiсiн салуды, су құбырлары құрылыстарының автоматты жүйесiн басқаруды орталықты ұйымдастыруды және су тазартудың жаңа технологиясына көшудi; </w:t>
      </w:r>
      <w:r>
        <w:br/>
      </w:r>
      <w:r>
        <w:rPr>
          <w:rFonts w:ascii="Times New Roman"/>
          <w:b w:val="false"/>
          <w:i w:val="false"/>
          <w:color w:val="000000"/>
          <w:sz w:val="28"/>
        </w:rPr>
        <w:t xml:space="preserve">
      - шағын қабатты үйлер құрылысы аудандарында, жаңа қала құрылысы аудандарында сумен жабдықтаудың жаңа құрылысын салуды игеру, магистралдық желiлердi сумен жабдықтаудың бар жүйесiмен байланыстыра отырып, тұрақты ұйымдастыруды көздейдi. </w:t>
      </w:r>
    </w:p>
    <w:p>
      <w:pPr>
        <w:spacing w:after="0"/>
        <w:ind w:left="0"/>
        <w:jc w:val="both"/>
      </w:pPr>
      <w:r>
        <w:rPr>
          <w:rFonts w:ascii="Times New Roman"/>
          <w:b w:val="false"/>
          <w:i w:val="false"/>
          <w:color w:val="000000"/>
          <w:sz w:val="28"/>
          <w:u w:val="single"/>
        </w:rPr>
        <w:t xml:space="preserve">       Кәрiздер </w:t>
      </w:r>
    </w:p>
    <w:p>
      <w:pPr>
        <w:spacing w:after="0"/>
        <w:ind w:left="0"/>
        <w:jc w:val="both"/>
      </w:pPr>
      <w:r>
        <w:rPr>
          <w:rFonts w:ascii="Times New Roman"/>
          <w:b w:val="false"/>
          <w:i w:val="false"/>
          <w:color w:val="000000"/>
          <w:sz w:val="28"/>
        </w:rPr>
        <w:t xml:space="preserve">      Бас жоспарда кәрiз жүйесiн дамыту бөлiгiнде: </w:t>
      </w:r>
      <w:r>
        <w:br/>
      </w:r>
      <w:r>
        <w:rPr>
          <w:rFonts w:ascii="Times New Roman"/>
          <w:b w:val="false"/>
          <w:i w:val="false"/>
          <w:color w:val="000000"/>
          <w:sz w:val="28"/>
        </w:rPr>
        <w:t xml:space="preserve">
      - қазiргi бар кәрiз жүйесiнiң сенiмдi жұмыс iстеуiн (толық) жасанды биологиялық тазарту құрылғыларын кеңейту есебiнен жалпы қуатын тәулiгiне 197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-ден 275 мың м </w:t>
      </w:r>
      <w:r>
        <w:rPr>
          <w:rFonts w:ascii="Times New Roman"/>
          <w:b w:val="false"/>
          <w:i w:val="false"/>
          <w:color w:val="000000"/>
          <w:vertAlign w:val="superscript"/>
        </w:rPr>
        <w:t xml:space="preserve">3 </w:t>
      </w:r>
      <w:r>
        <w:rPr>
          <w:rFonts w:ascii="Times New Roman"/>
          <w:b w:val="false"/>
          <w:i w:val="false"/>
          <w:color w:val="000000"/>
          <w:sz w:val="28"/>
        </w:rPr>
        <w:t xml:space="preserve">- ге дейiн жеткiзе отырып арттыру; </w:t>
      </w:r>
      <w:r>
        <w:br/>
      </w:r>
      <w:r>
        <w:rPr>
          <w:rFonts w:ascii="Times New Roman"/>
          <w:b w:val="false"/>
          <w:i w:val="false"/>
          <w:color w:val="000000"/>
          <w:sz w:val="28"/>
        </w:rPr>
        <w:t xml:space="preserve">
      - кәрiз желiсiн дамыту, жаңа магистральдық коллекторлар салу, ескiрген желiлер орнына жаңаларын қайта құру, су айдайтын жаңа сорғы стансаларын, қысыммен су айдайтын жаңа үш сорғы стансаларын қаланың солтүстiк-батыс бөлiгiнде және қала шекарасына кiретiн Карл Маркс және Қызылжар селолары аумағы арқылы перспективада салу; </w:t>
      </w:r>
      <w:r>
        <w:br/>
      </w:r>
      <w:r>
        <w:rPr>
          <w:rFonts w:ascii="Times New Roman"/>
          <w:b w:val="false"/>
          <w:i w:val="false"/>
          <w:color w:val="000000"/>
          <w:sz w:val="28"/>
        </w:rPr>
        <w:t xml:space="preserve">
      - жол беруге болмайтын зиянды заттар шоғырланымының қалалық кәрiзге тасталуын болдырмау мақсатында технологиялық процестердi жетiлдiру есебiнен сарқынды суларды тазартудың технологиясы мен сапасын жақсарту көзделедi. </w:t>
      </w:r>
    </w:p>
    <w:p>
      <w:pPr>
        <w:spacing w:after="0"/>
        <w:ind w:left="0"/>
        <w:jc w:val="both"/>
      </w:pPr>
      <w:r>
        <w:rPr>
          <w:rFonts w:ascii="Times New Roman"/>
          <w:b w:val="false"/>
          <w:i w:val="false"/>
          <w:color w:val="000000"/>
          <w:sz w:val="28"/>
          <w:u w:val="single"/>
        </w:rPr>
        <w:t xml:space="preserve">       Жылумен жабдықтау </w:t>
      </w:r>
    </w:p>
    <w:p>
      <w:pPr>
        <w:spacing w:after="0"/>
        <w:ind w:left="0"/>
        <w:jc w:val="both"/>
      </w:pPr>
      <w:r>
        <w:rPr>
          <w:rFonts w:ascii="Times New Roman"/>
          <w:b w:val="false"/>
          <w:i w:val="false"/>
          <w:color w:val="000000"/>
          <w:sz w:val="28"/>
        </w:rPr>
        <w:t xml:space="preserve">      Жылумен жабдықтаудың орталықтандырылған көздерiнiң жалпы қуаты есептiк мерзiмге 545 Гкал/сағаттан (бастапқы жылы) 1920 Гкал/сағатқа дейiн көзделген. Шымкент қаласы жылумен жабдықтау жүйесiн дамытудың негiзгi бағыттары Бас жоспарда мыналар: </w:t>
      </w:r>
      <w:r>
        <w:br/>
      </w:r>
      <w:r>
        <w:rPr>
          <w:rFonts w:ascii="Times New Roman"/>
          <w:b w:val="false"/>
          <w:i w:val="false"/>
          <w:color w:val="000000"/>
          <w:sz w:val="28"/>
        </w:rPr>
        <w:t xml:space="preserve">
      - орталықтандырылған жылумен жабдықтау жүйесiн ең бiр жетiлдiрiлген энергия үнемдейтiн және экологиялық жағынан тиiмдi технология ретiнде жылу беру базасында сақтау жетiлдiру және одан әрi дамыту; </w:t>
      </w:r>
      <w:r>
        <w:br/>
      </w:r>
      <w:r>
        <w:rPr>
          <w:rFonts w:ascii="Times New Roman"/>
          <w:b w:val="false"/>
          <w:i w:val="false"/>
          <w:color w:val="000000"/>
          <w:sz w:val="28"/>
        </w:rPr>
        <w:t xml:space="preserve">
      - шағын қабатты тұрғын үй қоры аудандарында зауытта дайындалған қазiргi жоғары сапалы автономды жылу жабдықтарын енгiзу есебiнен жылумен жабдықтау жүйесiн орталықтандырудан алуды жетiлдiру, қайта жаңғырту және дамыту болып табылады. </w:t>
      </w:r>
      <w:r>
        <w:br/>
      </w:r>
      <w:r>
        <w:rPr>
          <w:rFonts w:ascii="Times New Roman"/>
          <w:b w:val="false"/>
          <w:i w:val="false"/>
          <w:color w:val="000000"/>
          <w:sz w:val="28"/>
        </w:rPr>
        <w:t xml:space="preserve">
      Жылу беру жүйесiнде: </w:t>
      </w:r>
      <w:r>
        <w:br/>
      </w:r>
      <w:r>
        <w:rPr>
          <w:rFonts w:ascii="Times New Roman"/>
          <w:b w:val="false"/>
          <w:i w:val="false"/>
          <w:color w:val="000000"/>
          <w:sz w:val="28"/>
        </w:rPr>
        <w:t xml:space="preserve">
      - қаланың орталықтандырылған жылумен жабдықтаудың негiзгi көзiн 1-3 екi энергетикалық қазандықтармен және екi тұрба агрегаттарымен табиғи газды негiзгi отын ретiнде сақтай отырып кеңейту; </w:t>
      </w:r>
      <w:r>
        <w:br/>
      </w:r>
      <w:r>
        <w:rPr>
          <w:rFonts w:ascii="Times New Roman"/>
          <w:b w:val="false"/>
          <w:i w:val="false"/>
          <w:color w:val="000000"/>
          <w:sz w:val="28"/>
        </w:rPr>
        <w:t xml:space="preserve">
      - қазiргi бар РК-1, РК-2 және РК-3 аудандық қазандықтарды ЖЭС-3-пен бiрлескен жұмыстың жоғары режимiне ауыстыра отырып консервациядан алу мен оңалту; </w:t>
      </w:r>
      <w:r>
        <w:br/>
      </w:r>
      <w:r>
        <w:rPr>
          <w:rFonts w:ascii="Times New Roman"/>
          <w:b w:val="false"/>
          <w:i w:val="false"/>
          <w:color w:val="000000"/>
          <w:sz w:val="28"/>
        </w:rPr>
        <w:t xml:space="preserve">
      - ЖЭС-2 жабдықтарын жапсарлас жатқан өнеркәсiп кәсiпорындарының бумен жабдықтау үшiн екi қазандығын сақтай отырып жұмыстан шығару; </w:t>
      </w:r>
      <w:r>
        <w:br/>
      </w:r>
      <w:r>
        <w:rPr>
          <w:rFonts w:ascii="Times New Roman"/>
          <w:b w:val="false"/>
          <w:i w:val="false"/>
          <w:color w:val="000000"/>
          <w:sz w:val="28"/>
        </w:rPr>
        <w:t xml:space="preserve">
      - қаланың солтүстiк бөлiгiндегi жаңа көп қабатты үйлердi құрылысын жылумен қамтамасыз ету үшiн РК-4 су жылыту жаңа қазандығын салу; </w:t>
      </w:r>
      <w:r>
        <w:br/>
      </w:r>
      <w:r>
        <w:rPr>
          <w:rFonts w:ascii="Times New Roman"/>
          <w:b w:val="false"/>
          <w:i w:val="false"/>
          <w:color w:val="000000"/>
          <w:sz w:val="28"/>
        </w:rPr>
        <w:t xml:space="preserve">
      - жылу беру аймағында қалыптасқан жылу магистралдерiнiң жаңа жылу желiлерiн салу, қайта құру және күшейту көзделедi. </w:t>
      </w:r>
    </w:p>
    <w:p>
      <w:pPr>
        <w:spacing w:after="0"/>
        <w:ind w:left="0"/>
        <w:jc w:val="both"/>
      </w:pPr>
      <w:r>
        <w:rPr>
          <w:rFonts w:ascii="Times New Roman"/>
          <w:b w:val="false"/>
          <w:i w:val="false"/>
          <w:color w:val="000000"/>
          <w:sz w:val="28"/>
          <w:u w:val="single"/>
        </w:rPr>
        <w:t xml:space="preserve">       Электрмен жабдықтау </w:t>
      </w:r>
    </w:p>
    <w:p>
      <w:pPr>
        <w:spacing w:after="0"/>
        <w:ind w:left="0"/>
        <w:jc w:val="both"/>
      </w:pPr>
      <w:r>
        <w:rPr>
          <w:rFonts w:ascii="Times New Roman"/>
          <w:b w:val="false"/>
          <w:i w:val="false"/>
          <w:color w:val="000000"/>
          <w:sz w:val="28"/>
        </w:rPr>
        <w:t xml:space="preserve">      Қалалық электрмен жабдықтауды дамыту жүйесiндегi негiзгi бағыттары: </w:t>
      </w:r>
      <w:r>
        <w:br/>
      </w:r>
      <w:r>
        <w:rPr>
          <w:rFonts w:ascii="Times New Roman"/>
          <w:b w:val="false"/>
          <w:i w:val="false"/>
          <w:color w:val="000000"/>
          <w:sz w:val="28"/>
        </w:rPr>
        <w:t xml:space="preserve">
      - кернеуi 220 кB iшкi жүйе құрайтын және одан жоғары желiлердi дамыту; 220/110 кВ жаңа қосалқы стансалар салу; оны электрмен жабдықтаудың берiктiгiн арттыру үшiн қала маңында 220 кВ шеңбер сақина салуды жалғастыру; </w:t>
      </w:r>
      <w:r>
        <w:br/>
      </w:r>
      <w:r>
        <w:rPr>
          <w:rFonts w:ascii="Times New Roman"/>
          <w:b w:val="false"/>
          <w:i w:val="false"/>
          <w:color w:val="000000"/>
          <w:sz w:val="28"/>
        </w:rPr>
        <w:t xml:space="preserve">
      - қазiргi бар құрылыс аймағында физикалық және моралдық жағынан ескiрген электр желiлерi объектiлерiн қайта құру және техникалық жарақтандыру; </w:t>
      </w:r>
      <w:r>
        <w:br/>
      </w:r>
      <w:r>
        <w:rPr>
          <w:rFonts w:ascii="Times New Roman"/>
          <w:b w:val="false"/>
          <w:i w:val="false"/>
          <w:color w:val="000000"/>
          <w:sz w:val="28"/>
        </w:rPr>
        <w:t xml:space="preserve">
      - 35 кВ қосалқы стансаны 110 кB кернеуге ауыстыру; </w:t>
      </w:r>
      <w:r>
        <w:br/>
      </w:r>
      <w:r>
        <w:rPr>
          <w:rFonts w:ascii="Times New Roman"/>
          <w:b w:val="false"/>
          <w:i w:val="false"/>
          <w:color w:val="000000"/>
          <w:sz w:val="28"/>
        </w:rPr>
        <w:t xml:space="preserve">
      - перспективалық құрылыста аудандарды электрмен жабдықтау үшiн 110/10 кВ жабық типтегi жаңа қосалқы стансалар салу; </w:t>
      </w:r>
      <w:r>
        <w:br/>
      </w:r>
      <w:r>
        <w:rPr>
          <w:rFonts w:ascii="Times New Roman"/>
          <w:b w:val="false"/>
          <w:i w:val="false"/>
          <w:color w:val="000000"/>
          <w:sz w:val="28"/>
        </w:rPr>
        <w:t xml:space="preserve">
      - электр берiлiсiнiң кернеуi 35 және 110 кВ болатын жоғары вольттi желiлердiң өту трассасын реттеу; </w:t>
      </w:r>
      <w:r>
        <w:br/>
      </w:r>
      <w:r>
        <w:rPr>
          <w:rFonts w:ascii="Times New Roman"/>
          <w:b w:val="false"/>
          <w:i w:val="false"/>
          <w:color w:val="000000"/>
          <w:sz w:val="28"/>
        </w:rPr>
        <w:t xml:space="preserve">
      - қаланың қазiргi бар барлық бөлу желiлерiн 10 кB кернеуге ауыстыруды аяқтау көзделедi. </w:t>
      </w:r>
    </w:p>
    <w:p>
      <w:pPr>
        <w:spacing w:after="0"/>
        <w:ind w:left="0"/>
        <w:jc w:val="both"/>
      </w:pPr>
      <w:r>
        <w:rPr>
          <w:rFonts w:ascii="Times New Roman"/>
          <w:b w:val="false"/>
          <w:i w:val="false"/>
          <w:color w:val="000000"/>
          <w:sz w:val="28"/>
          <w:u w:val="single"/>
        </w:rPr>
        <w:t xml:space="preserve">       Газбен жабдықтау </w:t>
      </w:r>
    </w:p>
    <w:p>
      <w:pPr>
        <w:spacing w:after="0"/>
        <w:ind w:left="0"/>
        <w:jc w:val="both"/>
      </w:pPr>
      <w:r>
        <w:rPr>
          <w:rFonts w:ascii="Times New Roman"/>
          <w:b w:val="false"/>
          <w:i w:val="false"/>
          <w:color w:val="000000"/>
          <w:sz w:val="28"/>
        </w:rPr>
        <w:t xml:space="preserve">      Бас жоспарды тұтынушылардың барлық санаттарын толық көлемде табиғи газбен қамтамасыз ету мәселелерi шешiледi. </w:t>
      </w:r>
      <w:r>
        <w:br/>
      </w:r>
      <w:r>
        <w:rPr>
          <w:rFonts w:ascii="Times New Roman"/>
          <w:b w:val="false"/>
          <w:i w:val="false"/>
          <w:color w:val="000000"/>
          <w:sz w:val="28"/>
        </w:rPr>
        <w:t xml:space="preserve">
      Газ кен орындары жақындығын, қазiргi жақсы дамыған магистралды жүйенiң, сонымен катар қалалық газ құбырлары мен құрылыстарының бар екендiгiн ескере отырып, жобаланатын бүкiл кезеңге барлық жылу беретiн отынның негiзгi түрi ретiнде табиғи газды пайдалану ұсынылады. </w:t>
      </w:r>
      <w:r>
        <w:br/>
      </w:r>
      <w:r>
        <w:rPr>
          <w:rFonts w:ascii="Times New Roman"/>
          <w:b w:val="false"/>
          <w:i w:val="false"/>
          <w:color w:val="000000"/>
          <w:sz w:val="28"/>
        </w:rPr>
        <w:t xml:space="preserve">
      Газдың 2015 жылғы кезеңге шығыны 1155,0 млн.м </w:t>
      </w:r>
      <w:r>
        <w:rPr>
          <w:rFonts w:ascii="Times New Roman"/>
          <w:b w:val="false"/>
          <w:i w:val="false"/>
          <w:color w:val="000000"/>
          <w:vertAlign w:val="superscript"/>
        </w:rPr>
        <w:t xml:space="preserve">3 </w:t>
      </w:r>
      <w:r>
        <w:rPr>
          <w:rFonts w:ascii="Times New Roman"/>
          <w:b w:val="false"/>
          <w:i w:val="false"/>
          <w:color w:val="000000"/>
          <w:sz w:val="28"/>
        </w:rPr>
        <w:t xml:space="preserve">болып белгiленген. </w:t>
      </w:r>
    </w:p>
    <w:p>
      <w:pPr>
        <w:spacing w:after="0"/>
        <w:ind w:left="0"/>
        <w:jc w:val="both"/>
      </w:pPr>
      <w:r>
        <w:rPr>
          <w:rFonts w:ascii="Times New Roman"/>
          <w:b w:val="false"/>
          <w:i w:val="false"/>
          <w:color w:val="000000"/>
          <w:sz w:val="28"/>
          <w:u w:val="single"/>
        </w:rPr>
        <w:t xml:space="preserve">       Телекоммуникация және байланыс </w:t>
      </w:r>
    </w:p>
    <w:p>
      <w:pPr>
        <w:spacing w:after="0"/>
        <w:ind w:left="0"/>
        <w:jc w:val="both"/>
      </w:pPr>
      <w:r>
        <w:rPr>
          <w:rFonts w:ascii="Times New Roman"/>
          <w:b w:val="false"/>
          <w:i w:val="false"/>
          <w:color w:val="000000"/>
          <w:sz w:val="28"/>
        </w:rPr>
        <w:t xml:space="preserve">      Бас жобада есептiк шамаға дейiнгi қалалық абонент сыйымдылығын телекоммуникациялық желiсiн цифрлау базасында көтерме талшықты технологияға көше отырып одан әрi өрiстету көзделедi. </w:t>
      </w:r>
      <w:r>
        <w:br/>
      </w:r>
      <w:r>
        <w:rPr>
          <w:rFonts w:ascii="Times New Roman"/>
          <w:b w:val="false"/>
          <w:i w:val="false"/>
          <w:color w:val="000000"/>
          <w:sz w:val="28"/>
        </w:rPr>
        <w:t xml:space="preserve">
      Жаңа қала құрылысын игеру аудандары бағытында телефонның кабельдiк арналарын салу және жұмыс iстейтiн әуе желiлерi байланысын кабельдiк арнаға кезең-кезеңiмен салу белгiленедi. </w:t>
      </w:r>
      <w:r>
        <w:br/>
      </w:r>
      <w:r>
        <w:rPr>
          <w:rFonts w:ascii="Times New Roman"/>
          <w:b w:val="false"/>
          <w:i w:val="false"/>
          <w:color w:val="000000"/>
          <w:sz w:val="28"/>
        </w:rPr>
        <w:t xml:space="preserve">
      Есептiк мерзiмге жұмыс iстеп тұрған 25 ATC-тi кеңейту және 14 жаңа электрондық АТС-тi салу белгiлендi. </w:t>
      </w:r>
    </w:p>
    <w:p>
      <w:pPr>
        <w:spacing w:after="0"/>
        <w:ind w:left="0"/>
        <w:jc w:val="both"/>
      </w:pPr>
      <w:r>
        <w:rPr>
          <w:rFonts w:ascii="Times New Roman"/>
          <w:b w:val="false"/>
          <w:i w:val="false"/>
          <w:color w:val="000000"/>
          <w:sz w:val="28"/>
          <w:u w:val="single"/>
        </w:rPr>
        <w:t xml:space="preserve">       Аумақтарды құқықтық аймақтандыру </w:t>
      </w:r>
    </w:p>
    <w:p>
      <w:pPr>
        <w:spacing w:after="0"/>
        <w:ind w:left="0"/>
        <w:jc w:val="both"/>
      </w:pPr>
      <w:r>
        <w:rPr>
          <w:rFonts w:ascii="Times New Roman"/>
          <w:b w:val="false"/>
          <w:i w:val="false"/>
          <w:color w:val="000000"/>
          <w:sz w:val="28"/>
        </w:rPr>
        <w:t xml:space="preserve">      Қазақстан Республикасының заңдарына сәйкес бас жоспардың жобалық шешiмдерi негiзiнде Шымкент қаласының аумағын аумақтарға құқықтық аймақтау - қалалық бас жоспарды iске асыру тетiгi, қолайлы өмiр сүру ортасын құру жөнiндегi жергiлiктi қоғамдастықтың экономикалық және қала құрылысын дамыту жоспары орындалды. Құқықтық аймақтау негiзiнде "Жер пайдалану мен құрылыс салу" ережелерi әзiрлендi . </w:t>
      </w:r>
    </w:p>
    <w:p>
      <w:pPr>
        <w:spacing w:after="0"/>
        <w:ind w:left="0"/>
        <w:jc w:val="left"/>
      </w:pPr>
      <w:r>
        <w:rPr>
          <w:rFonts w:ascii="Times New Roman"/>
          <w:b/>
          <w:i w:val="false"/>
          <w:color w:val="000000"/>
        </w:rPr>
        <w:t xml:space="preserve"> Шымкент қаласының Бас жоспарының </w:t>
      </w:r>
      <w:r>
        <w:br/>
      </w:r>
      <w:r>
        <w:rPr>
          <w:rFonts w:ascii="Times New Roman"/>
          <w:b/>
          <w:i w:val="false"/>
          <w:color w:val="000000"/>
        </w:rPr>
        <w:t xml:space="preserve">
техника-экономикалық көрсеткiштері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Көрсеткіш     |  Өлшеу  | Жыл нәтижесі | Бiрiншi | Есеп </w:t>
      </w:r>
      <w:r>
        <w:br/>
      </w:r>
      <w:r>
        <w:rPr>
          <w:rFonts w:ascii="Times New Roman"/>
          <w:b w:val="false"/>
          <w:i w:val="false"/>
          <w:color w:val="000000"/>
          <w:sz w:val="28"/>
        </w:rPr>
        <w:t xml:space="preserve">
                     | мөлшерi |(01.01.2001ж.)| кезегі  | мерзiмi </w:t>
      </w:r>
      <w:r>
        <w:br/>
      </w:r>
      <w:r>
        <w:rPr>
          <w:rFonts w:ascii="Times New Roman"/>
          <w:b w:val="false"/>
          <w:i w:val="false"/>
          <w:color w:val="000000"/>
          <w:sz w:val="28"/>
        </w:rPr>
        <w:t xml:space="preserve">
                     |         |              | (2005ж.)| (2015ж.)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Аумақ </w:t>
      </w:r>
      <w:r>
        <w:br/>
      </w:r>
      <w:r>
        <w:rPr>
          <w:rFonts w:ascii="Times New Roman"/>
          <w:b w:val="false"/>
          <w:i w:val="false"/>
          <w:color w:val="000000"/>
          <w:sz w:val="28"/>
        </w:rPr>
        <w:t>
</w:t>
      </w:r>
      <w:r>
        <w:rPr>
          <w:rFonts w:ascii="Times New Roman"/>
          <w:b/>
          <w:i w:val="false"/>
          <w:color w:val="000000"/>
          <w:sz w:val="28"/>
        </w:rPr>
        <w:t xml:space="preserve">А. Селитебтік аумақ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Мөлтек аудандар,   га        4355,0         5063,0    6085,7 </w:t>
      </w:r>
      <w:r>
        <w:br/>
      </w:r>
      <w:r>
        <w:rPr>
          <w:rFonts w:ascii="Times New Roman"/>
          <w:b w:val="false"/>
          <w:i w:val="false"/>
          <w:color w:val="000000"/>
          <w:sz w:val="28"/>
        </w:rPr>
        <w:t xml:space="preserve">
оралымдар </w:t>
      </w:r>
    </w:p>
    <w:p>
      <w:pPr>
        <w:spacing w:after="0"/>
        <w:ind w:left="0"/>
        <w:jc w:val="both"/>
      </w:pPr>
      <w:r>
        <w:rPr>
          <w:rFonts w:ascii="Times New Roman"/>
          <w:b w:val="false"/>
          <w:i w:val="false"/>
          <w:color w:val="000000"/>
          <w:sz w:val="28"/>
        </w:rPr>
        <w:t xml:space="preserve">2. Кәсiпорындар мен   гa        530,0          753,6     2158,3 </w:t>
      </w:r>
      <w:r>
        <w:br/>
      </w:r>
      <w:r>
        <w:rPr>
          <w:rFonts w:ascii="Times New Roman"/>
          <w:b w:val="false"/>
          <w:i w:val="false"/>
          <w:color w:val="000000"/>
          <w:sz w:val="28"/>
        </w:rPr>
        <w:t xml:space="preserve">
мекемелердiң учаске. </w:t>
      </w:r>
      <w:r>
        <w:br/>
      </w:r>
      <w:r>
        <w:rPr>
          <w:rFonts w:ascii="Times New Roman"/>
          <w:b w:val="false"/>
          <w:i w:val="false"/>
          <w:color w:val="000000"/>
          <w:sz w:val="28"/>
        </w:rPr>
        <w:t xml:space="preserve">
лерi (мөл.аудандық </w:t>
      </w:r>
      <w:r>
        <w:br/>
      </w:r>
      <w:r>
        <w:rPr>
          <w:rFonts w:ascii="Times New Roman"/>
          <w:b w:val="false"/>
          <w:i w:val="false"/>
          <w:color w:val="000000"/>
          <w:sz w:val="28"/>
        </w:rPr>
        <w:t xml:space="preserve">
мекемелерден басқа) </w:t>
      </w:r>
    </w:p>
    <w:p>
      <w:pPr>
        <w:spacing w:after="0"/>
        <w:ind w:left="0"/>
        <w:jc w:val="both"/>
      </w:pPr>
      <w:r>
        <w:rPr>
          <w:rFonts w:ascii="Times New Roman"/>
          <w:b w:val="false"/>
          <w:i w:val="false"/>
          <w:color w:val="000000"/>
          <w:sz w:val="28"/>
        </w:rPr>
        <w:t xml:space="preserve">3. Жалпы пайдалану.   га        117,0          267,0     960,0 </w:t>
      </w:r>
      <w:r>
        <w:br/>
      </w:r>
      <w:r>
        <w:rPr>
          <w:rFonts w:ascii="Times New Roman"/>
          <w:b w:val="false"/>
          <w:i w:val="false"/>
          <w:color w:val="000000"/>
          <w:sz w:val="28"/>
        </w:rPr>
        <w:t xml:space="preserve">
дағы көгалдандырыл. </w:t>
      </w:r>
      <w:r>
        <w:br/>
      </w:r>
      <w:r>
        <w:rPr>
          <w:rFonts w:ascii="Times New Roman"/>
          <w:b w:val="false"/>
          <w:i w:val="false"/>
          <w:color w:val="000000"/>
          <w:sz w:val="28"/>
        </w:rPr>
        <w:t xml:space="preserve">
ған аумақтар (мөл. </w:t>
      </w:r>
      <w:r>
        <w:br/>
      </w:r>
      <w:r>
        <w:rPr>
          <w:rFonts w:ascii="Times New Roman"/>
          <w:b w:val="false"/>
          <w:i w:val="false"/>
          <w:color w:val="000000"/>
          <w:sz w:val="28"/>
        </w:rPr>
        <w:t xml:space="preserve">
аудандық көгалдардан </w:t>
      </w:r>
      <w:r>
        <w:br/>
      </w: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4. Көшелер            га        1111,0         1349,0    2361,0 </w:t>
      </w:r>
    </w:p>
    <w:p>
      <w:pPr>
        <w:spacing w:after="0"/>
        <w:ind w:left="0"/>
        <w:jc w:val="both"/>
      </w:pPr>
      <w:r>
        <w:rPr>
          <w:rFonts w:ascii="Times New Roman"/>
          <w:b w:val="false"/>
          <w:i w:val="false"/>
          <w:color w:val="000000"/>
          <w:sz w:val="28"/>
        </w:rPr>
        <w:t xml:space="preserve">5. Зираттар           га        90,0           90,0      90,0 </w:t>
      </w:r>
    </w:p>
    <w:p>
      <w:pPr>
        <w:spacing w:after="0"/>
        <w:ind w:left="0"/>
        <w:jc w:val="both"/>
      </w:pPr>
      <w:r>
        <w:rPr>
          <w:rFonts w:ascii="Times New Roman"/>
          <w:b w:val="false"/>
          <w:i w:val="false"/>
          <w:color w:val="000000"/>
          <w:sz w:val="28"/>
        </w:rPr>
        <w:t xml:space="preserve">6. Арнайы аумақтар              40,0           40,0      40,0 </w:t>
      </w:r>
    </w:p>
    <w:p>
      <w:pPr>
        <w:spacing w:after="0"/>
        <w:ind w:left="0"/>
        <w:jc w:val="both"/>
      </w:pPr>
      <w:r>
        <w:rPr>
          <w:rFonts w:ascii="Times New Roman"/>
          <w:b w:val="false"/>
          <w:i w:val="false"/>
          <w:color w:val="000000"/>
          <w:sz w:val="28"/>
        </w:rPr>
        <w:t xml:space="preserve">7. Басқа да аумақтар  га        351,0          351,0     103,0 </w:t>
      </w:r>
      <w:r>
        <w:br/>
      </w:r>
      <w:r>
        <w:rPr>
          <w:rFonts w:ascii="Times New Roman"/>
          <w:b w:val="false"/>
          <w:i w:val="false"/>
          <w:color w:val="000000"/>
          <w:sz w:val="28"/>
        </w:rPr>
        <w:t xml:space="preserve">
(өндiрiстiк кәсі. </w:t>
      </w:r>
      <w:r>
        <w:br/>
      </w:r>
      <w:r>
        <w:rPr>
          <w:rFonts w:ascii="Times New Roman"/>
          <w:b w:val="false"/>
          <w:i w:val="false"/>
          <w:color w:val="000000"/>
          <w:sz w:val="28"/>
        </w:rPr>
        <w:t xml:space="preserve">
порын., коммуналды- </w:t>
      </w:r>
      <w:r>
        <w:br/>
      </w:r>
      <w:r>
        <w:rPr>
          <w:rFonts w:ascii="Times New Roman"/>
          <w:b w:val="false"/>
          <w:i w:val="false"/>
          <w:color w:val="000000"/>
          <w:sz w:val="28"/>
        </w:rPr>
        <w:t xml:space="preserve">
қоймалық объектілер, </w:t>
      </w:r>
      <w:r>
        <w:br/>
      </w:r>
      <w:r>
        <w:rPr>
          <w:rFonts w:ascii="Times New Roman"/>
          <w:b w:val="false"/>
          <w:i w:val="false"/>
          <w:color w:val="000000"/>
          <w:sz w:val="28"/>
        </w:rPr>
        <w:t xml:space="preserve">
пайдаланбайтын </w:t>
      </w:r>
      <w:r>
        <w:br/>
      </w:r>
      <w:r>
        <w:rPr>
          <w:rFonts w:ascii="Times New Roman"/>
          <w:b w:val="false"/>
          <w:i w:val="false"/>
          <w:color w:val="000000"/>
          <w:sz w:val="28"/>
        </w:rPr>
        <w:t xml:space="preserve">
ыңғайсыз т.б)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Сонымен А бойынша </w:t>
      </w:r>
      <w:r>
        <w:rPr>
          <w:rFonts w:ascii="Times New Roman"/>
          <w:b w:val="false"/>
          <w:i w:val="false"/>
          <w:color w:val="000000"/>
          <w:sz w:val="28"/>
        </w:rPr>
        <w:t xml:space="preserve">     га        6594,0         7914,2    11798,0 </w:t>
      </w:r>
      <w:r>
        <w:br/>
      </w:r>
      <w:r>
        <w:rPr>
          <w:rFonts w:ascii="Times New Roman"/>
          <w:b w:val="false"/>
          <w:i w:val="false"/>
          <w:color w:val="000000"/>
          <w:sz w:val="28"/>
        </w:rPr>
        <w:t>
</w:t>
      </w:r>
      <w:r>
        <w:rPr>
          <w:rFonts w:ascii="Times New Roman"/>
          <w:b/>
          <w:i w:val="false"/>
          <w:color w:val="000000"/>
          <w:sz w:val="28"/>
        </w:rPr>
        <w:t xml:space="preserve">Б. Селитебтік емес </w:t>
      </w:r>
      <w:r>
        <w:br/>
      </w:r>
      <w:r>
        <w:rPr>
          <w:rFonts w:ascii="Times New Roman"/>
          <w:b w:val="false"/>
          <w:i w:val="false"/>
          <w:color w:val="000000"/>
          <w:sz w:val="28"/>
        </w:rPr>
        <w:t>
</w:t>
      </w:r>
      <w:r>
        <w:rPr>
          <w:rFonts w:ascii="Times New Roman"/>
          <w:b/>
          <w:i w:val="false"/>
          <w:color w:val="000000"/>
          <w:sz w:val="28"/>
        </w:rPr>
        <w:t xml:space="preserve">аумақтар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Өндiрiс,           га        2518,0         2518,0    3229,0 </w:t>
      </w:r>
      <w:r>
        <w:br/>
      </w:r>
      <w:r>
        <w:rPr>
          <w:rFonts w:ascii="Times New Roman"/>
          <w:b w:val="false"/>
          <w:i w:val="false"/>
          <w:color w:val="000000"/>
          <w:sz w:val="28"/>
        </w:rPr>
        <w:t xml:space="preserve">
транспорт, байланыс, </w:t>
      </w:r>
      <w:r>
        <w:br/>
      </w:r>
      <w:r>
        <w:rPr>
          <w:rFonts w:ascii="Times New Roman"/>
          <w:b w:val="false"/>
          <w:i w:val="false"/>
          <w:color w:val="000000"/>
          <w:sz w:val="28"/>
        </w:rPr>
        <w:t xml:space="preserve">
қорғаныс, т.б. </w:t>
      </w:r>
      <w:r>
        <w:br/>
      </w:r>
      <w:r>
        <w:rPr>
          <w:rFonts w:ascii="Times New Roman"/>
          <w:b w:val="false"/>
          <w:i w:val="false"/>
          <w:color w:val="000000"/>
          <w:sz w:val="28"/>
        </w:rPr>
        <w:t xml:space="preserve">
ауыл шаруаш. </w:t>
      </w:r>
      <w:r>
        <w:br/>
      </w:r>
      <w:r>
        <w:rPr>
          <w:rFonts w:ascii="Times New Roman"/>
          <w:b w:val="false"/>
          <w:i w:val="false"/>
          <w:color w:val="000000"/>
          <w:sz w:val="28"/>
        </w:rPr>
        <w:t xml:space="preserve">
саласына қатысты </w:t>
      </w:r>
      <w:r>
        <w:br/>
      </w:r>
      <w:r>
        <w:rPr>
          <w:rFonts w:ascii="Times New Roman"/>
          <w:b w:val="false"/>
          <w:i w:val="false"/>
          <w:color w:val="000000"/>
          <w:sz w:val="28"/>
        </w:rPr>
        <w:t xml:space="preserve">
емес жерлер,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 өнеркәсіп           га        919,0          919,0     950,0 </w:t>
      </w:r>
      <w:r>
        <w:br/>
      </w:r>
      <w:r>
        <w:rPr>
          <w:rFonts w:ascii="Times New Roman"/>
          <w:b w:val="false"/>
          <w:i w:val="false"/>
          <w:color w:val="000000"/>
          <w:sz w:val="28"/>
        </w:rPr>
        <w:t xml:space="preserve">
- транспорт           гa        380,0          400,0     485,0 </w:t>
      </w:r>
      <w:r>
        <w:br/>
      </w:r>
      <w:r>
        <w:rPr>
          <w:rFonts w:ascii="Times New Roman"/>
          <w:b w:val="false"/>
          <w:i w:val="false"/>
          <w:color w:val="000000"/>
          <w:sz w:val="28"/>
        </w:rPr>
        <w:t xml:space="preserve">
- темiржол            га        201,0          201,0     231,0 </w:t>
      </w:r>
      <w:r>
        <w:br/>
      </w:r>
      <w:r>
        <w:rPr>
          <w:rFonts w:ascii="Times New Roman"/>
          <w:b w:val="false"/>
          <w:i w:val="false"/>
          <w:color w:val="000000"/>
          <w:sz w:val="28"/>
        </w:rPr>
        <w:t xml:space="preserve">
- байланыс            гa        25,0           25,0      30,0 </w:t>
      </w:r>
      <w:r>
        <w:br/>
      </w:r>
      <w:r>
        <w:rPr>
          <w:rFonts w:ascii="Times New Roman"/>
          <w:b w:val="false"/>
          <w:i w:val="false"/>
          <w:color w:val="000000"/>
          <w:sz w:val="28"/>
        </w:rPr>
        <w:t xml:space="preserve">
- санитарлық-қорғау   га          -              -       1165,0 </w:t>
      </w:r>
      <w:r>
        <w:br/>
      </w:r>
      <w:r>
        <w:rPr>
          <w:rFonts w:ascii="Times New Roman"/>
          <w:b w:val="false"/>
          <w:i w:val="false"/>
          <w:color w:val="000000"/>
          <w:sz w:val="28"/>
        </w:rPr>
        <w:t xml:space="preserve">
аймағы </w:t>
      </w:r>
      <w:r>
        <w:br/>
      </w:r>
      <w:r>
        <w:rPr>
          <w:rFonts w:ascii="Times New Roman"/>
          <w:b w:val="false"/>
          <w:i w:val="false"/>
          <w:color w:val="000000"/>
          <w:sz w:val="28"/>
        </w:rPr>
        <w:t xml:space="preserve">
- техникалық          га        170,0          190,0     250,0 </w:t>
      </w:r>
      <w:r>
        <w:br/>
      </w:r>
      <w:r>
        <w:rPr>
          <w:rFonts w:ascii="Times New Roman"/>
          <w:b w:val="false"/>
          <w:i w:val="false"/>
          <w:color w:val="000000"/>
          <w:sz w:val="28"/>
        </w:rPr>
        <w:t xml:space="preserve">
құрылымдар </w:t>
      </w:r>
      <w:r>
        <w:br/>
      </w:r>
      <w:r>
        <w:rPr>
          <w:rFonts w:ascii="Times New Roman"/>
          <w:b w:val="false"/>
          <w:i w:val="false"/>
          <w:color w:val="000000"/>
          <w:sz w:val="28"/>
        </w:rPr>
        <w:t xml:space="preserve">
- тағы басқа          га        823,0          783,0     118,0 </w:t>
      </w:r>
    </w:p>
    <w:p>
      <w:pPr>
        <w:spacing w:after="0"/>
        <w:ind w:left="0"/>
        <w:jc w:val="both"/>
      </w:pPr>
      <w:r>
        <w:rPr>
          <w:rFonts w:ascii="Times New Roman"/>
          <w:b w:val="false"/>
          <w:i w:val="false"/>
          <w:color w:val="000000"/>
          <w:sz w:val="28"/>
        </w:rPr>
        <w:t xml:space="preserve">9. Табиғи аумақтар.   га        191,0          191,0     191,0 </w:t>
      </w:r>
      <w:r>
        <w:br/>
      </w:r>
      <w:r>
        <w:rPr>
          <w:rFonts w:ascii="Times New Roman"/>
          <w:b w:val="false"/>
          <w:i w:val="false"/>
          <w:color w:val="000000"/>
          <w:sz w:val="28"/>
        </w:rPr>
        <w:t xml:space="preserve">
дың ерекше қорғау. </w:t>
      </w:r>
      <w:r>
        <w:br/>
      </w:r>
      <w:r>
        <w:rPr>
          <w:rFonts w:ascii="Times New Roman"/>
          <w:b w:val="false"/>
          <w:i w:val="false"/>
          <w:color w:val="000000"/>
          <w:sz w:val="28"/>
        </w:rPr>
        <w:t xml:space="preserve">
дағы жерлер (ұлттық, </w:t>
      </w:r>
      <w:r>
        <w:br/>
      </w:r>
      <w:r>
        <w:rPr>
          <w:rFonts w:ascii="Times New Roman"/>
          <w:b w:val="false"/>
          <w:i w:val="false"/>
          <w:color w:val="000000"/>
          <w:sz w:val="28"/>
        </w:rPr>
        <w:t xml:space="preserve">
дендро және </w:t>
      </w:r>
      <w:r>
        <w:br/>
      </w:r>
      <w:r>
        <w:rPr>
          <w:rFonts w:ascii="Times New Roman"/>
          <w:b w:val="false"/>
          <w:i w:val="false"/>
          <w:color w:val="000000"/>
          <w:sz w:val="28"/>
        </w:rPr>
        <w:t xml:space="preserve">
хайуанаттар бақтары) </w:t>
      </w:r>
    </w:p>
    <w:p>
      <w:pPr>
        <w:spacing w:after="0"/>
        <w:ind w:left="0"/>
        <w:jc w:val="both"/>
      </w:pPr>
      <w:r>
        <w:rPr>
          <w:rFonts w:ascii="Times New Roman"/>
          <w:b w:val="false"/>
          <w:i w:val="false"/>
          <w:color w:val="000000"/>
          <w:sz w:val="28"/>
        </w:rPr>
        <w:t xml:space="preserve">10. Орман қорларының  гa        114,0          114,0     114,0 </w:t>
      </w:r>
      <w:r>
        <w:br/>
      </w:r>
      <w:r>
        <w:rPr>
          <w:rFonts w:ascii="Times New Roman"/>
          <w:b w:val="false"/>
          <w:i w:val="false"/>
          <w:color w:val="000000"/>
          <w:sz w:val="28"/>
        </w:rPr>
        <w:t xml:space="preserve">
жерлерi </w:t>
      </w:r>
    </w:p>
    <w:p>
      <w:pPr>
        <w:spacing w:after="0"/>
        <w:ind w:left="0"/>
        <w:jc w:val="both"/>
      </w:pPr>
      <w:r>
        <w:rPr>
          <w:rFonts w:ascii="Times New Roman"/>
          <w:b w:val="false"/>
          <w:i w:val="false"/>
          <w:color w:val="000000"/>
          <w:sz w:val="28"/>
        </w:rPr>
        <w:t xml:space="preserve">11. Су қорларының     га        421,0          421,0     601,0 </w:t>
      </w:r>
      <w:r>
        <w:br/>
      </w:r>
      <w:r>
        <w:rPr>
          <w:rFonts w:ascii="Times New Roman"/>
          <w:b w:val="false"/>
          <w:i w:val="false"/>
          <w:color w:val="000000"/>
          <w:sz w:val="28"/>
        </w:rPr>
        <w:t xml:space="preserve">
жерлерi </w:t>
      </w:r>
    </w:p>
    <w:p>
      <w:pPr>
        <w:spacing w:after="0"/>
        <w:ind w:left="0"/>
        <w:jc w:val="both"/>
      </w:pPr>
      <w:r>
        <w:rPr>
          <w:rFonts w:ascii="Times New Roman"/>
          <w:b w:val="false"/>
          <w:i w:val="false"/>
          <w:color w:val="000000"/>
          <w:sz w:val="28"/>
        </w:rPr>
        <w:t xml:space="preserve">12. Қала айналасын.   га           -              -      412,0 </w:t>
      </w:r>
      <w:r>
        <w:br/>
      </w:r>
      <w:r>
        <w:rPr>
          <w:rFonts w:ascii="Times New Roman"/>
          <w:b w:val="false"/>
          <w:i w:val="false"/>
          <w:color w:val="000000"/>
          <w:sz w:val="28"/>
        </w:rPr>
        <w:t xml:space="preserve">
дағы санитарлық-қор. </w:t>
      </w:r>
      <w:r>
        <w:br/>
      </w:r>
      <w:r>
        <w:rPr>
          <w:rFonts w:ascii="Times New Roman"/>
          <w:b w:val="false"/>
          <w:i w:val="false"/>
          <w:color w:val="000000"/>
          <w:sz w:val="28"/>
        </w:rPr>
        <w:t xml:space="preserve">
ғау орман алқаптары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Сонымен Б бойынша </w:t>
      </w:r>
      <w:r>
        <w:rPr>
          <w:rFonts w:ascii="Times New Roman"/>
          <w:b w:val="false"/>
          <w:i w:val="false"/>
          <w:color w:val="000000"/>
          <w:sz w:val="28"/>
        </w:rPr>
        <w:t xml:space="preserve">   га        3244,0         3244,0    4547,0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В. Қала шегiндегi </w:t>
      </w:r>
      <w:r>
        <w:rPr>
          <w:rFonts w:ascii="Times New Roman"/>
          <w:b w:val="false"/>
          <w:i w:val="false"/>
          <w:color w:val="000000"/>
          <w:sz w:val="28"/>
        </w:rPr>
        <w:t xml:space="preserve">   га        3192,0         1871,8       - </w:t>
      </w:r>
      <w:r>
        <w:br/>
      </w:r>
      <w:r>
        <w:rPr>
          <w:rFonts w:ascii="Times New Roman"/>
          <w:b w:val="false"/>
          <w:i w:val="false"/>
          <w:color w:val="000000"/>
          <w:sz w:val="28"/>
        </w:rPr>
        <w:t>
</w:t>
      </w:r>
      <w:r>
        <w:rPr>
          <w:rFonts w:ascii="Times New Roman"/>
          <w:b/>
          <w:i w:val="false"/>
          <w:color w:val="000000"/>
          <w:sz w:val="28"/>
        </w:rPr>
        <w:t xml:space="preserve">бос аумақтар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Сонымен А+Б+В        </w:t>
      </w:r>
      <w:r>
        <w:rPr>
          <w:rFonts w:ascii="Times New Roman"/>
          <w:b w:val="false"/>
          <w:i w:val="false"/>
          <w:color w:val="000000"/>
          <w:sz w:val="28"/>
        </w:rPr>
        <w:t xml:space="preserve">га        13030,0        13030,0   16345,0 </w:t>
      </w:r>
      <w:r>
        <w:br/>
      </w:r>
      <w:r>
        <w:rPr>
          <w:rFonts w:ascii="Times New Roman"/>
          <w:b w:val="false"/>
          <w:i w:val="false"/>
          <w:color w:val="000000"/>
          <w:sz w:val="28"/>
        </w:rPr>
        <w:t>
</w:t>
      </w:r>
      <w:r>
        <w:rPr>
          <w:rFonts w:ascii="Times New Roman"/>
          <w:b/>
          <w:i w:val="false"/>
          <w:color w:val="000000"/>
          <w:sz w:val="28"/>
        </w:rPr>
        <w:t xml:space="preserve">бойынша </w:t>
      </w:r>
      <w:r>
        <w:br/>
      </w:r>
      <w:r>
        <w:rPr>
          <w:rFonts w:ascii="Times New Roman"/>
          <w:b w:val="false"/>
          <w:i w:val="false"/>
          <w:color w:val="000000"/>
          <w:sz w:val="28"/>
        </w:rPr>
        <w:t>
</w:t>
      </w:r>
      <w:r>
        <w:rPr>
          <w:rFonts w:ascii="Times New Roman"/>
          <w:b/>
          <w:i w:val="false"/>
          <w:color w:val="000000"/>
          <w:sz w:val="28"/>
        </w:rPr>
        <w:t xml:space="preserve">(қала шегіндегі </w:t>
      </w:r>
      <w:r>
        <w:br/>
      </w:r>
      <w:r>
        <w:rPr>
          <w:rFonts w:ascii="Times New Roman"/>
          <w:b w:val="false"/>
          <w:i w:val="false"/>
          <w:color w:val="000000"/>
          <w:sz w:val="28"/>
        </w:rPr>
        <w:t>
</w:t>
      </w:r>
      <w:r>
        <w:rPr>
          <w:rFonts w:ascii="Times New Roman"/>
          <w:b/>
          <w:i w:val="false"/>
          <w:color w:val="000000"/>
          <w:sz w:val="28"/>
        </w:rPr>
        <w:t xml:space="preserve">аумақтар)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Оның ішiнде қалаға    га           -               -     1519,0 </w:t>
      </w:r>
      <w:r>
        <w:br/>
      </w:r>
      <w:r>
        <w:rPr>
          <w:rFonts w:ascii="Times New Roman"/>
          <w:b w:val="false"/>
          <w:i w:val="false"/>
          <w:color w:val="000000"/>
          <w:sz w:val="28"/>
        </w:rPr>
        <w:t xml:space="preserve">
қосылатын Сайрам </w:t>
      </w:r>
      <w:r>
        <w:br/>
      </w:r>
      <w:r>
        <w:rPr>
          <w:rFonts w:ascii="Times New Roman"/>
          <w:b w:val="false"/>
          <w:i w:val="false"/>
          <w:color w:val="000000"/>
          <w:sz w:val="28"/>
        </w:rPr>
        <w:t xml:space="preserve">
аудандық аумақтары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Басқа аумақтар </w:t>
      </w:r>
      <w:r>
        <w:rPr>
          <w:rFonts w:ascii="Times New Roman"/>
          <w:b w:val="false"/>
          <w:i w:val="false"/>
          <w:color w:val="000000"/>
          <w:sz w:val="28"/>
        </w:rPr>
        <w:t xml:space="preserve">      га        22127,0        22127,0   18812,0 </w:t>
      </w:r>
    </w:p>
    <w:p>
      <w:pPr>
        <w:spacing w:after="0"/>
        <w:ind w:left="0"/>
        <w:jc w:val="both"/>
      </w:pPr>
      <w:r>
        <w:rPr>
          <w:rFonts w:ascii="Times New Roman"/>
          <w:b/>
          <w:i w:val="false"/>
          <w:color w:val="000000"/>
          <w:sz w:val="28"/>
        </w:rPr>
        <w:t xml:space="preserve">Барлығы </w:t>
      </w:r>
      <w:r>
        <w:rPr>
          <w:rFonts w:ascii="Times New Roman"/>
          <w:b w:val="false"/>
          <w:i w:val="false"/>
          <w:color w:val="000000"/>
          <w:sz w:val="28"/>
        </w:rPr>
        <w:t xml:space="preserve">              гa        35157,0        35157,0   36676,0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Халық </w:t>
      </w:r>
      <w:r>
        <w:br/>
      </w:r>
      <w:r>
        <w:rPr>
          <w:rFonts w:ascii="Times New Roman"/>
          <w:b w:val="false"/>
          <w:i w:val="false"/>
          <w:color w:val="000000"/>
          <w:sz w:val="28"/>
        </w:rPr>
        <w:t xml:space="preserve">
2.1. Қала халқының    Мың адам  418,5          500,0     600,0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2.2. Халық тығыздығы: </w:t>
      </w:r>
      <w:r>
        <w:br/>
      </w:r>
      <w:r>
        <w:rPr>
          <w:rFonts w:ascii="Times New Roman"/>
          <w:b w:val="false"/>
          <w:i w:val="false"/>
          <w:color w:val="000000"/>
          <w:sz w:val="28"/>
        </w:rPr>
        <w:t xml:space="preserve">
2.2.1. селiтебтi      Ад/га     65,8           63,2      50,9 </w:t>
      </w:r>
      <w:r>
        <w:br/>
      </w:r>
      <w:r>
        <w:rPr>
          <w:rFonts w:ascii="Times New Roman"/>
          <w:b w:val="false"/>
          <w:i w:val="false"/>
          <w:color w:val="000000"/>
          <w:sz w:val="28"/>
        </w:rPr>
        <w:t xml:space="preserve">
аумақ iшiнде </w:t>
      </w:r>
    </w:p>
    <w:p>
      <w:pPr>
        <w:spacing w:after="0"/>
        <w:ind w:left="0"/>
        <w:jc w:val="both"/>
      </w:pPr>
      <w:r>
        <w:rPr>
          <w:rFonts w:ascii="Times New Roman"/>
          <w:b w:val="false"/>
          <w:i w:val="false"/>
          <w:color w:val="000000"/>
          <w:sz w:val="28"/>
        </w:rPr>
        <w:t xml:space="preserve">2.2.2. қалада         Ад/га     32,1           38,4      36,7 </w:t>
      </w:r>
      <w:r>
        <w:br/>
      </w:r>
      <w:r>
        <w:rPr>
          <w:rFonts w:ascii="Times New Roman"/>
          <w:b w:val="false"/>
          <w:i w:val="false"/>
          <w:color w:val="000000"/>
          <w:sz w:val="28"/>
        </w:rPr>
        <w:t xml:space="preserve">
құрылыс салу </w:t>
      </w:r>
      <w:r>
        <w:br/>
      </w:r>
      <w:r>
        <w:rPr>
          <w:rFonts w:ascii="Times New Roman"/>
          <w:b w:val="false"/>
          <w:i w:val="false"/>
          <w:color w:val="000000"/>
          <w:sz w:val="28"/>
        </w:rPr>
        <w:t xml:space="preserve">
аумағының негiзiнде </w:t>
      </w:r>
    </w:p>
    <w:p>
      <w:pPr>
        <w:spacing w:after="0"/>
        <w:ind w:left="0"/>
        <w:jc w:val="both"/>
      </w:pPr>
      <w:r>
        <w:rPr>
          <w:rFonts w:ascii="Times New Roman"/>
          <w:b w:val="false"/>
          <w:i w:val="false"/>
          <w:color w:val="000000"/>
          <w:sz w:val="28"/>
        </w:rPr>
        <w:t xml:space="preserve">2.3. Халықтық жас </w:t>
      </w:r>
      <w:r>
        <w:br/>
      </w:r>
      <w:r>
        <w:rPr>
          <w:rFonts w:ascii="Times New Roman"/>
          <w:b w:val="false"/>
          <w:i w:val="false"/>
          <w:color w:val="000000"/>
          <w:sz w:val="28"/>
        </w:rPr>
        <w:t xml:space="preserve">
шамасының құрылымы </w:t>
      </w:r>
    </w:p>
    <w:p>
      <w:pPr>
        <w:spacing w:after="0"/>
        <w:ind w:left="0"/>
        <w:jc w:val="both"/>
      </w:pPr>
      <w:r>
        <w:rPr>
          <w:rFonts w:ascii="Times New Roman"/>
          <w:b w:val="false"/>
          <w:i w:val="false"/>
          <w:color w:val="000000"/>
          <w:sz w:val="28"/>
        </w:rPr>
        <w:t xml:space="preserve">2.3.1. 15 жасқа       Мың адам  133,5          156,5     191,4 </w:t>
      </w:r>
      <w:r>
        <w:br/>
      </w:r>
      <w:r>
        <w:rPr>
          <w:rFonts w:ascii="Times New Roman"/>
          <w:b w:val="false"/>
          <w:i w:val="false"/>
          <w:color w:val="000000"/>
          <w:sz w:val="28"/>
        </w:rPr>
        <w:t xml:space="preserve">
дейiнгi балаларды </w:t>
      </w:r>
      <w:r>
        <w:br/>
      </w:r>
      <w:r>
        <w:rPr>
          <w:rFonts w:ascii="Times New Roman"/>
          <w:b w:val="false"/>
          <w:i w:val="false"/>
          <w:color w:val="000000"/>
          <w:sz w:val="28"/>
        </w:rPr>
        <w:t xml:space="preserve">
қоса </w:t>
      </w:r>
    </w:p>
    <w:p>
      <w:pPr>
        <w:spacing w:after="0"/>
        <w:ind w:left="0"/>
        <w:jc w:val="both"/>
      </w:pPr>
      <w:r>
        <w:rPr>
          <w:rFonts w:ascii="Times New Roman"/>
          <w:b w:val="false"/>
          <w:i w:val="false"/>
          <w:color w:val="000000"/>
          <w:sz w:val="28"/>
        </w:rPr>
        <w:t xml:space="preserve">2.3.2. Еңбекке        Мың адам  246,9          297,0     351,6 </w:t>
      </w:r>
      <w:r>
        <w:br/>
      </w:r>
      <w:r>
        <w:rPr>
          <w:rFonts w:ascii="Times New Roman"/>
          <w:b w:val="false"/>
          <w:i w:val="false"/>
          <w:color w:val="000000"/>
          <w:sz w:val="28"/>
        </w:rPr>
        <w:t xml:space="preserve">
жарамды жастағы </w:t>
      </w:r>
      <w:r>
        <w:br/>
      </w:r>
      <w:r>
        <w:rPr>
          <w:rFonts w:ascii="Times New Roman"/>
          <w:b w:val="false"/>
          <w:i w:val="false"/>
          <w:color w:val="000000"/>
          <w:sz w:val="28"/>
        </w:rPr>
        <w:t xml:space="preserve">
халық (ерлер </w:t>
      </w:r>
      <w:r>
        <w:br/>
      </w:r>
      <w:r>
        <w:rPr>
          <w:rFonts w:ascii="Times New Roman"/>
          <w:b w:val="false"/>
          <w:i w:val="false"/>
          <w:color w:val="000000"/>
          <w:sz w:val="28"/>
        </w:rPr>
        <w:t xml:space="preserve">
16-63 жастағы, </w:t>
      </w:r>
      <w:r>
        <w:br/>
      </w:r>
      <w:r>
        <w:rPr>
          <w:rFonts w:ascii="Times New Roman"/>
          <w:b w:val="false"/>
          <w:i w:val="false"/>
          <w:color w:val="000000"/>
          <w:sz w:val="28"/>
        </w:rPr>
        <w:t xml:space="preserve">
әйелдер 16-58) </w:t>
      </w:r>
    </w:p>
    <w:p>
      <w:pPr>
        <w:spacing w:after="0"/>
        <w:ind w:left="0"/>
        <w:jc w:val="both"/>
      </w:pPr>
      <w:r>
        <w:rPr>
          <w:rFonts w:ascii="Times New Roman"/>
          <w:b w:val="false"/>
          <w:i w:val="false"/>
          <w:color w:val="000000"/>
          <w:sz w:val="28"/>
        </w:rPr>
        <w:t xml:space="preserve">2.3.3 Еңбекке         Мың адам  38,1           46,5      57,0 </w:t>
      </w:r>
      <w:r>
        <w:br/>
      </w:r>
      <w:r>
        <w:rPr>
          <w:rFonts w:ascii="Times New Roman"/>
          <w:b w:val="false"/>
          <w:i w:val="false"/>
          <w:color w:val="000000"/>
          <w:sz w:val="28"/>
        </w:rPr>
        <w:t xml:space="preserve">
жарамды жастан </w:t>
      </w:r>
      <w:r>
        <w:br/>
      </w:r>
      <w:r>
        <w:rPr>
          <w:rFonts w:ascii="Times New Roman"/>
          <w:b w:val="false"/>
          <w:i w:val="false"/>
          <w:color w:val="000000"/>
          <w:sz w:val="28"/>
        </w:rPr>
        <w:t xml:space="preserve">
үлкен халық </w:t>
      </w:r>
    </w:p>
    <w:p>
      <w:pPr>
        <w:spacing w:after="0"/>
        <w:ind w:left="0"/>
        <w:jc w:val="both"/>
      </w:pPr>
      <w:r>
        <w:rPr>
          <w:rFonts w:ascii="Times New Roman"/>
          <w:b w:val="false"/>
          <w:i w:val="false"/>
          <w:color w:val="000000"/>
          <w:sz w:val="28"/>
        </w:rPr>
        <w:t xml:space="preserve">2.4. Жұмыспен         Мың адам  158,8          194,5     237,6 </w:t>
      </w:r>
      <w:r>
        <w:br/>
      </w:r>
      <w:r>
        <w:rPr>
          <w:rFonts w:ascii="Times New Roman"/>
          <w:b w:val="false"/>
          <w:i w:val="false"/>
          <w:color w:val="000000"/>
          <w:sz w:val="28"/>
        </w:rPr>
        <w:t xml:space="preserve">
қамтылған халық саны, </w:t>
      </w:r>
      <w:r>
        <w:br/>
      </w:r>
      <w:r>
        <w:rPr>
          <w:rFonts w:ascii="Times New Roman"/>
          <w:b w:val="false"/>
          <w:i w:val="false"/>
          <w:color w:val="000000"/>
          <w:sz w:val="28"/>
        </w:rPr>
        <w:t xml:space="preserve">
экономика саласы мен </w:t>
      </w:r>
      <w:r>
        <w:br/>
      </w:r>
      <w:r>
        <w:rPr>
          <w:rFonts w:ascii="Times New Roman"/>
          <w:b w:val="false"/>
          <w:i w:val="false"/>
          <w:color w:val="000000"/>
          <w:sz w:val="28"/>
        </w:rPr>
        <w:t xml:space="preserve">
өздiгiнен (дербес) </w:t>
      </w:r>
      <w:r>
        <w:br/>
      </w:r>
      <w:r>
        <w:rPr>
          <w:rFonts w:ascii="Times New Roman"/>
          <w:b w:val="false"/>
          <w:i w:val="false"/>
          <w:color w:val="000000"/>
          <w:sz w:val="28"/>
        </w:rPr>
        <w:t xml:space="preserve">
жұмыспен айналысатын,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 Тұрғын үй құрылысы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Тұрғын үй құрыл.      Жалпы     8323,4         10000,0   15000,0 </w:t>
      </w:r>
      <w:r>
        <w:br/>
      </w:r>
      <w:r>
        <w:rPr>
          <w:rFonts w:ascii="Times New Roman"/>
          <w:b w:val="false"/>
          <w:i w:val="false"/>
          <w:color w:val="000000"/>
          <w:sz w:val="28"/>
        </w:rPr>
        <w:t xml:space="preserve">
қоры, оның iшiнде     алаңы </w:t>
      </w:r>
      <w:r>
        <w:br/>
      </w:r>
      <w:r>
        <w:rPr>
          <w:rFonts w:ascii="Times New Roman"/>
          <w:b w:val="false"/>
          <w:i w:val="false"/>
          <w:color w:val="000000"/>
          <w:sz w:val="28"/>
        </w:rPr>
        <w:t xml:space="preserve">
Тельман, Куйбышева,   мың м </w:t>
      </w:r>
      <w:r>
        <w:rPr>
          <w:rFonts w:ascii="Times New Roman"/>
          <w:b w:val="false"/>
          <w:i w:val="false"/>
          <w:color w:val="000000"/>
          <w:vertAlign w:val="superscript"/>
        </w:rPr>
        <w:t xml:space="preserve">2 </w:t>
      </w:r>
      <w:r>
        <w:br/>
      </w:r>
      <w:r>
        <w:rPr>
          <w:rFonts w:ascii="Times New Roman"/>
          <w:b w:val="false"/>
          <w:i w:val="false"/>
          <w:color w:val="000000"/>
          <w:sz w:val="28"/>
        </w:rPr>
        <w:t xml:space="preserve">
Ленин, Жайлау, </w:t>
      </w:r>
      <w:r>
        <w:br/>
      </w:r>
      <w:r>
        <w:rPr>
          <w:rFonts w:ascii="Times New Roman"/>
          <w:b w:val="false"/>
          <w:i w:val="false"/>
          <w:color w:val="000000"/>
          <w:sz w:val="28"/>
        </w:rPr>
        <w:t xml:space="preserve">
Қызылжар, Қазығұрт, </w:t>
      </w:r>
      <w:r>
        <w:br/>
      </w:r>
      <w:r>
        <w:rPr>
          <w:rFonts w:ascii="Times New Roman"/>
          <w:b w:val="false"/>
          <w:i w:val="false"/>
          <w:color w:val="000000"/>
          <w:sz w:val="28"/>
        </w:rPr>
        <w:t xml:space="preserve">
К.Маркс, Құрсай, </w:t>
      </w:r>
      <w:r>
        <w:br/>
      </w:r>
      <w:r>
        <w:rPr>
          <w:rFonts w:ascii="Times New Roman"/>
          <w:b w:val="false"/>
          <w:i w:val="false"/>
          <w:color w:val="000000"/>
          <w:sz w:val="28"/>
        </w:rPr>
        <w:t xml:space="preserve">
Қайтпас-1, Қайтпас-2 </w:t>
      </w:r>
      <w:r>
        <w:br/>
      </w:r>
      <w:r>
        <w:rPr>
          <w:rFonts w:ascii="Times New Roman"/>
          <w:b w:val="false"/>
          <w:i w:val="false"/>
          <w:color w:val="000000"/>
          <w:sz w:val="28"/>
        </w:rPr>
        <w:t xml:space="preserve">
елдi мекендерiн қоса </w:t>
      </w:r>
    </w:p>
    <w:p>
      <w:pPr>
        <w:spacing w:after="0"/>
        <w:ind w:left="0"/>
        <w:jc w:val="both"/>
      </w:pPr>
      <w:r>
        <w:rPr>
          <w:rFonts w:ascii="Times New Roman"/>
          <w:b w:val="false"/>
          <w:i w:val="false"/>
          <w:color w:val="000000"/>
          <w:sz w:val="28"/>
        </w:rPr>
        <w:t xml:space="preserve">3.2. Жалпы қордан </w:t>
      </w:r>
      <w:r>
        <w:br/>
      </w:r>
      <w:r>
        <w:rPr>
          <w:rFonts w:ascii="Times New Roman"/>
          <w:b w:val="false"/>
          <w:i w:val="false"/>
          <w:color w:val="000000"/>
          <w:sz w:val="28"/>
        </w:rPr>
        <w:t xml:space="preserve">
3.2.1. көппәтерлi     Жалпы     3319,0         4418,4    8813,1 </w:t>
      </w:r>
      <w:r>
        <w:br/>
      </w:r>
      <w:r>
        <w:rPr>
          <w:rFonts w:ascii="Times New Roman"/>
          <w:b w:val="false"/>
          <w:i w:val="false"/>
          <w:color w:val="000000"/>
          <w:sz w:val="28"/>
        </w:rPr>
        <w:t xml:space="preserve">
үйлерде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3.2.2. аулалы         Жалпы     5004,4         5581,3    6186,9 </w:t>
      </w:r>
      <w:r>
        <w:br/>
      </w:r>
      <w:r>
        <w:rPr>
          <w:rFonts w:ascii="Times New Roman"/>
          <w:b w:val="false"/>
          <w:i w:val="false"/>
          <w:color w:val="000000"/>
          <w:sz w:val="28"/>
        </w:rPr>
        <w:t xml:space="preserve">
үйлерде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3.3. 60% аса тозған   Жалпы     634,8          634,8     259,8 </w:t>
      </w:r>
      <w:r>
        <w:br/>
      </w:r>
      <w:r>
        <w:rPr>
          <w:rFonts w:ascii="Times New Roman"/>
          <w:b w:val="false"/>
          <w:i w:val="false"/>
          <w:color w:val="000000"/>
          <w:sz w:val="28"/>
        </w:rPr>
        <w:t xml:space="preserve">
(тұрғын үйлер қоры)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3.4. Сақталынған      Жалпы     8323,4         8323,4    7998,4 </w:t>
      </w:r>
      <w:r>
        <w:br/>
      </w:r>
      <w:r>
        <w:rPr>
          <w:rFonts w:ascii="Times New Roman"/>
          <w:b w:val="false"/>
          <w:i w:val="false"/>
          <w:color w:val="000000"/>
          <w:sz w:val="28"/>
        </w:rPr>
        <w:t xml:space="preserve">
тұрғын үйлер қоры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 Тұрғын үйлер </w:t>
      </w:r>
      <w:r>
        <w:br/>
      </w:r>
      <w:r>
        <w:rPr>
          <w:rFonts w:ascii="Times New Roman"/>
          <w:b w:val="false"/>
          <w:i w:val="false"/>
          <w:color w:val="000000"/>
          <w:sz w:val="28"/>
        </w:rPr>
        <w:t xml:space="preserve">
қорының қабаттылық </w:t>
      </w:r>
      <w:r>
        <w:br/>
      </w:r>
      <w:r>
        <w:rPr>
          <w:rFonts w:ascii="Times New Roman"/>
          <w:b w:val="false"/>
          <w:i w:val="false"/>
          <w:color w:val="000000"/>
          <w:sz w:val="28"/>
        </w:rPr>
        <w:t xml:space="preserve">
бойынша бөлiнуi </w:t>
      </w:r>
      <w:r>
        <w:br/>
      </w:r>
      <w:r>
        <w:rPr>
          <w:rFonts w:ascii="Times New Roman"/>
          <w:b w:val="false"/>
          <w:i w:val="false"/>
          <w:color w:val="000000"/>
          <w:sz w:val="28"/>
        </w:rPr>
        <w:t xml:space="preserve">
3.5.1. аулалы         Жалпы     5004,7         5581,3    6186,9 </w:t>
      </w:r>
      <w:r>
        <w:br/>
      </w:r>
      <w:r>
        <w:rPr>
          <w:rFonts w:ascii="Times New Roman"/>
          <w:b w:val="false"/>
          <w:i w:val="false"/>
          <w:color w:val="000000"/>
          <w:sz w:val="28"/>
        </w:rPr>
        <w:t xml:space="preserve">
(коттедж үлгiсiнде)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3.5.2. екi қабатты    Жалпы     192,9          192,9     155,9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3.5.3. үш қабатты     Жалпы     98,1           98,1      58,1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3.5.4. төрт қабатты   Жалпы     448,2         1698,2     4339,7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3.5.5. бес қабатты    Жалпы     2506,6         2956,6    486,6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3.5.6. алты қабатты   Жалпы     13,0           13,0      13,0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3.5.7. тоғыз қабатты  Жалпы     37,8           37,8      37,8 </w:t>
      </w:r>
      <w:r>
        <w:br/>
      </w:r>
      <w:r>
        <w:rPr>
          <w:rFonts w:ascii="Times New Roman"/>
          <w:b w:val="false"/>
          <w:i w:val="false"/>
          <w:color w:val="000000"/>
          <w:sz w:val="28"/>
        </w:rPr>
        <w:t xml:space="preserve">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3.5.8. он екi         Жалпы     22,2           22,2      22,2 </w:t>
      </w:r>
      <w:r>
        <w:br/>
      </w:r>
      <w:r>
        <w:rPr>
          <w:rFonts w:ascii="Times New Roman"/>
          <w:b w:val="false"/>
          <w:i w:val="false"/>
          <w:color w:val="000000"/>
          <w:sz w:val="28"/>
        </w:rPr>
        <w:t xml:space="preserve">
қабатты құрылыс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3.6. Тұрғын үй        Жалпы       -              -       375,0 </w:t>
      </w:r>
      <w:r>
        <w:br/>
      </w:r>
      <w:r>
        <w:rPr>
          <w:rFonts w:ascii="Times New Roman"/>
          <w:b w:val="false"/>
          <w:i w:val="false"/>
          <w:color w:val="000000"/>
          <w:sz w:val="28"/>
        </w:rPr>
        <w:t xml:space="preserve">
қорының азаюы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3.6.1. техникалық     Жалпы       -              -       190,5 </w:t>
      </w:r>
      <w:r>
        <w:br/>
      </w:r>
      <w:r>
        <w:rPr>
          <w:rFonts w:ascii="Times New Roman"/>
          <w:b w:val="false"/>
          <w:i w:val="false"/>
          <w:color w:val="000000"/>
          <w:sz w:val="28"/>
        </w:rPr>
        <w:t xml:space="preserve">
жағдай бойынша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3.6.2. қайта          Жалпы       -              -       20,0 </w:t>
      </w:r>
      <w:r>
        <w:br/>
      </w:r>
      <w:r>
        <w:rPr>
          <w:rFonts w:ascii="Times New Roman"/>
          <w:b w:val="false"/>
          <w:i w:val="false"/>
          <w:color w:val="000000"/>
          <w:sz w:val="28"/>
        </w:rPr>
        <w:t xml:space="preserve">
құрылымдау бойынша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3.6.3. басқа себептер Жалпы       -              -       164,5 </w:t>
      </w:r>
      <w:r>
        <w:br/>
      </w:r>
      <w:r>
        <w:rPr>
          <w:rFonts w:ascii="Times New Roman"/>
          <w:b w:val="false"/>
          <w:i w:val="false"/>
          <w:color w:val="000000"/>
          <w:sz w:val="28"/>
        </w:rPr>
        <w:t xml:space="preserve">
бойынша (санитарлық   алаңы </w:t>
      </w:r>
      <w:r>
        <w:br/>
      </w:r>
      <w:r>
        <w:rPr>
          <w:rFonts w:ascii="Times New Roman"/>
          <w:b w:val="false"/>
          <w:i w:val="false"/>
          <w:color w:val="000000"/>
          <w:sz w:val="28"/>
        </w:rPr>
        <w:t xml:space="preserve">
қорғау аймағында)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3.7. Халықтық қаланың м </w:t>
      </w:r>
      <w:r>
        <w:rPr>
          <w:rFonts w:ascii="Times New Roman"/>
          <w:b w:val="false"/>
          <w:i w:val="false"/>
          <w:color w:val="000000"/>
          <w:vertAlign w:val="superscript"/>
        </w:rPr>
        <w:t xml:space="preserve">2 </w:t>
      </w:r>
      <w:r>
        <w:rPr>
          <w:rFonts w:ascii="Times New Roman"/>
          <w:b w:val="false"/>
          <w:i w:val="false"/>
          <w:color w:val="000000"/>
          <w:sz w:val="28"/>
        </w:rPr>
        <w:t xml:space="preserve">/ад.      17,5           20,0      25,0 </w:t>
      </w:r>
      <w:r>
        <w:br/>
      </w:r>
      <w:r>
        <w:rPr>
          <w:rFonts w:ascii="Times New Roman"/>
          <w:b w:val="false"/>
          <w:i w:val="false"/>
          <w:color w:val="000000"/>
          <w:sz w:val="28"/>
        </w:rPr>
        <w:t xml:space="preserve">
жалпы алаңымен </w:t>
      </w:r>
      <w:r>
        <w:br/>
      </w:r>
      <w:r>
        <w:rPr>
          <w:rFonts w:ascii="Times New Roman"/>
          <w:b w:val="false"/>
          <w:i w:val="false"/>
          <w:color w:val="000000"/>
          <w:sz w:val="28"/>
        </w:rPr>
        <w:t xml:space="preserve">
қамтылуы, Тельман, </w:t>
      </w:r>
      <w:r>
        <w:br/>
      </w:r>
      <w:r>
        <w:rPr>
          <w:rFonts w:ascii="Times New Roman"/>
          <w:b w:val="false"/>
          <w:i w:val="false"/>
          <w:color w:val="000000"/>
          <w:sz w:val="28"/>
        </w:rPr>
        <w:t xml:space="preserve">
Күйбішев, Ленин, </w:t>
      </w:r>
      <w:r>
        <w:br/>
      </w:r>
      <w:r>
        <w:rPr>
          <w:rFonts w:ascii="Times New Roman"/>
          <w:b w:val="false"/>
          <w:i w:val="false"/>
          <w:color w:val="000000"/>
          <w:sz w:val="28"/>
        </w:rPr>
        <w:t xml:space="preserve">
Жайлау, Қызылжар, </w:t>
      </w:r>
      <w:r>
        <w:br/>
      </w:r>
      <w:r>
        <w:rPr>
          <w:rFonts w:ascii="Times New Roman"/>
          <w:b w:val="false"/>
          <w:i w:val="false"/>
          <w:color w:val="000000"/>
          <w:sz w:val="28"/>
        </w:rPr>
        <w:t xml:space="preserve">
Қазығұрт, К.Маркс, </w:t>
      </w:r>
      <w:r>
        <w:br/>
      </w:r>
      <w:r>
        <w:rPr>
          <w:rFonts w:ascii="Times New Roman"/>
          <w:b w:val="false"/>
          <w:i w:val="false"/>
          <w:color w:val="000000"/>
          <w:sz w:val="28"/>
        </w:rPr>
        <w:t xml:space="preserve">
Құрсай, Қайтпас-1, </w:t>
      </w:r>
      <w:r>
        <w:br/>
      </w:r>
      <w:r>
        <w:rPr>
          <w:rFonts w:ascii="Times New Roman"/>
          <w:b w:val="false"/>
          <w:i w:val="false"/>
          <w:color w:val="000000"/>
          <w:sz w:val="28"/>
        </w:rPr>
        <w:t xml:space="preserve">
Қайтпас-2 елді </w:t>
      </w:r>
      <w:r>
        <w:br/>
      </w:r>
      <w:r>
        <w:rPr>
          <w:rFonts w:ascii="Times New Roman"/>
          <w:b w:val="false"/>
          <w:i w:val="false"/>
          <w:color w:val="000000"/>
          <w:sz w:val="28"/>
        </w:rPr>
        <w:t xml:space="preserve">
мекендерін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3.8. Жаңа тұрғын      Жалпы       -            1676,6    7051,6 </w:t>
      </w:r>
      <w:r>
        <w:br/>
      </w:r>
      <w:r>
        <w:rPr>
          <w:rFonts w:ascii="Times New Roman"/>
          <w:b w:val="false"/>
          <w:i w:val="false"/>
          <w:color w:val="000000"/>
          <w:sz w:val="28"/>
        </w:rPr>
        <w:t xml:space="preserve">
үй құрылысы, барлығы  алаңы </w:t>
      </w:r>
      <w:r>
        <w:br/>
      </w:r>
      <w:r>
        <w:rPr>
          <w:rFonts w:ascii="Times New Roman"/>
          <w:b w:val="false"/>
          <w:i w:val="false"/>
          <w:color w:val="000000"/>
          <w:sz w:val="28"/>
        </w:rPr>
        <w:t xml:space="preserve">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3.9. Қабаттылылық     Жалпы       -            576,6     1436,7 </w:t>
      </w:r>
      <w:r>
        <w:br/>
      </w:r>
      <w:r>
        <w:rPr>
          <w:rFonts w:ascii="Times New Roman"/>
          <w:b w:val="false"/>
          <w:i w:val="false"/>
          <w:color w:val="000000"/>
          <w:sz w:val="28"/>
        </w:rPr>
        <w:t xml:space="preserve">
бойынша жаңа тұрғын   алаңы </w:t>
      </w:r>
      <w:r>
        <w:br/>
      </w:r>
      <w:r>
        <w:rPr>
          <w:rFonts w:ascii="Times New Roman"/>
          <w:b w:val="false"/>
          <w:i w:val="false"/>
          <w:color w:val="000000"/>
          <w:sz w:val="28"/>
        </w:rPr>
        <w:t xml:space="preserve">
құрылыстың қатынасы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3.9.1. аулалық        Жалпы       -            650,0     3935,0 </w:t>
      </w:r>
      <w:r>
        <w:br/>
      </w:r>
      <w:r>
        <w:rPr>
          <w:rFonts w:ascii="Times New Roman"/>
          <w:b w:val="false"/>
          <w:i w:val="false"/>
          <w:color w:val="000000"/>
          <w:sz w:val="28"/>
        </w:rPr>
        <w:t xml:space="preserve">
(коттедж үлгісінде)   алаңы </w:t>
      </w:r>
      <w:r>
        <w:br/>
      </w:r>
      <w:r>
        <w:rPr>
          <w:rFonts w:ascii="Times New Roman"/>
          <w:b w:val="false"/>
          <w:i w:val="false"/>
          <w:color w:val="000000"/>
          <w:sz w:val="28"/>
        </w:rPr>
        <w:t xml:space="preserve">
                      мың м2 </w:t>
      </w:r>
    </w:p>
    <w:p>
      <w:pPr>
        <w:spacing w:after="0"/>
        <w:ind w:left="0"/>
        <w:jc w:val="both"/>
      </w:pPr>
      <w:r>
        <w:rPr>
          <w:rFonts w:ascii="Times New Roman"/>
          <w:b w:val="false"/>
          <w:i w:val="false"/>
          <w:color w:val="000000"/>
          <w:sz w:val="28"/>
        </w:rPr>
        <w:t xml:space="preserve">3.9.2. жоғарғы        Жалпы       -            450,0     679,9 </w:t>
      </w:r>
      <w:r>
        <w:br/>
      </w:r>
      <w:r>
        <w:rPr>
          <w:rFonts w:ascii="Times New Roman"/>
          <w:b w:val="false"/>
          <w:i w:val="false"/>
          <w:color w:val="000000"/>
          <w:sz w:val="28"/>
        </w:rPr>
        <w:t xml:space="preserve">
тығыздықтағы төрт     алаңы  </w:t>
      </w:r>
      <w:r>
        <w:br/>
      </w:r>
      <w:r>
        <w:rPr>
          <w:rFonts w:ascii="Times New Roman"/>
          <w:b w:val="false"/>
          <w:i w:val="false"/>
          <w:color w:val="000000"/>
          <w:sz w:val="28"/>
        </w:rPr>
        <w:t xml:space="preserve">
қабатты құрылыс салу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3.9.3. жоғарғы </w:t>
      </w:r>
      <w:r>
        <w:br/>
      </w:r>
      <w:r>
        <w:rPr>
          <w:rFonts w:ascii="Times New Roman"/>
          <w:b w:val="false"/>
          <w:i w:val="false"/>
          <w:color w:val="000000"/>
          <w:sz w:val="28"/>
        </w:rPr>
        <w:t xml:space="preserve">
тығыздықтағы бес </w:t>
      </w:r>
      <w:r>
        <w:br/>
      </w:r>
      <w:r>
        <w:rPr>
          <w:rFonts w:ascii="Times New Roman"/>
          <w:b w:val="false"/>
          <w:i w:val="false"/>
          <w:color w:val="000000"/>
          <w:sz w:val="28"/>
        </w:rPr>
        <w:t xml:space="preserve">
қабатты құрылыс салу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Мәдени көрініс </w:t>
      </w:r>
      <w:r>
        <w:br/>
      </w:r>
      <w:r>
        <w:rPr>
          <w:rFonts w:ascii="Times New Roman"/>
          <w:b w:val="false"/>
          <w:i w:val="false"/>
          <w:color w:val="000000"/>
          <w:sz w:val="28"/>
        </w:rPr>
        <w:t>
</w:t>
      </w:r>
      <w:r>
        <w:rPr>
          <w:rFonts w:ascii="Times New Roman"/>
          <w:b/>
          <w:i w:val="false"/>
          <w:color w:val="000000"/>
          <w:sz w:val="28"/>
        </w:rPr>
        <w:t xml:space="preserve">және әлеуметтiк- </w:t>
      </w:r>
      <w:r>
        <w:br/>
      </w:r>
      <w:r>
        <w:rPr>
          <w:rFonts w:ascii="Times New Roman"/>
          <w:b w:val="false"/>
          <w:i w:val="false"/>
          <w:color w:val="000000"/>
          <w:sz w:val="28"/>
        </w:rPr>
        <w:t>
</w:t>
      </w:r>
      <w:r>
        <w:rPr>
          <w:rFonts w:ascii="Times New Roman"/>
          <w:b/>
          <w:i w:val="false"/>
          <w:color w:val="000000"/>
          <w:sz w:val="28"/>
        </w:rPr>
        <w:t xml:space="preserve">тұрмыстық саласын. </w:t>
      </w:r>
      <w:r>
        <w:br/>
      </w:r>
      <w:r>
        <w:rPr>
          <w:rFonts w:ascii="Times New Roman"/>
          <w:b w:val="false"/>
          <w:i w:val="false"/>
          <w:color w:val="000000"/>
          <w:sz w:val="28"/>
        </w:rPr>
        <w:t>
</w:t>
      </w:r>
      <w:r>
        <w:rPr>
          <w:rFonts w:ascii="Times New Roman"/>
          <w:b/>
          <w:i w:val="false"/>
          <w:color w:val="000000"/>
          <w:sz w:val="28"/>
        </w:rPr>
        <w:t xml:space="preserve">дағы мекемелер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Мектепке          </w:t>
      </w:r>
      <w:r>
        <w:br/>
      </w:r>
      <w:r>
        <w:rPr>
          <w:rFonts w:ascii="Times New Roman"/>
          <w:b w:val="false"/>
          <w:i w:val="false"/>
          <w:color w:val="000000"/>
          <w:sz w:val="28"/>
        </w:rPr>
        <w:t xml:space="preserve">
дейiнгi балалар </w:t>
      </w:r>
      <w:r>
        <w:br/>
      </w:r>
      <w:r>
        <w:rPr>
          <w:rFonts w:ascii="Times New Roman"/>
          <w:b w:val="false"/>
          <w:i w:val="false"/>
          <w:color w:val="000000"/>
          <w:sz w:val="28"/>
        </w:rPr>
        <w:t xml:space="preserve">
мекемелері </w:t>
      </w:r>
      <w:r>
        <w:br/>
      </w:r>
      <w:r>
        <w:rPr>
          <w:rFonts w:ascii="Times New Roman"/>
          <w:b w:val="false"/>
          <w:i w:val="false"/>
          <w:color w:val="000000"/>
          <w:sz w:val="28"/>
        </w:rPr>
        <w:t xml:space="preserve">
барлығы:              орын      7730           12210     33900 </w:t>
      </w:r>
      <w:r>
        <w:br/>
      </w:r>
      <w:r>
        <w:rPr>
          <w:rFonts w:ascii="Times New Roman"/>
          <w:b w:val="false"/>
          <w:i w:val="false"/>
          <w:color w:val="000000"/>
          <w:sz w:val="28"/>
        </w:rPr>
        <w:t xml:space="preserve">
1000 адамға           орын      18,5           24,4      56,5 </w:t>
      </w:r>
    </w:p>
    <w:p>
      <w:pPr>
        <w:spacing w:after="0"/>
        <w:ind w:left="0"/>
        <w:jc w:val="both"/>
      </w:pPr>
      <w:r>
        <w:rPr>
          <w:rFonts w:ascii="Times New Roman"/>
          <w:b w:val="false"/>
          <w:i w:val="false"/>
          <w:color w:val="000000"/>
          <w:sz w:val="28"/>
        </w:rPr>
        <w:t xml:space="preserve">4.2. Жалпы білiм </w:t>
      </w:r>
      <w:r>
        <w:br/>
      </w:r>
      <w:r>
        <w:rPr>
          <w:rFonts w:ascii="Times New Roman"/>
          <w:b w:val="false"/>
          <w:i w:val="false"/>
          <w:color w:val="000000"/>
          <w:sz w:val="28"/>
        </w:rPr>
        <w:t xml:space="preserve">
беретiн мекемелер </w:t>
      </w:r>
      <w:r>
        <w:br/>
      </w:r>
      <w:r>
        <w:rPr>
          <w:rFonts w:ascii="Times New Roman"/>
          <w:b w:val="false"/>
          <w:i w:val="false"/>
          <w:color w:val="000000"/>
          <w:sz w:val="28"/>
        </w:rPr>
        <w:t xml:space="preserve">
барлығы:              орын      58184          73472     128800 </w:t>
      </w:r>
      <w:r>
        <w:br/>
      </w:r>
      <w:r>
        <w:rPr>
          <w:rFonts w:ascii="Times New Roman"/>
          <w:b w:val="false"/>
          <w:i w:val="false"/>
          <w:color w:val="000000"/>
          <w:sz w:val="28"/>
        </w:rPr>
        <w:t xml:space="preserve">
1000 адамға           орын      139            147       215 </w:t>
      </w:r>
    </w:p>
    <w:p>
      <w:pPr>
        <w:spacing w:after="0"/>
        <w:ind w:left="0"/>
        <w:jc w:val="both"/>
      </w:pPr>
      <w:r>
        <w:rPr>
          <w:rFonts w:ascii="Times New Roman"/>
          <w:b w:val="false"/>
          <w:i w:val="false"/>
          <w:color w:val="000000"/>
          <w:sz w:val="28"/>
        </w:rPr>
        <w:t xml:space="preserve">4.3. Емханалар </w:t>
      </w:r>
      <w:r>
        <w:br/>
      </w:r>
      <w:r>
        <w:rPr>
          <w:rFonts w:ascii="Times New Roman"/>
          <w:b w:val="false"/>
          <w:i w:val="false"/>
          <w:color w:val="000000"/>
          <w:sz w:val="28"/>
        </w:rPr>
        <w:t xml:space="preserve">
барлығы:              Кезек.    6593           9693      21000 </w:t>
      </w:r>
      <w:r>
        <w:br/>
      </w:r>
      <w:r>
        <w:rPr>
          <w:rFonts w:ascii="Times New Roman"/>
          <w:b w:val="false"/>
          <w:i w:val="false"/>
          <w:color w:val="000000"/>
          <w:sz w:val="28"/>
        </w:rPr>
        <w:t xml:space="preserve">
                      тұру </w:t>
      </w:r>
      <w:r>
        <w:br/>
      </w:r>
      <w:r>
        <w:rPr>
          <w:rFonts w:ascii="Times New Roman"/>
          <w:b w:val="false"/>
          <w:i w:val="false"/>
          <w:color w:val="000000"/>
          <w:sz w:val="28"/>
        </w:rPr>
        <w:t xml:space="preserve">
1000 адамға           Кезек.    15,8           19,4      35,0 </w:t>
      </w:r>
      <w:r>
        <w:br/>
      </w:r>
      <w:r>
        <w:rPr>
          <w:rFonts w:ascii="Times New Roman"/>
          <w:b w:val="false"/>
          <w:i w:val="false"/>
          <w:color w:val="000000"/>
          <w:sz w:val="28"/>
        </w:rPr>
        <w:t xml:space="preserve">
                      тұру </w:t>
      </w:r>
    </w:p>
    <w:p>
      <w:pPr>
        <w:spacing w:after="0"/>
        <w:ind w:left="0"/>
        <w:jc w:val="both"/>
      </w:pPr>
      <w:r>
        <w:rPr>
          <w:rFonts w:ascii="Times New Roman"/>
          <w:b w:val="false"/>
          <w:i w:val="false"/>
          <w:color w:val="000000"/>
          <w:sz w:val="28"/>
        </w:rPr>
        <w:t xml:space="preserve">4.4. Ауруханалар </w:t>
      </w:r>
      <w:r>
        <w:br/>
      </w:r>
      <w:r>
        <w:rPr>
          <w:rFonts w:ascii="Times New Roman"/>
          <w:b w:val="false"/>
          <w:i w:val="false"/>
          <w:color w:val="000000"/>
          <w:sz w:val="28"/>
        </w:rPr>
        <w:t xml:space="preserve">
барлығы:              Төсек     2770           3770      6060 </w:t>
      </w:r>
      <w:r>
        <w:br/>
      </w:r>
      <w:r>
        <w:rPr>
          <w:rFonts w:ascii="Times New Roman"/>
          <w:b w:val="false"/>
          <w:i w:val="false"/>
          <w:color w:val="000000"/>
          <w:sz w:val="28"/>
        </w:rPr>
        <w:t xml:space="preserve">
                      орын </w:t>
      </w:r>
      <w:r>
        <w:br/>
      </w:r>
      <w:r>
        <w:rPr>
          <w:rFonts w:ascii="Times New Roman"/>
          <w:b w:val="false"/>
          <w:i w:val="false"/>
          <w:color w:val="000000"/>
          <w:sz w:val="28"/>
        </w:rPr>
        <w:t xml:space="preserve">
1000 адамға           Төсек     6,6            7,5       10,1 </w:t>
      </w:r>
      <w:r>
        <w:br/>
      </w:r>
      <w:r>
        <w:rPr>
          <w:rFonts w:ascii="Times New Roman"/>
          <w:b w:val="false"/>
          <w:i w:val="false"/>
          <w:color w:val="000000"/>
          <w:sz w:val="28"/>
        </w:rPr>
        <w:t xml:space="preserve">
                      орын </w:t>
      </w:r>
    </w:p>
    <w:p>
      <w:pPr>
        <w:spacing w:after="0"/>
        <w:ind w:left="0"/>
        <w:jc w:val="both"/>
      </w:pPr>
      <w:r>
        <w:rPr>
          <w:rFonts w:ascii="Times New Roman"/>
          <w:b w:val="false"/>
          <w:i w:val="false"/>
          <w:color w:val="000000"/>
          <w:sz w:val="28"/>
        </w:rPr>
        <w:t xml:space="preserve">4.5. Сауда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барлығы:              Сауда     88120,0        101120,0  162000,0 </w:t>
      </w:r>
      <w:r>
        <w:br/>
      </w:r>
      <w:r>
        <w:rPr>
          <w:rFonts w:ascii="Times New Roman"/>
          <w:b w:val="false"/>
          <w:i w:val="false"/>
          <w:color w:val="000000"/>
          <w:sz w:val="28"/>
        </w:rPr>
        <w:t xml:space="preserve">
                    орнының м </w:t>
      </w:r>
      <w:r>
        <w:rPr>
          <w:rFonts w:ascii="Times New Roman"/>
          <w:b w:val="false"/>
          <w:i w:val="false"/>
          <w:color w:val="000000"/>
          <w:vertAlign w:val="superscript"/>
        </w:rPr>
        <w:t xml:space="preserve">2 </w:t>
      </w:r>
      <w:r>
        <w:br/>
      </w:r>
      <w:r>
        <w:rPr>
          <w:rFonts w:ascii="Times New Roman"/>
          <w:b w:val="false"/>
          <w:i w:val="false"/>
          <w:color w:val="000000"/>
          <w:sz w:val="28"/>
        </w:rPr>
        <w:t xml:space="preserve">
1000 адамға           Сауда     210,0          202,0     270,0 </w:t>
      </w:r>
      <w:r>
        <w:br/>
      </w:r>
      <w:r>
        <w:rPr>
          <w:rFonts w:ascii="Times New Roman"/>
          <w:b w:val="false"/>
          <w:i w:val="false"/>
          <w:color w:val="000000"/>
          <w:sz w:val="28"/>
        </w:rPr>
        <w:t xml:space="preserve">
                    орнының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4.6. Қоғамдық </w:t>
      </w:r>
      <w:r>
        <w:br/>
      </w:r>
      <w:r>
        <w:rPr>
          <w:rFonts w:ascii="Times New Roman"/>
          <w:b w:val="false"/>
          <w:i w:val="false"/>
          <w:color w:val="000000"/>
          <w:sz w:val="28"/>
        </w:rPr>
        <w:t xml:space="preserve">
тамақтандыру </w:t>
      </w:r>
      <w:r>
        <w:br/>
      </w:r>
      <w:r>
        <w:rPr>
          <w:rFonts w:ascii="Times New Roman"/>
          <w:b w:val="false"/>
          <w:i w:val="false"/>
          <w:color w:val="000000"/>
          <w:sz w:val="28"/>
        </w:rPr>
        <w:t xml:space="preserve">
кәсіпорындары </w:t>
      </w:r>
      <w:r>
        <w:br/>
      </w:r>
      <w:r>
        <w:rPr>
          <w:rFonts w:ascii="Times New Roman"/>
          <w:b w:val="false"/>
          <w:i w:val="false"/>
          <w:color w:val="000000"/>
          <w:sz w:val="28"/>
        </w:rPr>
        <w:t xml:space="preserve">
барлығы:              орын      15599          17299     24000 </w:t>
      </w:r>
      <w:r>
        <w:br/>
      </w:r>
      <w:r>
        <w:rPr>
          <w:rFonts w:ascii="Times New Roman"/>
          <w:b w:val="false"/>
          <w:i w:val="false"/>
          <w:color w:val="000000"/>
          <w:sz w:val="28"/>
        </w:rPr>
        <w:t xml:space="preserve">
1000 адамға           орын      37             35        40 </w:t>
      </w:r>
    </w:p>
    <w:p>
      <w:pPr>
        <w:spacing w:after="0"/>
        <w:ind w:left="0"/>
        <w:jc w:val="both"/>
      </w:pPr>
      <w:r>
        <w:rPr>
          <w:rFonts w:ascii="Times New Roman"/>
          <w:b w:val="false"/>
          <w:i w:val="false"/>
          <w:color w:val="000000"/>
          <w:sz w:val="28"/>
        </w:rPr>
        <w:t xml:space="preserve">4.7. Тұрмыстық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барлығы:              Қызмет    2692           3112      4800 </w:t>
      </w:r>
      <w:r>
        <w:br/>
      </w:r>
      <w:r>
        <w:rPr>
          <w:rFonts w:ascii="Times New Roman"/>
          <w:b w:val="false"/>
          <w:i w:val="false"/>
          <w:color w:val="000000"/>
          <w:sz w:val="28"/>
        </w:rPr>
        <w:t xml:space="preserve">
                      орны </w:t>
      </w:r>
      <w:r>
        <w:br/>
      </w:r>
      <w:r>
        <w:rPr>
          <w:rFonts w:ascii="Times New Roman"/>
          <w:b w:val="false"/>
          <w:i w:val="false"/>
          <w:color w:val="000000"/>
          <w:sz w:val="28"/>
        </w:rPr>
        <w:t xml:space="preserve">
1000 адамға           Қызмет    6,4            6,2       8,0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4.8. Мәдени-көрiнiс </w:t>
      </w:r>
      <w:r>
        <w:br/>
      </w:r>
      <w:r>
        <w:rPr>
          <w:rFonts w:ascii="Times New Roman"/>
          <w:b w:val="false"/>
          <w:i w:val="false"/>
          <w:color w:val="000000"/>
          <w:sz w:val="28"/>
        </w:rPr>
        <w:t xml:space="preserve">
мекемелерi </w:t>
      </w:r>
      <w:r>
        <w:br/>
      </w:r>
      <w:r>
        <w:rPr>
          <w:rFonts w:ascii="Times New Roman"/>
          <w:b w:val="false"/>
          <w:i w:val="false"/>
          <w:color w:val="000000"/>
          <w:sz w:val="28"/>
        </w:rPr>
        <w:t xml:space="preserve">
4.8.1. Кинотеатрлар, </w:t>
      </w:r>
      <w:r>
        <w:br/>
      </w:r>
      <w:r>
        <w:rPr>
          <w:rFonts w:ascii="Times New Roman"/>
          <w:b w:val="false"/>
          <w:i w:val="false"/>
          <w:color w:val="000000"/>
          <w:sz w:val="28"/>
        </w:rPr>
        <w:t xml:space="preserve">
мәдениет үйлері </w:t>
      </w:r>
      <w:r>
        <w:br/>
      </w:r>
      <w:r>
        <w:rPr>
          <w:rFonts w:ascii="Times New Roman"/>
          <w:b w:val="false"/>
          <w:i w:val="false"/>
          <w:color w:val="000000"/>
          <w:sz w:val="28"/>
        </w:rPr>
        <w:t xml:space="preserve">
барлығы:              орын      5125           6275      21000 </w:t>
      </w:r>
      <w:r>
        <w:br/>
      </w:r>
      <w:r>
        <w:rPr>
          <w:rFonts w:ascii="Times New Roman"/>
          <w:b w:val="false"/>
          <w:i w:val="false"/>
          <w:color w:val="000000"/>
          <w:sz w:val="28"/>
        </w:rPr>
        <w:t xml:space="preserve">
1000 адамға           орын      12,2           12,6      35,0 </w:t>
      </w:r>
    </w:p>
    <w:p>
      <w:pPr>
        <w:spacing w:after="0"/>
        <w:ind w:left="0"/>
        <w:jc w:val="both"/>
      </w:pPr>
      <w:r>
        <w:rPr>
          <w:rFonts w:ascii="Times New Roman"/>
          <w:b w:val="false"/>
          <w:i w:val="false"/>
          <w:color w:val="000000"/>
          <w:sz w:val="28"/>
        </w:rPr>
        <w:t xml:space="preserve">4.8.2. Театрлар: </w:t>
      </w:r>
      <w:r>
        <w:br/>
      </w:r>
      <w:r>
        <w:rPr>
          <w:rFonts w:ascii="Times New Roman"/>
          <w:b w:val="false"/>
          <w:i w:val="false"/>
          <w:color w:val="000000"/>
          <w:sz w:val="28"/>
        </w:rPr>
        <w:t xml:space="preserve">
барлығы:              орын      704            704       3000 </w:t>
      </w:r>
      <w:r>
        <w:br/>
      </w:r>
      <w:r>
        <w:rPr>
          <w:rFonts w:ascii="Times New Roman"/>
          <w:b w:val="false"/>
          <w:i w:val="false"/>
          <w:color w:val="000000"/>
          <w:sz w:val="28"/>
        </w:rPr>
        <w:t xml:space="preserve">
1000 адамға           орын      1,7            1,4       5 </w:t>
      </w:r>
    </w:p>
    <w:p>
      <w:pPr>
        <w:spacing w:after="0"/>
        <w:ind w:left="0"/>
        <w:jc w:val="both"/>
      </w:pPr>
      <w:r>
        <w:rPr>
          <w:rFonts w:ascii="Times New Roman"/>
          <w:b w:val="false"/>
          <w:i w:val="false"/>
          <w:color w:val="000000"/>
          <w:sz w:val="28"/>
        </w:rPr>
        <w:t xml:space="preserve">4.8.3. Мұражайлар </w:t>
      </w:r>
      <w:r>
        <w:br/>
      </w:r>
      <w:r>
        <w:rPr>
          <w:rFonts w:ascii="Times New Roman"/>
          <w:b w:val="false"/>
          <w:i w:val="false"/>
          <w:color w:val="000000"/>
          <w:sz w:val="28"/>
        </w:rPr>
        <w:t xml:space="preserve">
барлығы:              объект    2               -         - </w:t>
      </w:r>
      <w:r>
        <w:br/>
      </w:r>
      <w:r>
        <w:rPr>
          <w:rFonts w:ascii="Times New Roman"/>
          <w:b w:val="false"/>
          <w:i w:val="false"/>
          <w:color w:val="000000"/>
          <w:sz w:val="28"/>
        </w:rPr>
        <w:t xml:space="preserve">
1000 адамға </w:t>
      </w:r>
    </w:p>
    <w:p>
      <w:pPr>
        <w:spacing w:after="0"/>
        <w:ind w:left="0"/>
        <w:jc w:val="both"/>
      </w:pPr>
      <w:r>
        <w:rPr>
          <w:rFonts w:ascii="Times New Roman"/>
          <w:b w:val="false"/>
          <w:i w:val="false"/>
          <w:color w:val="000000"/>
          <w:sz w:val="28"/>
        </w:rPr>
        <w:t xml:space="preserve">4.8.4. Кiтапханалар </w:t>
      </w:r>
      <w:r>
        <w:br/>
      </w:r>
      <w:r>
        <w:rPr>
          <w:rFonts w:ascii="Times New Roman"/>
          <w:b w:val="false"/>
          <w:i w:val="false"/>
          <w:color w:val="000000"/>
          <w:sz w:val="28"/>
        </w:rPr>
        <w:t xml:space="preserve">
барлығы:              Сақтау    403,5          693,5     2760,0 </w:t>
      </w:r>
      <w:r>
        <w:br/>
      </w:r>
      <w:r>
        <w:rPr>
          <w:rFonts w:ascii="Times New Roman"/>
          <w:b w:val="false"/>
          <w:i w:val="false"/>
          <w:color w:val="000000"/>
          <w:sz w:val="28"/>
        </w:rPr>
        <w:t xml:space="preserve">
                      мөлшерi </w:t>
      </w:r>
      <w:r>
        <w:br/>
      </w:r>
      <w:r>
        <w:rPr>
          <w:rFonts w:ascii="Times New Roman"/>
          <w:b w:val="false"/>
          <w:i w:val="false"/>
          <w:color w:val="000000"/>
          <w:sz w:val="28"/>
        </w:rPr>
        <w:t xml:space="preserve">
1000 адамға           Сақтау    1,0            1,4       4,6 </w:t>
      </w:r>
      <w:r>
        <w:br/>
      </w:r>
      <w:r>
        <w:rPr>
          <w:rFonts w:ascii="Times New Roman"/>
          <w:b w:val="false"/>
          <w:i w:val="false"/>
          <w:color w:val="000000"/>
          <w:sz w:val="28"/>
        </w:rPr>
        <w:t xml:space="preserve">
                      мөлшерi </w:t>
      </w:r>
    </w:p>
    <w:p>
      <w:pPr>
        <w:spacing w:after="0"/>
        <w:ind w:left="0"/>
        <w:jc w:val="both"/>
      </w:pPr>
      <w:r>
        <w:rPr>
          <w:rFonts w:ascii="Times New Roman"/>
          <w:b w:val="false"/>
          <w:i w:val="false"/>
          <w:color w:val="000000"/>
          <w:sz w:val="28"/>
        </w:rPr>
        <w:t xml:space="preserve">4.9. Өрт сөндiру </w:t>
      </w:r>
      <w:r>
        <w:br/>
      </w:r>
      <w:r>
        <w:rPr>
          <w:rFonts w:ascii="Times New Roman"/>
          <w:b w:val="false"/>
          <w:i w:val="false"/>
          <w:color w:val="000000"/>
          <w:sz w:val="28"/>
        </w:rPr>
        <w:t xml:space="preserve">
депосы </w:t>
      </w:r>
      <w:r>
        <w:br/>
      </w:r>
      <w:r>
        <w:rPr>
          <w:rFonts w:ascii="Times New Roman"/>
          <w:b w:val="false"/>
          <w:i w:val="false"/>
          <w:color w:val="000000"/>
          <w:sz w:val="28"/>
        </w:rPr>
        <w:t xml:space="preserve">
барлығы:              өрт сөнд. 21             36        72 </w:t>
      </w:r>
      <w:r>
        <w:br/>
      </w:r>
      <w:r>
        <w:rPr>
          <w:rFonts w:ascii="Times New Roman"/>
          <w:b w:val="false"/>
          <w:i w:val="false"/>
          <w:color w:val="000000"/>
          <w:sz w:val="28"/>
        </w:rPr>
        <w:t xml:space="preserve">
                      көлігі </w:t>
      </w:r>
      <w:r>
        <w:br/>
      </w:r>
      <w:r>
        <w:rPr>
          <w:rFonts w:ascii="Times New Roman"/>
          <w:b w:val="false"/>
          <w:i w:val="false"/>
          <w:color w:val="000000"/>
          <w:sz w:val="28"/>
        </w:rPr>
        <w:t xml:space="preserve">
1000 адамға           өрт сөнд. 0,5            0,7       1,2 </w:t>
      </w:r>
      <w:r>
        <w:br/>
      </w:r>
      <w:r>
        <w:rPr>
          <w:rFonts w:ascii="Times New Roman"/>
          <w:b w:val="false"/>
          <w:i w:val="false"/>
          <w:color w:val="000000"/>
          <w:sz w:val="28"/>
        </w:rPr>
        <w:t xml:space="preserve">
                      көлiгі </w:t>
      </w:r>
    </w:p>
    <w:p>
      <w:pPr>
        <w:spacing w:after="0"/>
        <w:ind w:left="0"/>
        <w:jc w:val="both"/>
      </w:pPr>
      <w:r>
        <w:rPr>
          <w:rFonts w:ascii="Times New Roman"/>
          <w:b w:val="false"/>
          <w:i w:val="false"/>
          <w:color w:val="000000"/>
          <w:sz w:val="28"/>
        </w:rPr>
        <w:t xml:space="preserve">4.10. Қонақ үйлер </w:t>
      </w:r>
      <w:r>
        <w:br/>
      </w:r>
      <w:r>
        <w:rPr>
          <w:rFonts w:ascii="Times New Roman"/>
          <w:b w:val="false"/>
          <w:i w:val="false"/>
          <w:color w:val="000000"/>
          <w:sz w:val="28"/>
        </w:rPr>
        <w:t xml:space="preserve">
барлығы:              орын      1026           2026      3600 </w:t>
      </w:r>
      <w:r>
        <w:br/>
      </w:r>
      <w:r>
        <w:rPr>
          <w:rFonts w:ascii="Times New Roman"/>
          <w:b w:val="false"/>
          <w:i w:val="false"/>
          <w:color w:val="000000"/>
          <w:sz w:val="28"/>
        </w:rPr>
        <w:t xml:space="preserve">
1000 адамға           орын      2,5            4,0       6,0 </w:t>
      </w:r>
    </w:p>
    <w:p>
      <w:pPr>
        <w:spacing w:after="0"/>
        <w:ind w:left="0"/>
        <w:jc w:val="both"/>
      </w:pPr>
      <w:r>
        <w:rPr>
          <w:rFonts w:ascii="Times New Roman"/>
          <w:b w:val="false"/>
          <w:i w:val="false"/>
          <w:color w:val="000000"/>
          <w:sz w:val="28"/>
        </w:rPr>
        <w:t xml:space="preserve">4.11. Демалыс         орын                     53300     112600 </w:t>
      </w:r>
      <w:r>
        <w:br/>
      </w:r>
      <w:r>
        <w:rPr>
          <w:rFonts w:ascii="Times New Roman"/>
          <w:b w:val="false"/>
          <w:i w:val="false"/>
          <w:color w:val="000000"/>
          <w:sz w:val="28"/>
        </w:rPr>
        <w:t xml:space="preserve">
мекемелерi,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4.11.1. ұзақ мерзiмдi орын       -             35400     74200 </w:t>
      </w:r>
      <w:r>
        <w:br/>
      </w:r>
      <w:r>
        <w:rPr>
          <w:rFonts w:ascii="Times New Roman"/>
          <w:b w:val="false"/>
          <w:i w:val="false"/>
          <w:color w:val="000000"/>
          <w:sz w:val="28"/>
        </w:rPr>
        <w:t xml:space="preserve">
демалыс </w:t>
      </w:r>
    </w:p>
    <w:p>
      <w:pPr>
        <w:spacing w:after="0"/>
        <w:ind w:left="0"/>
        <w:jc w:val="both"/>
      </w:pPr>
      <w:r>
        <w:rPr>
          <w:rFonts w:ascii="Times New Roman"/>
          <w:b w:val="false"/>
          <w:i w:val="false"/>
          <w:color w:val="000000"/>
          <w:sz w:val="28"/>
        </w:rPr>
        <w:t xml:space="preserve">4.11.2. аралас        орын       -             8400      21000 </w:t>
      </w:r>
      <w:r>
        <w:br/>
      </w:r>
      <w:r>
        <w:rPr>
          <w:rFonts w:ascii="Times New Roman"/>
          <w:b w:val="false"/>
          <w:i w:val="false"/>
          <w:color w:val="000000"/>
          <w:sz w:val="28"/>
        </w:rPr>
        <w:t xml:space="preserve">
демалыс </w:t>
      </w:r>
    </w:p>
    <w:p>
      <w:pPr>
        <w:spacing w:after="0"/>
        <w:ind w:left="0"/>
        <w:jc w:val="both"/>
      </w:pPr>
      <w:r>
        <w:rPr>
          <w:rFonts w:ascii="Times New Roman"/>
          <w:b w:val="false"/>
          <w:i w:val="false"/>
          <w:color w:val="000000"/>
          <w:sz w:val="28"/>
        </w:rPr>
        <w:t xml:space="preserve">4.11.3. қысқа         орын       -             9500      17400 </w:t>
      </w:r>
      <w:r>
        <w:br/>
      </w:r>
      <w:r>
        <w:rPr>
          <w:rFonts w:ascii="Times New Roman"/>
          <w:b w:val="false"/>
          <w:i w:val="false"/>
          <w:color w:val="000000"/>
          <w:sz w:val="28"/>
        </w:rPr>
        <w:t xml:space="preserve">
мерзiмдi демалыс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Транспорттық </w:t>
      </w:r>
      <w:r>
        <w:br/>
      </w:r>
      <w:r>
        <w:rPr>
          <w:rFonts w:ascii="Times New Roman"/>
          <w:b w:val="false"/>
          <w:i w:val="false"/>
          <w:color w:val="000000"/>
          <w:sz w:val="28"/>
        </w:rPr>
        <w:t>
</w:t>
      </w:r>
      <w:r>
        <w:rPr>
          <w:rFonts w:ascii="Times New Roman"/>
          <w:b/>
          <w:i w:val="false"/>
          <w:color w:val="000000"/>
          <w:sz w:val="28"/>
        </w:rPr>
        <w:t xml:space="preserve">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5.1. Магистральдық </w:t>
      </w:r>
      <w:r>
        <w:br/>
      </w:r>
      <w:r>
        <w:rPr>
          <w:rFonts w:ascii="Times New Roman"/>
          <w:b w:val="false"/>
          <w:i w:val="false"/>
          <w:color w:val="000000"/>
          <w:sz w:val="28"/>
        </w:rPr>
        <w:t xml:space="preserve">
көшелер мен жолдардың </w:t>
      </w:r>
      <w:r>
        <w:br/>
      </w:r>
      <w:r>
        <w:rPr>
          <w:rFonts w:ascii="Times New Roman"/>
          <w:b w:val="false"/>
          <w:i w:val="false"/>
          <w:color w:val="000000"/>
          <w:sz w:val="28"/>
        </w:rPr>
        <w:t xml:space="preserve">
ұзындығы </w:t>
      </w:r>
      <w:r>
        <w:br/>
      </w:r>
      <w:r>
        <w:rPr>
          <w:rFonts w:ascii="Times New Roman"/>
          <w:b w:val="false"/>
          <w:i w:val="false"/>
          <w:color w:val="000000"/>
          <w:sz w:val="28"/>
        </w:rPr>
        <w:t xml:space="preserve">
5.1.1. жылдам жылжу   км        68,0           68,0      92,0 </w:t>
      </w:r>
      <w:r>
        <w:br/>
      </w:r>
      <w:r>
        <w:rPr>
          <w:rFonts w:ascii="Times New Roman"/>
          <w:b w:val="false"/>
          <w:i w:val="false"/>
          <w:color w:val="000000"/>
          <w:sz w:val="28"/>
        </w:rPr>
        <w:t xml:space="preserve">
жолдардың </w:t>
      </w:r>
    </w:p>
    <w:p>
      <w:pPr>
        <w:spacing w:after="0"/>
        <w:ind w:left="0"/>
        <w:jc w:val="both"/>
      </w:pPr>
      <w:r>
        <w:rPr>
          <w:rFonts w:ascii="Times New Roman"/>
          <w:b w:val="false"/>
          <w:i w:val="false"/>
          <w:color w:val="000000"/>
          <w:sz w:val="28"/>
        </w:rPr>
        <w:t xml:space="preserve">5.1.2. жалпы қалалық  км        85,0           101,6     155,0 </w:t>
      </w:r>
      <w:r>
        <w:br/>
      </w:r>
      <w:r>
        <w:rPr>
          <w:rFonts w:ascii="Times New Roman"/>
          <w:b w:val="false"/>
          <w:i w:val="false"/>
          <w:color w:val="000000"/>
          <w:sz w:val="28"/>
        </w:rPr>
        <w:t xml:space="preserve">
магистральдың </w:t>
      </w:r>
    </w:p>
    <w:p>
      <w:pPr>
        <w:spacing w:after="0"/>
        <w:ind w:left="0"/>
        <w:jc w:val="both"/>
      </w:pPr>
      <w:r>
        <w:rPr>
          <w:rFonts w:ascii="Times New Roman"/>
          <w:b w:val="false"/>
          <w:i w:val="false"/>
          <w:color w:val="000000"/>
          <w:sz w:val="28"/>
        </w:rPr>
        <w:t xml:space="preserve">5.1.3. аудандық       км        66,0           79,0      147,0 </w:t>
      </w:r>
      <w:r>
        <w:br/>
      </w:r>
      <w:r>
        <w:rPr>
          <w:rFonts w:ascii="Times New Roman"/>
          <w:b w:val="false"/>
          <w:i w:val="false"/>
          <w:color w:val="000000"/>
          <w:sz w:val="28"/>
        </w:rPr>
        <w:t xml:space="preserve">
магистральдың </w:t>
      </w:r>
    </w:p>
    <w:p>
      <w:pPr>
        <w:spacing w:after="0"/>
        <w:ind w:left="0"/>
        <w:jc w:val="both"/>
      </w:pPr>
      <w:r>
        <w:rPr>
          <w:rFonts w:ascii="Times New Roman"/>
          <w:b w:val="false"/>
          <w:i w:val="false"/>
          <w:color w:val="000000"/>
          <w:sz w:val="28"/>
        </w:rPr>
        <w:t xml:space="preserve">5.1.4. тұрғын көшелер км        616,0          690,0     770,0 </w:t>
      </w:r>
    </w:p>
    <w:p>
      <w:pPr>
        <w:spacing w:after="0"/>
        <w:ind w:left="0"/>
        <w:jc w:val="both"/>
      </w:pPr>
      <w:r>
        <w:rPr>
          <w:rFonts w:ascii="Times New Roman"/>
          <w:b w:val="false"/>
          <w:i w:val="false"/>
          <w:color w:val="000000"/>
          <w:sz w:val="28"/>
        </w:rPr>
        <w:t xml:space="preserve">5.2. Сыртқы транспорт </w:t>
      </w:r>
      <w:r>
        <w:br/>
      </w:r>
      <w:r>
        <w:rPr>
          <w:rFonts w:ascii="Times New Roman"/>
          <w:b w:val="false"/>
          <w:i w:val="false"/>
          <w:color w:val="000000"/>
          <w:sz w:val="28"/>
        </w:rPr>
        <w:t xml:space="preserve">
5.2.1. Темiр жолы,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жолаушылар транспорты мың        </w:t>
      </w:r>
      <w:r>
        <w:br/>
      </w:r>
      <w:r>
        <w:rPr>
          <w:rFonts w:ascii="Times New Roman"/>
          <w:b w:val="false"/>
          <w:i w:val="false"/>
          <w:color w:val="000000"/>
          <w:sz w:val="28"/>
        </w:rPr>
        <w:t xml:space="preserve">
                      жолаушы    278,2          33,8      467,4 </w:t>
      </w:r>
      <w:r>
        <w:br/>
      </w:r>
      <w:r>
        <w:rPr>
          <w:rFonts w:ascii="Times New Roman"/>
          <w:b w:val="false"/>
          <w:i w:val="false"/>
          <w:color w:val="000000"/>
          <w:sz w:val="28"/>
        </w:rPr>
        <w:t xml:space="preserve">
жүк транспорты        мың тонна  1138,5         1480,0    2370,0 </w:t>
      </w:r>
    </w:p>
    <w:p>
      <w:pPr>
        <w:spacing w:after="0"/>
        <w:ind w:left="0"/>
        <w:jc w:val="both"/>
      </w:pPr>
      <w:r>
        <w:rPr>
          <w:rFonts w:ascii="Times New Roman"/>
          <w:b w:val="false"/>
          <w:i w:val="false"/>
          <w:color w:val="000000"/>
          <w:sz w:val="28"/>
        </w:rPr>
        <w:t xml:space="preserve">5.2.2. әуе транспорт,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жолаушылар транспорты мың        21,3           28,5      100,0 </w:t>
      </w:r>
      <w:r>
        <w:br/>
      </w:r>
      <w:r>
        <w:rPr>
          <w:rFonts w:ascii="Times New Roman"/>
          <w:b w:val="false"/>
          <w:i w:val="false"/>
          <w:color w:val="000000"/>
          <w:sz w:val="28"/>
        </w:rPr>
        <w:t xml:space="preserve">
                      жолаушы  </w:t>
      </w:r>
      <w:r>
        <w:br/>
      </w:r>
      <w:r>
        <w:rPr>
          <w:rFonts w:ascii="Times New Roman"/>
          <w:b w:val="false"/>
          <w:i w:val="false"/>
          <w:color w:val="000000"/>
          <w:sz w:val="28"/>
        </w:rPr>
        <w:t xml:space="preserve">
жүк транспорты        мың тонна  0,27           0,1       1,0 </w:t>
      </w:r>
    </w:p>
    <w:p>
      <w:pPr>
        <w:spacing w:after="0"/>
        <w:ind w:left="0"/>
        <w:jc w:val="both"/>
      </w:pPr>
      <w:r>
        <w:rPr>
          <w:rFonts w:ascii="Times New Roman"/>
          <w:b w:val="false"/>
          <w:i w:val="false"/>
          <w:color w:val="000000"/>
          <w:sz w:val="28"/>
        </w:rPr>
        <w:t xml:space="preserve">5.2.3. жеңіл көлiк,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жолаушылар транспорты мың       3321           6000,0    14400,0 </w:t>
      </w:r>
      <w:r>
        <w:br/>
      </w:r>
      <w:r>
        <w:rPr>
          <w:rFonts w:ascii="Times New Roman"/>
          <w:b w:val="false"/>
          <w:i w:val="false"/>
          <w:color w:val="000000"/>
          <w:sz w:val="28"/>
        </w:rPr>
        <w:t xml:space="preserve">
                      жолаушы </w:t>
      </w:r>
      <w:r>
        <w:br/>
      </w:r>
      <w:r>
        <w:rPr>
          <w:rFonts w:ascii="Times New Roman"/>
          <w:b w:val="false"/>
          <w:i w:val="false"/>
          <w:color w:val="000000"/>
          <w:sz w:val="28"/>
        </w:rPr>
        <w:t xml:space="preserve">
жүк транспорты        мың тонна 887,3          3050,0    4050,0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 Инженерлік жабдықтар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Сумен қамту: </w:t>
      </w:r>
      <w:r>
        <w:br/>
      </w:r>
      <w:r>
        <w:rPr>
          <w:rFonts w:ascii="Times New Roman"/>
          <w:b w:val="false"/>
          <w:i w:val="false"/>
          <w:color w:val="000000"/>
          <w:sz w:val="28"/>
        </w:rPr>
        <w:t xml:space="preserve">
6.1.1. cу тұтыну -    күн/      70,81          279,66    363,07 </w:t>
      </w:r>
      <w:r>
        <w:br/>
      </w:r>
      <w:r>
        <w:rPr>
          <w:rFonts w:ascii="Times New Roman"/>
          <w:b w:val="false"/>
          <w:i w:val="false"/>
          <w:color w:val="000000"/>
          <w:sz w:val="28"/>
        </w:rPr>
        <w:t xml:space="preserve">
барлығы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29,92          91,28     119,24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оның ішінде ас суы    Күн/      65.74          232.96    286.96 </w:t>
      </w:r>
      <w:r>
        <w:br/>
      </w:r>
      <w:r>
        <w:rPr>
          <w:rFonts w:ascii="Times New Roman"/>
          <w:b w:val="false"/>
          <w:i w:val="false"/>
          <w:color w:val="000000"/>
          <w:sz w:val="28"/>
        </w:rPr>
        <w:t xml:space="preserve">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28.36          97.50     97.50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олардан қала          Күн/      42.79          196.14    242.18 </w:t>
      </w:r>
      <w:r>
        <w:br/>
      </w:r>
      <w:r>
        <w:rPr>
          <w:rFonts w:ascii="Times New Roman"/>
          <w:b w:val="false"/>
          <w:i w:val="false"/>
          <w:color w:val="000000"/>
          <w:sz w:val="28"/>
        </w:rPr>
        <w:t xml:space="preserve">
халқының шаруаш.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мұқтаждарына          Жыл/      15.62          66.64     72.95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6.1.2. үлестік су     1 сут 1   169            559       605 </w:t>
      </w:r>
      <w:r>
        <w:br/>
      </w:r>
      <w:r>
        <w:rPr>
          <w:rFonts w:ascii="Times New Roman"/>
          <w:b w:val="false"/>
          <w:i w:val="false"/>
          <w:color w:val="000000"/>
          <w:sz w:val="28"/>
        </w:rPr>
        <w:t xml:space="preserve">
тұтыну                тұрғынға </w:t>
      </w:r>
    </w:p>
    <w:p>
      <w:pPr>
        <w:spacing w:after="0"/>
        <w:ind w:left="0"/>
        <w:jc w:val="both"/>
      </w:pPr>
      <w:r>
        <w:rPr>
          <w:rFonts w:ascii="Times New Roman"/>
          <w:b w:val="false"/>
          <w:i w:val="false"/>
          <w:color w:val="000000"/>
          <w:sz w:val="28"/>
        </w:rPr>
        <w:t xml:space="preserve">оның ішiнде ауыз су   1 сут 1   102            263       304 </w:t>
      </w:r>
      <w:r>
        <w:br/>
      </w:r>
      <w:r>
        <w:rPr>
          <w:rFonts w:ascii="Times New Roman"/>
          <w:b w:val="false"/>
          <w:i w:val="false"/>
          <w:color w:val="000000"/>
          <w:sz w:val="28"/>
        </w:rPr>
        <w:t xml:space="preserve">
мұқтаждығы            тұрғынға </w:t>
      </w:r>
    </w:p>
    <w:p>
      <w:pPr>
        <w:spacing w:after="0"/>
        <w:ind w:left="0"/>
        <w:jc w:val="both"/>
      </w:pPr>
      <w:r>
        <w:rPr>
          <w:rFonts w:ascii="Times New Roman"/>
          <w:b w:val="false"/>
          <w:i w:val="false"/>
          <w:color w:val="000000"/>
          <w:sz w:val="28"/>
        </w:rPr>
        <w:t xml:space="preserve">6.1.3. сумен қамту </w:t>
      </w:r>
      <w:r>
        <w:br/>
      </w:r>
      <w:r>
        <w:rPr>
          <w:rFonts w:ascii="Times New Roman"/>
          <w:b w:val="false"/>
          <w:i w:val="false"/>
          <w:color w:val="000000"/>
          <w:sz w:val="28"/>
        </w:rPr>
        <w:t xml:space="preserve">
көздері </w:t>
      </w:r>
      <w:r>
        <w:br/>
      </w:r>
      <w:r>
        <w:rPr>
          <w:rFonts w:ascii="Times New Roman"/>
          <w:b w:val="false"/>
          <w:i w:val="false"/>
          <w:color w:val="000000"/>
          <w:sz w:val="28"/>
        </w:rPr>
        <w:t xml:space="preserve">
Жер су асты сулары    Тассай-Ақсу көзi, A+B-819,5 мың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бойынша               санаттарының есебі бойынша бекітілген су </w:t>
      </w:r>
      <w:r>
        <w:br/>
      </w:r>
      <w:r>
        <w:rPr>
          <w:rFonts w:ascii="Times New Roman"/>
          <w:b w:val="false"/>
          <w:i w:val="false"/>
          <w:color w:val="000000"/>
          <w:sz w:val="28"/>
        </w:rPr>
        <w:t xml:space="preserve">
                      қорлары запасы А-В=346,0 мың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(126,29 млн м </w:t>
      </w:r>
      <w:r>
        <w:rPr>
          <w:rFonts w:ascii="Times New Roman"/>
          <w:b w:val="false"/>
          <w:i w:val="false"/>
          <w:color w:val="000000"/>
          <w:vertAlign w:val="superscript"/>
        </w:rPr>
        <w:t xml:space="preserve">3 </w:t>
      </w:r>
      <w:r>
        <w:rPr>
          <w:rFonts w:ascii="Times New Roman"/>
          <w:b w:val="false"/>
          <w:i w:val="false"/>
          <w:color w:val="000000"/>
          <w:sz w:val="28"/>
        </w:rPr>
        <w:t xml:space="preserve">/жыл)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Жер бетiндегi көздер  Қошқар ата өзенi (10,80т,м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3,51 млн,м </w:t>
      </w:r>
      <w:r>
        <w:rPr>
          <w:rFonts w:ascii="Times New Roman"/>
          <w:b w:val="false"/>
          <w:i w:val="false"/>
          <w:color w:val="000000"/>
          <w:vertAlign w:val="superscript"/>
        </w:rPr>
        <w:t xml:space="preserve">3 </w:t>
      </w:r>
      <w:r>
        <w:rPr>
          <w:rFonts w:ascii="Times New Roman"/>
          <w:b w:val="false"/>
          <w:i w:val="false"/>
          <w:color w:val="000000"/>
          <w:sz w:val="28"/>
        </w:rPr>
        <w:t xml:space="preserve">/жыл) </w:t>
      </w:r>
      <w:r>
        <w:br/>
      </w:r>
      <w:r>
        <w:rPr>
          <w:rFonts w:ascii="Times New Roman"/>
          <w:b w:val="false"/>
          <w:i w:val="false"/>
          <w:color w:val="000000"/>
          <w:sz w:val="28"/>
        </w:rPr>
        <w:t xml:space="preserve">
                      тоғыс су бөгені пайдалы сыйымдылығы 4.6млн.м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6.1.3. бастаған       күн/мың.м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шарттарының           жыл/млн.м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өндiрiстік қабілеті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Ішуге жарамды су </w:t>
      </w:r>
      <w:r>
        <w:br/>
      </w:r>
      <w:r>
        <w:rPr>
          <w:rFonts w:ascii="Times New Roman"/>
          <w:b w:val="false"/>
          <w:i w:val="false"/>
          <w:color w:val="000000"/>
          <w:sz w:val="28"/>
        </w:rPr>
        <w:t xml:space="preserve">
1. Тассай 1(30,00     күн/мың.м </w:t>
      </w:r>
      <w:r>
        <w:rPr>
          <w:rFonts w:ascii="Times New Roman"/>
          <w:b w:val="false"/>
          <w:i w:val="false"/>
          <w:color w:val="000000"/>
          <w:vertAlign w:val="superscript"/>
        </w:rPr>
        <w:t xml:space="preserve">3 </w:t>
      </w:r>
      <w:r>
        <w:rPr>
          <w:rFonts w:ascii="Times New Roman"/>
          <w:b w:val="false"/>
          <w:i w:val="false"/>
          <w:color w:val="000000"/>
          <w:sz w:val="28"/>
        </w:rPr>
        <w:t xml:space="preserve">    -            -         - </w:t>
      </w:r>
      <w:r>
        <w:br/>
      </w:r>
      <w:r>
        <w:rPr>
          <w:rFonts w:ascii="Times New Roman"/>
          <w:b w:val="false"/>
          <w:i w:val="false"/>
          <w:color w:val="000000"/>
          <w:sz w:val="28"/>
        </w:rPr>
        <w:t xml:space="preserve">
          10,95)      жыл/млн.м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көлемде </w:t>
      </w:r>
    </w:p>
    <w:p>
      <w:pPr>
        <w:spacing w:after="0"/>
        <w:ind w:left="0"/>
        <w:jc w:val="both"/>
      </w:pPr>
      <w:r>
        <w:rPr>
          <w:rFonts w:ascii="Times New Roman"/>
          <w:b w:val="false"/>
          <w:i w:val="false"/>
          <w:color w:val="000000"/>
          <w:sz w:val="28"/>
        </w:rPr>
        <w:t xml:space="preserve">2. Тассай 11 (35,00   күн/          -          26,87     35,00 </w:t>
      </w:r>
      <w:r>
        <w:br/>
      </w:r>
      <w:r>
        <w:rPr>
          <w:rFonts w:ascii="Times New Roman"/>
          <w:b w:val="false"/>
          <w:i w:val="false"/>
          <w:color w:val="000000"/>
          <w:sz w:val="28"/>
        </w:rPr>
        <w:t xml:space="preserve">
            11,51)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          5,37      11,51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3. Көмешбұлақ (73,60  күн/          -            -       45,96 </w:t>
      </w:r>
      <w:r>
        <w:br/>
      </w:r>
      <w:r>
        <w:rPr>
          <w:rFonts w:ascii="Times New Roman"/>
          <w:b w:val="false"/>
          <w:i w:val="false"/>
          <w:color w:val="000000"/>
          <w:sz w:val="28"/>
        </w:rPr>
        <w:t xml:space="preserve">
              26,36)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10,81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4. Бac тоған N4       күн/          -            -          - </w:t>
      </w:r>
      <w:r>
        <w:br/>
      </w:r>
      <w:r>
        <w:rPr>
          <w:rFonts w:ascii="Times New Roman"/>
          <w:b w:val="false"/>
          <w:i w:val="false"/>
          <w:color w:val="000000"/>
          <w:sz w:val="28"/>
        </w:rPr>
        <w:t xml:space="preserve">
   (5,00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1,82) көлемде     жыл/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5. Ақбай Қарасу       күн/      65,74          206,00    206,00 </w:t>
      </w:r>
      <w:r>
        <w:br/>
      </w:r>
      <w:r>
        <w:rPr>
          <w:rFonts w:ascii="Times New Roman"/>
          <w:b w:val="false"/>
          <w:i w:val="false"/>
          <w:color w:val="000000"/>
          <w:sz w:val="28"/>
        </w:rPr>
        <w:t xml:space="preserve">
   (206,00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75,19)            жыл/      28,36          75,19     75,19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Техникалық санадағы су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Бадам Сайрам (137,00  күн/       -             41,16     70,23 </w:t>
      </w:r>
      <w:r>
        <w:br/>
      </w:r>
      <w:r>
        <w:rPr>
          <w:rFonts w:ascii="Times New Roman"/>
          <w:b w:val="false"/>
          <w:i w:val="false"/>
          <w:color w:val="000000"/>
          <w:sz w:val="28"/>
        </w:rPr>
        <w:t xml:space="preserve">
              50,00)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10,87     19,82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Қошқарата өзенi       күн/      0.23           0.23      0.23 </w:t>
      </w:r>
      <w:r>
        <w:br/>
      </w:r>
      <w:r>
        <w:rPr>
          <w:rFonts w:ascii="Times New Roman"/>
          <w:b w:val="false"/>
          <w:i w:val="false"/>
          <w:color w:val="000000"/>
          <w:sz w:val="28"/>
        </w:rPr>
        <w:t xml:space="preserve">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0.07           0.07      0.07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Тоғыс су қоймасы      күн/      4,84           5,40      5,65 </w:t>
      </w:r>
      <w:r>
        <w:br/>
      </w:r>
      <w:r>
        <w:rPr>
          <w:rFonts w:ascii="Times New Roman"/>
          <w:b w:val="false"/>
          <w:i w:val="false"/>
          <w:color w:val="000000"/>
          <w:sz w:val="28"/>
        </w:rPr>
        <w:t xml:space="preserve">
(12,60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4,6)                  жыл/      1,49           1,76      1,84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6.2. Канализация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6.2.1.ағынды сулардың күн/      68.10          201.15    269.89 </w:t>
      </w:r>
      <w:r>
        <w:br/>
      </w:r>
      <w:r>
        <w:rPr>
          <w:rFonts w:ascii="Times New Roman"/>
          <w:b w:val="false"/>
          <w:i w:val="false"/>
          <w:color w:val="000000"/>
          <w:sz w:val="28"/>
        </w:rPr>
        <w:t xml:space="preserve">
жалпы түсуi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жыл/      23.27          71.01     95.44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Соның iшiнде </w:t>
      </w:r>
      <w:r>
        <w:br/>
      </w:r>
      <w:r>
        <w:rPr>
          <w:rFonts w:ascii="Times New Roman"/>
          <w:b w:val="false"/>
          <w:i w:val="false"/>
          <w:color w:val="000000"/>
          <w:sz w:val="28"/>
        </w:rPr>
        <w:t xml:space="preserve">
Қаладағы тазарту      күн/      57,98          171,60    238,97 </w:t>
      </w:r>
      <w:r>
        <w:br/>
      </w:r>
      <w:r>
        <w:rPr>
          <w:rFonts w:ascii="Times New Roman"/>
          <w:b w:val="false"/>
          <w:i w:val="false"/>
          <w:color w:val="000000"/>
          <w:sz w:val="28"/>
        </w:rPr>
        <w:t xml:space="preserve">
шарттарына төгілетін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ағындылар             жыл/      19,98          61,40     85,39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6.2.2.Локалды тазарту күн/      10.12          29.59     30.92 </w:t>
      </w:r>
      <w:r>
        <w:br/>
      </w:r>
      <w:r>
        <w:rPr>
          <w:rFonts w:ascii="Times New Roman"/>
          <w:b w:val="false"/>
          <w:i w:val="false"/>
          <w:color w:val="000000"/>
          <w:sz w:val="28"/>
        </w:rPr>
        <w:t xml:space="preserve">
имараттарына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төгілетiн ағындар     жыл/      3.29           9.61      10.05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6.2.3. Үлеспек су     1 сүт     163            428       450 </w:t>
      </w:r>
      <w:r>
        <w:br/>
      </w:r>
      <w:r>
        <w:rPr>
          <w:rFonts w:ascii="Times New Roman"/>
          <w:b w:val="false"/>
          <w:i w:val="false"/>
          <w:color w:val="000000"/>
          <w:sz w:val="28"/>
        </w:rPr>
        <w:t xml:space="preserve">
тарту. Барлығы        1 тұр. </w:t>
      </w:r>
      <w:r>
        <w:br/>
      </w:r>
      <w:r>
        <w:rPr>
          <w:rFonts w:ascii="Times New Roman"/>
          <w:b w:val="false"/>
          <w:i w:val="false"/>
          <w:color w:val="000000"/>
          <w:sz w:val="28"/>
        </w:rPr>
        <w:t xml:space="preserve">
                      ғынға </w:t>
      </w:r>
    </w:p>
    <w:p>
      <w:pPr>
        <w:spacing w:after="0"/>
        <w:ind w:left="0"/>
        <w:jc w:val="both"/>
      </w:pPr>
      <w:r>
        <w:rPr>
          <w:rFonts w:ascii="Times New Roman"/>
          <w:b w:val="false"/>
          <w:i w:val="false"/>
          <w:color w:val="000000"/>
          <w:sz w:val="28"/>
        </w:rPr>
        <w:t xml:space="preserve">Оның iшiнде           1 сүт     68             263       304 </w:t>
      </w:r>
      <w:r>
        <w:br/>
      </w:r>
      <w:r>
        <w:rPr>
          <w:rFonts w:ascii="Times New Roman"/>
          <w:b w:val="false"/>
          <w:i w:val="false"/>
          <w:color w:val="000000"/>
          <w:sz w:val="28"/>
        </w:rPr>
        <w:t xml:space="preserve">
шаруашылық тұрмыстық  1 тұр. </w:t>
      </w:r>
      <w:r>
        <w:br/>
      </w:r>
      <w:r>
        <w:rPr>
          <w:rFonts w:ascii="Times New Roman"/>
          <w:b w:val="false"/>
          <w:i w:val="false"/>
          <w:color w:val="000000"/>
          <w:sz w:val="28"/>
        </w:rPr>
        <w:t xml:space="preserve">
ағындар               ғынға </w:t>
      </w:r>
    </w:p>
    <w:p>
      <w:pPr>
        <w:spacing w:after="0"/>
        <w:ind w:left="0"/>
        <w:jc w:val="both"/>
      </w:pPr>
      <w:r>
        <w:rPr>
          <w:rFonts w:ascii="Times New Roman"/>
          <w:b w:val="false"/>
          <w:i w:val="false"/>
          <w:color w:val="000000"/>
          <w:sz w:val="28"/>
        </w:rPr>
        <w:t xml:space="preserve">6.2.4. қаладағы       күн/      197.0          197.0     274.82 </w:t>
      </w:r>
      <w:r>
        <w:br/>
      </w:r>
      <w:r>
        <w:rPr>
          <w:rFonts w:ascii="Times New Roman"/>
          <w:b w:val="false"/>
          <w:i w:val="false"/>
          <w:color w:val="000000"/>
          <w:sz w:val="28"/>
        </w:rPr>
        <w:t xml:space="preserve">
тазарту имараттарына  мың.м </w:t>
      </w:r>
      <w:r>
        <w:rPr>
          <w:rFonts w:ascii="Times New Roman"/>
          <w:b w:val="false"/>
          <w:i w:val="false"/>
          <w:color w:val="000000"/>
          <w:vertAlign w:val="superscript"/>
        </w:rPr>
        <w:t xml:space="preserve">3 </w:t>
      </w:r>
      <w:r>
        <w:br/>
      </w:r>
      <w:r>
        <w:rPr>
          <w:rFonts w:ascii="Times New Roman"/>
          <w:b w:val="false"/>
          <w:i w:val="false"/>
          <w:color w:val="000000"/>
          <w:sz w:val="28"/>
        </w:rPr>
        <w:t xml:space="preserve">
өндiрiстiк қуаты      жыл/      61.12          61.12     100.23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6.2.5. жергiлiктi     күн/      34.80          29.55     30.92 </w:t>
      </w:r>
      <w:r>
        <w:br/>
      </w:r>
      <w:r>
        <w:rPr>
          <w:rFonts w:ascii="Times New Roman"/>
          <w:b w:val="false"/>
          <w:i w:val="false"/>
          <w:color w:val="000000"/>
          <w:sz w:val="28"/>
        </w:rPr>
        <w:t xml:space="preserve">
тазарту имараттарына  мың </w:t>
      </w:r>
      <w:r>
        <w:rPr>
          <w:rFonts w:ascii="Times New Roman"/>
          <w:b w:val="false"/>
          <w:i w:val="false"/>
          <w:color w:val="000000"/>
          <w:vertAlign w:val="superscript"/>
        </w:rPr>
        <w:t xml:space="preserve">3 </w:t>
      </w:r>
      <w:r>
        <w:br/>
      </w:r>
      <w:r>
        <w:rPr>
          <w:rFonts w:ascii="Times New Roman"/>
          <w:b w:val="false"/>
          <w:i w:val="false"/>
          <w:color w:val="000000"/>
          <w:sz w:val="28"/>
        </w:rPr>
        <w:t xml:space="preserve">
өндiрiстiк қуаты      жыл/      12.29          9.61      10.05 </w:t>
      </w:r>
      <w:r>
        <w:br/>
      </w:r>
      <w:r>
        <w:rPr>
          <w:rFonts w:ascii="Times New Roman"/>
          <w:b w:val="false"/>
          <w:i w:val="false"/>
          <w:color w:val="000000"/>
          <w:sz w:val="28"/>
        </w:rPr>
        <w:t xml:space="preserve">
                      млн.м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6.2.6. тазаланған </w:t>
      </w:r>
      <w:r>
        <w:br/>
      </w:r>
      <w:r>
        <w:rPr>
          <w:rFonts w:ascii="Times New Roman"/>
          <w:b w:val="false"/>
          <w:i w:val="false"/>
          <w:color w:val="000000"/>
          <w:sz w:val="28"/>
        </w:rPr>
        <w:t xml:space="preserve">
ағынды сулардың </w:t>
      </w:r>
      <w:r>
        <w:br/>
      </w:r>
      <w:r>
        <w:rPr>
          <w:rFonts w:ascii="Times New Roman"/>
          <w:b w:val="false"/>
          <w:i w:val="false"/>
          <w:color w:val="000000"/>
          <w:sz w:val="28"/>
        </w:rPr>
        <w:t xml:space="preserve">
қашыртқы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Қалалық канализация   Мың га    2.100          5.700     7.85 </w:t>
      </w:r>
      <w:r>
        <w:br/>
      </w:r>
      <w:r>
        <w:rPr>
          <w:rFonts w:ascii="Times New Roman"/>
          <w:b w:val="false"/>
          <w:i w:val="false"/>
          <w:color w:val="000000"/>
          <w:sz w:val="28"/>
        </w:rPr>
        <w:t xml:space="preserve">
- ӨҚШ аймақ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Өндiрiс канализациясы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6.3. Электр қуатымен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6.3.1. Электр қуатын  Млн кВт.с 499.6          1496.02   2175.44 </w:t>
      </w:r>
      <w:r>
        <w:br/>
      </w:r>
      <w:r>
        <w:rPr>
          <w:rFonts w:ascii="Times New Roman"/>
          <w:b w:val="false"/>
          <w:i w:val="false"/>
          <w:color w:val="000000"/>
          <w:sz w:val="28"/>
        </w:rPr>
        <w:t xml:space="preserve">
пайдалану жиынтығы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Коммуналды тұрмыстық  Млн кВт.с 59.9           645.85    1044.27 </w:t>
      </w:r>
      <w:r>
        <w:br/>
      </w:r>
      <w:r>
        <w:rPr>
          <w:rFonts w:ascii="Times New Roman"/>
          <w:b w:val="false"/>
          <w:i w:val="false"/>
          <w:color w:val="000000"/>
          <w:sz w:val="28"/>
        </w:rPr>
        <w:t xml:space="preserve">
мұқтаждарға </w:t>
      </w:r>
    </w:p>
    <w:p>
      <w:pPr>
        <w:spacing w:after="0"/>
        <w:ind w:left="0"/>
        <w:jc w:val="both"/>
      </w:pPr>
      <w:r>
        <w:rPr>
          <w:rFonts w:ascii="Times New Roman"/>
          <w:b w:val="false"/>
          <w:i w:val="false"/>
          <w:color w:val="000000"/>
          <w:sz w:val="28"/>
        </w:rPr>
        <w:t xml:space="preserve">Өнеркәсiптiң                    74.9           703.54    793.27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мұқтаждарына </w:t>
      </w:r>
    </w:p>
    <w:p>
      <w:pPr>
        <w:spacing w:after="0"/>
        <w:ind w:left="0"/>
        <w:jc w:val="both"/>
      </w:pPr>
      <w:r>
        <w:rPr>
          <w:rFonts w:ascii="Times New Roman"/>
          <w:b w:val="false"/>
          <w:i w:val="false"/>
          <w:color w:val="000000"/>
          <w:sz w:val="28"/>
        </w:rPr>
        <w:t xml:space="preserve">6.3.2. Әл қуатын      кВт.с     1193           2992      3226 </w:t>
      </w:r>
      <w:r>
        <w:br/>
      </w:r>
      <w:r>
        <w:rPr>
          <w:rFonts w:ascii="Times New Roman"/>
          <w:b w:val="false"/>
          <w:i w:val="false"/>
          <w:color w:val="000000"/>
          <w:sz w:val="28"/>
        </w:rPr>
        <w:t xml:space="preserve">
жылына 1 адамның </w:t>
      </w:r>
      <w:r>
        <w:br/>
      </w:r>
      <w:r>
        <w:rPr>
          <w:rFonts w:ascii="Times New Roman"/>
          <w:b w:val="false"/>
          <w:i w:val="false"/>
          <w:color w:val="000000"/>
          <w:sz w:val="28"/>
        </w:rPr>
        <w:t xml:space="preserve">
пайдалану есебi </w:t>
      </w:r>
    </w:p>
    <w:p>
      <w:pPr>
        <w:spacing w:after="0"/>
        <w:ind w:left="0"/>
        <w:jc w:val="both"/>
      </w:pPr>
      <w:r>
        <w:rPr>
          <w:rFonts w:ascii="Times New Roman"/>
          <w:b w:val="false"/>
          <w:i w:val="false"/>
          <w:color w:val="000000"/>
          <w:sz w:val="28"/>
        </w:rPr>
        <w:t xml:space="preserve">Оның ішінде: </w:t>
      </w:r>
      <w:r>
        <w:br/>
      </w:r>
      <w:r>
        <w:rPr>
          <w:rFonts w:ascii="Times New Roman"/>
          <w:b w:val="false"/>
          <w:i w:val="false"/>
          <w:color w:val="000000"/>
          <w:sz w:val="28"/>
        </w:rPr>
        <w:t xml:space="preserve">
Коммуналды тұрмыстық  кВт.с     456            1292      1740 </w:t>
      </w:r>
      <w:r>
        <w:br/>
      </w:r>
      <w:r>
        <w:rPr>
          <w:rFonts w:ascii="Times New Roman"/>
          <w:b w:val="false"/>
          <w:i w:val="false"/>
          <w:color w:val="000000"/>
          <w:sz w:val="28"/>
        </w:rPr>
        <w:t xml:space="preserve">
мұқтаждарға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6.4. Жылумен жабдықтау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Орталықтандырылған    Гкал/с    845            1065      1920 </w:t>
      </w:r>
      <w:r>
        <w:br/>
      </w:r>
      <w:r>
        <w:rPr>
          <w:rFonts w:ascii="Times New Roman"/>
          <w:b w:val="false"/>
          <w:i w:val="false"/>
          <w:color w:val="000000"/>
          <w:sz w:val="28"/>
        </w:rPr>
        <w:t xml:space="preserve">
көздерiнiң белгiлен. </w:t>
      </w:r>
      <w:r>
        <w:br/>
      </w:r>
      <w:r>
        <w:rPr>
          <w:rFonts w:ascii="Times New Roman"/>
          <w:b w:val="false"/>
          <w:i w:val="false"/>
          <w:color w:val="000000"/>
          <w:sz w:val="28"/>
        </w:rPr>
        <w:t xml:space="preserve">
ген қуаты, барлығы: </w:t>
      </w:r>
      <w:r>
        <w:br/>
      </w:r>
      <w:r>
        <w:rPr>
          <w:rFonts w:ascii="Times New Roman"/>
          <w:b w:val="false"/>
          <w:i w:val="false"/>
          <w:color w:val="000000"/>
          <w:sz w:val="28"/>
        </w:rPr>
        <w:t xml:space="preserve">
Оның iшiнде: ТЭЦ      Гкал/с    645            645       1100 </w:t>
      </w:r>
    </w:p>
    <w:p>
      <w:pPr>
        <w:spacing w:after="0"/>
        <w:ind w:left="0"/>
        <w:jc w:val="both"/>
      </w:pPr>
      <w:r>
        <w:rPr>
          <w:rFonts w:ascii="Times New Roman"/>
          <w:b w:val="false"/>
          <w:i w:val="false"/>
          <w:color w:val="000000"/>
          <w:sz w:val="28"/>
        </w:rPr>
        <w:t xml:space="preserve">Аудандық қазандықтар  Гкал/с     -             270       670 </w:t>
      </w:r>
    </w:p>
    <w:p>
      <w:pPr>
        <w:spacing w:after="0"/>
        <w:ind w:left="0"/>
        <w:jc w:val="both"/>
      </w:pPr>
      <w:r>
        <w:rPr>
          <w:rFonts w:ascii="Times New Roman"/>
          <w:b w:val="false"/>
          <w:i w:val="false"/>
          <w:color w:val="000000"/>
          <w:sz w:val="28"/>
        </w:rPr>
        <w:t xml:space="preserve">Жергіліктi көздердiң            200            150       150 </w:t>
      </w:r>
      <w:r>
        <w:br/>
      </w:r>
      <w:r>
        <w:rPr>
          <w:rFonts w:ascii="Times New Roman"/>
          <w:b w:val="false"/>
          <w:i w:val="false"/>
          <w:color w:val="000000"/>
          <w:sz w:val="28"/>
        </w:rPr>
        <w:t xml:space="preserve">
жиынтық қуаты </w:t>
      </w:r>
    </w:p>
    <w:p>
      <w:pPr>
        <w:spacing w:after="0"/>
        <w:ind w:left="0"/>
        <w:jc w:val="both"/>
      </w:pPr>
      <w:r>
        <w:rPr>
          <w:rFonts w:ascii="Times New Roman"/>
          <w:b w:val="false"/>
          <w:i w:val="false"/>
          <w:color w:val="000000"/>
          <w:sz w:val="28"/>
        </w:rPr>
        <w:t xml:space="preserve">6.4.2. Тұтыну.         </w:t>
      </w:r>
      <w:r>
        <w:br/>
      </w:r>
      <w:r>
        <w:rPr>
          <w:rFonts w:ascii="Times New Roman"/>
          <w:b w:val="false"/>
          <w:i w:val="false"/>
          <w:color w:val="000000"/>
          <w:sz w:val="28"/>
        </w:rPr>
        <w:t xml:space="preserve">
Барлығы:              Гкал/с    1271           1804      2773 </w:t>
      </w:r>
    </w:p>
    <w:p>
      <w:pPr>
        <w:spacing w:after="0"/>
        <w:ind w:left="0"/>
        <w:jc w:val="both"/>
      </w:pPr>
      <w:r>
        <w:rPr>
          <w:rFonts w:ascii="Times New Roman"/>
          <w:b w:val="false"/>
          <w:i w:val="false"/>
          <w:color w:val="000000"/>
          <w:sz w:val="28"/>
        </w:rPr>
        <w:t xml:space="preserve">Оның ішінде           Гкал/с    1099           1421      2165 </w:t>
      </w:r>
      <w:r>
        <w:br/>
      </w:r>
      <w:r>
        <w:rPr>
          <w:rFonts w:ascii="Times New Roman"/>
          <w:b w:val="false"/>
          <w:i w:val="false"/>
          <w:color w:val="000000"/>
          <w:sz w:val="28"/>
        </w:rPr>
        <w:t xml:space="preserve">
коммуналдық </w:t>
      </w:r>
      <w:r>
        <w:br/>
      </w:r>
      <w:r>
        <w:rPr>
          <w:rFonts w:ascii="Times New Roman"/>
          <w:b w:val="false"/>
          <w:i w:val="false"/>
          <w:color w:val="000000"/>
          <w:sz w:val="28"/>
        </w:rPr>
        <w:t xml:space="preserve">
тұрмыстық мұқтаждарға </w:t>
      </w:r>
    </w:p>
    <w:p>
      <w:pPr>
        <w:spacing w:after="0"/>
        <w:ind w:left="0"/>
        <w:jc w:val="both"/>
      </w:pPr>
      <w:r>
        <w:rPr>
          <w:rFonts w:ascii="Times New Roman"/>
          <w:b w:val="false"/>
          <w:i w:val="false"/>
          <w:color w:val="000000"/>
          <w:sz w:val="28"/>
        </w:rPr>
        <w:t xml:space="preserve">өндiрiстiк            Гкал/с    172            383       608 </w:t>
      </w:r>
      <w:r>
        <w:br/>
      </w:r>
      <w:r>
        <w:rPr>
          <w:rFonts w:ascii="Times New Roman"/>
          <w:b w:val="false"/>
          <w:i w:val="false"/>
          <w:color w:val="000000"/>
          <w:sz w:val="28"/>
        </w:rPr>
        <w:t xml:space="preserve">
мұқтаждарға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6.5. Газбен жабдықтау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6.5.1. Табиғи газда   Млн.м </w:t>
      </w:r>
      <w:r>
        <w:rPr>
          <w:rFonts w:ascii="Times New Roman"/>
          <w:b w:val="false"/>
          <w:i w:val="false"/>
          <w:color w:val="000000"/>
          <w:vertAlign w:val="superscript"/>
        </w:rPr>
        <w:t xml:space="preserve">3 </w:t>
      </w:r>
      <w:r>
        <w:rPr>
          <w:rFonts w:ascii="Times New Roman"/>
          <w:b w:val="false"/>
          <w:i w:val="false"/>
          <w:color w:val="000000"/>
          <w:sz w:val="28"/>
        </w:rPr>
        <w:t xml:space="preserve">    104.4          765.4     1155.0 </w:t>
      </w:r>
      <w:r>
        <w:br/>
      </w:r>
      <w:r>
        <w:rPr>
          <w:rFonts w:ascii="Times New Roman"/>
          <w:b w:val="false"/>
          <w:i w:val="false"/>
          <w:color w:val="000000"/>
          <w:sz w:val="28"/>
        </w:rPr>
        <w:t xml:space="preserve">
тұтыну. Барлығы:      /жыл </w:t>
      </w:r>
      <w:r>
        <w:br/>
      </w:r>
      <w:r>
        <w:rPr>
          <w:rFonts w:ascii="Times New Roman"/>
          <w:b w:val="false"/>
          <w:i w:val="false"/>
          <w:color w:val="000000"/>
          <w:sz w:val="28"/>
        </w:rPr>
        <w:t>
 </w:t>
      </w:r>
      <w:r>
        <w:br/>
      </w:r>
      <w:r>
        <w:rPr>
          <w:rFonts w:ascii="Times New Roman"/>
          <w:b w:val="false"/>
          <w:i w:val="false"/>
          <w:color w:val="000000"/>
          <w:sz w:val="28"/>
        </w:rPr>
        <w:t xml:space="preserve">
  Оның iшiнде           Млн.м </w:t>
      </w:r>
      <w:r>
        <w:rPr>
          <w:rFonts w:ascii="Times New Roman"/>
          <w:b w:val="false"/>
          <w:i w:val="false"/>
          <w:color w:val="000000"/>
          <w:vertAlign w:val="superscript"/>
        </w:rPr>
        <w:t xml:space="preserve">3      </w:t>
      </w:r>
      <w:r>
        <w:rPr>
          <w:rFonts w:ascii="Times New Roman"/>
          <w:b w:val="false"/>
          <w:i w:val="false"/>
          <w:color w:val="000000"/>
          <w:sz w:val="28"/>
        </w:rPr>
        <w:t xml:space="preserve">20.2           21.7      357.0 </w:t>
      </w:r>
      <w:r>
        <w:br/>
      </w:r>
      <w:r>
        <w:rPr>
          <w:rFonts w:ascii="Times New Roman"/>
          <w:b w:val="false"/>
          <w:i w:val="false"/>
          <w:color w:val="000000"/>
          <w:sz w:val="28"/>
        </w:rPr>
        <w:t xml:space="preserve">
коммуналдық           /жыл </w:t>
      </w:r>
      <w:r>
        <w:br/>
      </w:r>
      <w:r>
        <w:rPr>
          <w:rFonts w:ascii="Times New Roman"/>
          <w:b w:val="false"/>
          <w:i w:val="false"/>
          <w:color w:val="000000"/>
          <w:sz w:val="28"/>
        </w:rPr>
        <w:t xml:space="preserve">
тұрмыстық мұқтаждарға </w:t>
      </w:r>
    </w:p>
    <w:p>
      <w:pPr>
        <w:spacing w:after="0"/>
        <w:ind w:left="0"/>
        <w:jc w:val="both"/>
      </w:pPr>
      <w:r>
        <w:rPr>
          <w:rFonts w:ascii="Times New Roman"/>
          <w:b w:val="false"/>
          <w:i w:val="false"/>
          <w:color w:val="000000"/>
          <w:sz w:val="28"/>
        </w:rPr>
        <w:t xml:space="preserve">өндiрiстiк            Млн.м </w:t>
      </w:r>
      <w:r>
        <w:rPr>
          <w:rFonts w:ascii="Times New Roman"/>
          <w:b w:val="false"/>
          <w:i w:val="false"/>
          <w:color w:val="000000"/>
          <w:vertAlign w:val="superscript"/>
        </w:rPr>
        <w:t xml:space="preserve">3 </w:t>
      </w:r>
      <w:r>
        <w:rPr>
          <w:rFonts w:ascii="Times New Roman"/>
          <w:b w:val="false"/>
          <w:i w:val="false"/>
          <w:color w:val="000000"/>
          <w:sz w:val="28"/>
        </w:rPr>
        <w:t xml:space="preserve">/   55.5           443.7     798.0 </w:t>
      </w:r>
      <w:r>
        <w:br/>
      </w:r>
      <w:r>
        <w:rPr>
          <w:rFonts w:ascii="Times New Roman"/>
          <w:b w:val="false"/>
          <w:i w:val="false"/>
          <w:color w:val="000000"/>
          <w:sz w:val="28"/>
        </w:rPr>
        <w:t xml:space="preserve">
мұқтаждарға           жыл </w:t>
      </w:r>
    </w:p>
    <w:p>
      <w:pPr>
        <w:spacing w:after="0"/>
        <w:ind w:left="0"/>
        <w:jc w:val="both"/>
      </w:pPr>
      <w:r>
        <w:rPr>
          <w:rFonts w:ascii="Times New Roman"/>
          <w:b w:val="false"/>
          <w:i w:val="false"/>
          <w:color w:val="000000"/>
          <w:sz w:val="28"/>
        </w:rPr>
        <w:t xml:space="preserve">6.5.2.Газ конденсатын т/жыл      -             200       400 </w:t>
      </w:r>
      <w:r>
        <w:br/>
      </w:r>
      <w:r>
        <w:rPr>
          <w:rFonts w:ascii="Times New Roman"/>
          <w:b w:val="false"/>
          <w:i w:val="false"/>
          <w:color w:val="000000"/>
          <w:sz w:val="28"/>
        </w:rPr>
        <w:t xml:space="preserve">
сұйытылған газды </w:t>
      </w:r>
      <w:r>
        <w:br/>
      </w:r>
      <w:r>
        <w:rPr>
          <w:rFonts w:ascii="Times New Roman"/>
          <w:b w:val="false"/>
          <w:i w:val="false"/>
          <w:color w:val="000000"/>
          <w:sz w:val="28"/>
        </w:rPr>
        <w:t xml:space="preserve">
өндiрiс мұқтаждарына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6.5.3. Табиғи газдың    Магистралды газ құбыры (БПР </w:t>
      </w:r>
      <w:r>
        <w:br/>
      </w:r>
      <w:r>
        <w:rPr>
          <w:rFonts w:ascii="Times New Roman"/>
          <w:b w:val="false"/>
          <w:i w:val="false"/>
          <w:color w:val="000000"/>
          <w:sz w:val="28"/>
        </w:rPr>
        <w:t xml:space="preserve">
көздерi                  Ташкент-Шымкент-Алматы)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6.6. Телефондандыру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6.6.1. Орнатылған     Саны      78100          118700    190200 </w:t>
      </w:r>
      <w:r>
        <w:br/>
      </w:r>
      <w:r>
        <w:rPr>
          <w:rFonts w:ascii="Times New Roman"/>
          <w:b w:val="false"/>
          <w:i w:val="false"/>
          <w:color w:val="000000"/>
          <w:sz w:val="28"/>
        </w:rPr>
        <w:t xml:space="preserve">
телефон апараттарының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7. Аумақтардың </w:t>
      </w:r>
      <w:r>
        <w:br/>
      </w:r>
      <w:r>
        <w:rPr>
          <w:rFonts w:ascii="Times New Roman"/>
          <w:b w:val="false"/>
          <w:i w:val="false"/>
          <w:color w:val="000000"/>
          <w:sz w:val="28"/>
        </w:rPr>
        <w:t>
</w:t>
      </w:r>
      <w:r>
        <w:rPr>
          <w:rFonts w:ascii="Times New Roman"/>
          <w:b/>
          <w:i w:val="false"/>
          <w:color w:val="000000"/>
          <w:sz w:val="28"/>
        </w:rPr>
        <w:t xml:space="preserve">инженерлік дайындығы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7.1. Жүйелердің        </w:t>
      </w:r>
      <w:r>
        <w:br/>
      </w:r>
      <w:r>
        <w:rPr>
          <w:rFonts w:ascii="Times New Roman"/>
          <w:b w:val="false"/>
          <w:i w:val="false"/>
          <w:color w:val="000000"/>
          <w:sz w:val="28"/>
        </w:rPr>
        <w:t xml:space="preserve">
ұзындығы </w:t>
      </w:r>
      <w:r>
        <w:br/>
      </w:r>
      <w:r>
        <w:rPr>
          <w:rFonts w:ascii="Times New Roman"/>
          <w:b w:val="false"/>
          <w:i w:val="false"/>
          <w:color w:val="000000"/>
          <w:sz w:val="28"/>
        </w:rPr>
        <w:t xml:space="preserve">
өздігінен ағынды      Шаршы       -            1.25      45.0 </w:t>
      </w:r>
      <w:r>
        <w:br/>
      </w:r>
      <w:r>
        <w:rPr>
          <w:rFonts w:ascii="Times New Roman"/>
          <w:b w:val="false"/>
          <w:i w:val="false"/>
          <w:color w:val="000000"/>
          <w:sz w:val="28"/>
        </w:rPr>
        <w:t xml:space="preserve">
жабық жауын </w:t>
      </w:r>
      <w:r>
        <w:br/>
      </w:r>
      <w:r>
        <w:rPr>
          <w:rFonts w:ascii="Times New Roman"/>
          <w:b w:val="false"/>
          <w:i w:val="false"/>
          <w:color w:val="000000"/>
          <w:sz w:val="28"/>
        </w:rPr>
        <w:t xml:space="preserve">
коллекторлары </w:t>
      </w:r>
    </w:p>
    <w:p>
      <w:pPr>
        <w:spacing w:after="0"/>
        <w:ind w:left="0"/>
        <w:jc w:val="both"/>
      </w:pPr>
      <w:r>
        <w:rPr>
          <w:rFonts w:ascii="Times New Roman"/>
          <w:b w:val="false"/>
          <w:i w:val="false"/>
          <w:color w:val="000000"/>
          <w:sz w:val="28"/>
        </w:rPr>
        <w:t xml:space="preserve">арынды жауын          шаршы       -              -       9.4 </w:t>
      </w:r>
      <w:r>
        <w:br/>
      </w:r>
      <w:r>
        <w:rPr>
          <w:rFonts w:ascii="Times New Roman"/>
          <w:b w:val="false"/>
          <w:i w:val="false"/>
          <w:color w:val="000000"/>
          <w:sz w:val="28"/>
        </w:rPr>
        <w:t xml:space="preserve">
коллекторлары </w:t>
      </w:r>
    </w:p>
    <w:p>
      <w:pPr>
        <w:spacing w:after="0"/>
        <w:ind w:left="0"/>
        <w:jc w:val="both"/>
      </w:pPr>
      <w:r>
        <w:rPr>
          <w:rFonts w:ascii="Times New Roman"/>
          <w:b w:val="false"/>
          <w:i w:val="false"/>
          <w:color w:val="000000"/>
          <w:sz w:val="28"/>
        </w:rPr>
        <w:t xml:space="preserve">Арынды су құбыры      шаршы     9.7            10.0      12.0 </w:t>
      </w:r>
      <w:r>
        <w:br/>
      </w:r>
      <w:r>
        <w:rPr>
          <w:rFonts w:ascii="Times New Roman"/>
          <w:b w:val="false"/>
          <w:i w:val="false"/>
          <w:color w:val="000000"/>
          <w:sz w:val="28"/>
        </w:rPr>
        <w:t xml:space="preserve">
желiсi </w:t>
      </w:r>
    </w:p>
    <w:p>
      <w:pPr>
        <w:spacing w:after="0"/>
        <w:ind w:left="0"/>
        <w:jc w:val="both"/>
      </w:pPr>
      <w:r>
        <w:rPr>
          <w:rFonts w:ascii="Times New Roman"/>
          <w:b w:val="false"/>
          <w:i w:val="false"/>
          <w:color w:val="000000"/>
          <w:sz w:val="28"/>
        </w:rPr>
        <w:t xml:space="preserve">Көлденең өздігінен    шаршы       -              -       22.0 </w:t>
      </w:r>
      <w:r>
        <w:br/>
      </w:r>
      <w:r>
        <w:rPr>
          <w:rFonts w:ascii="Times New Roman"/>
          <w:b w:val="false"/>
          <w:i w:val="false"/>
          <w:color w:val="000000"/>
          <w:sz w:val="28"/>
        </w:rPr>
        <w:t xml:space="preserve">
ағатын кәрiздеу </w:t>
      </w:r>
      <w:r>
        <w:br/>
      </w:r>
      <w:r>
        <w:rPr>
          <w:rFonts w:ascii="Times New Roman"/>
          <w:b w:val="false"/>
          <w:i w:val="false"/>
          <w:color w:val="000000"/>
          <w:sz w:val="28"/>
        </w:rPr>
        <w:t xml:space="preserve">
коллекторлары </w:t>
      </w:r>
    </w:p>
    <w:p>
      <w:pPr>
        <w:spacing w:after="0"/>
        <w:ind w:left="0"/>
        <w:jc w:val="both"/>
      </w:pPr>
      <w:r>
        <w:rPr>
          <w:rFonts w:ascii="Times New Roman"/>
          <w:b w:val="false"/>
          <w:i w:val="false"/>
          <w:color w:val="000000"/>
          <w:sz w:val="28"/>
        </w:rPr>
        <w:t xml:space="preserve">Арық жүйелер          шаршы     143.45         45.0      264.0 </w:t>
      </w:r>
    </w:p>
    <w:p>
      <w:pPr>
        <w:spacing w:after="0"/>
        <w:ind w:left="0"/>
        <w:jc w:val="both"/>
      </w:pPr>
      <w:r>
        <w:rPr>
          <w:rFonts w:ascii="Times New Roman"/>
          <w:b w:val="false"/>
          <w:i w:val="false"/>
          <w:color w:val="000000"/>
          <w:sz w:val="28"/>
        </w:rPr>
        <w:t xml:space="preserve">Магистральды          шаршы     68.34          7034      109.00 </w:t>
      </w:r>
      <w:r>
        <w:br/>
      </w:r>
      <w:r>
        <w:rPr>
          <w:rFonts w:ascii="Times New Roman"/>
          <w:b w:val="false"/>
          <w:i w:val="false"/>
          <w:color w:val="000000"/>
          <w:sz w:val="28"/>
        </w:rPr>
        <w:t xml:space="preserve">
суармалау каналдары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темiр бетон           шаршы     22.4           5.0       41.0 </w:t>
      </w:r>
      <w:r>
        <w:br/>
      </w:r>
      <w:r>
        <w:rPr>
          <w:rFonts w:ascii="Times New Roman"/>
          <w:b w:val="false"/>
          <w:i w:val="false"/>
          <w:color w:val="000000"/>
          <w:sz w:val="28"/>
        </w:rPr>
        <w:t xml:space="preserve">
қаптамалары </w:t>
      </w:r>
    </w:p>
    <w:p>
      <w:pPr>
        <w:spacing w:after="0"/>
        <w:ind w:left="0"/>
        <w:jc w:val="both"/>
      </w:pPr>
      <w:r>
        <w:rPr>
          <w:rFonts w:ascii="Times New Roman"/>
          <w:b w:val="false"/>
          <w:i w:val="false"/>
          <w:color w:val="000000"/>
          <w:sz w:val="28"/>
        </w:rPr>
        <w:t xml:space="preserve">Жар арнасында         шаршы     45.94          42.94     40.6 </w:t>
      </w:r>
    </w:p>
    <w:p>
      <w:pPr>
        <w:spacing w:after="0"/>
        <w:ind w:left="0"/>
        <w:jc w:val="both"/>
      </w:pPr>
      <w:r>
        <w:rPr>
          <w:rFonts w:ascii="Times New Roman"/>
          <w:b w:val="false"/>
          <w:i w:val="false"/>
          <w:color w:val="000000"/>
          <w:sz w:val="28"/>
        </w:rPr>
        <w:t xml:space="preserve">Ағын су арналарын     шаршы     18.3           18.3      18.3 </w:t>
      </w:r>
      <w:r>
        <w:br/>
      </w:r>
      <w:r>
        <w:rPr>
          <w:rFonts w:ascii="Times New Roman"/>
          <w:b w:val="false"/>
          <w:i w:val="false"/>
          <w:color w:val="000000"/>
          <w:sz w:val="28"/>
        </w:rPr>
        <w:t xml:space="preserve">
көркейту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Оның ішiнде: </w:t>
      </w:r>
      <w:r>
        <w:br/>
      </w:r>
      <w:r>
        <w:rPr>
          <w:rFonts w:ascii="Times New Roman"/>
          <w:b w:val="false"/>
          <w:i w:val="false"/>
          <w:color w:val="000000"/>
          <w:sz w:val="28"/>
        </w:rPr>
        <w:t xml:space="preserve">
Қапталған арна        шаршы     1.5            1.5       8.1 </w:t>
      </w:r>
    </w:p>
    <w:p>
      <w:pPr>
        <w:spacing w:after="0"/>
        <w:ind w:left="0"/>
        <w:jc w:val="both"/>
      </w:pPr>
      <w:r>
        <w:rPr>
          <w:rFonts w:ascii="Times New Roman"/>
          <w:b w:val="false"/>
          <w:i w:val="false"/>
          <w:color w:val="000000"/>
          <w:sz w:val="28"/>
        </w:rPr>
        <w:t xml:space="preserve">Жер арнасы            шаршы     16.8           16.8      10.2 </w:t>
      </w:r>
    </w:p>
    <w:p>
      <w:pPr>
        <w:spacing w:after="0"/>
        <w:ind w:left="0"/>
        <w:jc w:val="both"/>
      </w:pPr>
      <w:r>
        <w:rPr>
          <w:rFonts w:ascii="Times New Roman"/>
          <w:b w:val="false"/>
          <w:i w:val="false"/>
          <w:color w:val="000000"/>
          <w:sz w:val="28"/>
        </w:rPr>
        <w:t xml:space="preserve">7.3. Бадам өзенi </w:t>
      </w:r>
      <w:r>
        <w:br/>
      </w:r>
      <w:r>
        <w:rPr>
          <w:rFonts w:ascii="Times New Roman"/>
          <w:b w:val="false"/>
          <w:i w:val="false"/>
          <w:color w:val="000000"/>
          <w:sz w:val="28"/>
        </w:rPr>
        <w:t xml:space="preserve">
жағасының бекiнiсi </w:t>
      </w:r>
      <w:r>
        <w:br/>
      </w:r>
      <w:r>
        <w:rPr>
          <w:rFonts w:ascii="Times New Roman"/>
          <w:b w:val="false"/>
          <w:i w:val="false"/>
          <w:color w:val="000000"/>
          <w:sz w:val="28"/>
        </w:rPr>
        <w:t xml:space="preserve">
Құлама бекітпе        шаршы     2.0              -       3.0 </w:t>
      </w:r>
    </w:p>
    <w:p>
      <w:pPr>
        <w:spacing w:after="0"/>
        <w:ind w:left="0"/>
        <w:jc w:val="both"/>
      </w:pPr>
      <w:r>
        <w:rPr>
          <w:rFonts w:ascii="Times New Roman"/>
          <w:b w:val="false"/>
          <w:i w:val="false"/>
          <w:color w:val="000000"/>
          <w:sz w:val="28"/>
        </w:rPr>
        <w:t xml:space="preserve">Шпунт қабырғасы       Шаршы      -               -       5.0 </w:t>
      </w:r>
    </w:p>
    <w:p>
      <w:pPr>
        <w:spacing w:after="0"/>
        <w:ind w:left="0"/>
        <w:jc w:val="both"/>
      </w:pPr>
      <w:r>
        <w:rPr>
          <w:rFonts w:ascii="Times New Roman"/>
          <w:b w:val="false"/>
          <w:i w:val="false"/>
          <w:color w:val="000000"/>
          <w:sz w:val="28"/>
        </w:rPr>
        <w:t xml:space="preserve">Үйме жалдаудың        Шаршы      -               -       8.0 </w:t>
      </w:r>
      <w:r>
        <w:br/>
      </w:r>
      <w:r>
        <w:rPr>
          <w:rFonts w:ascii="Times New Roman"/>
          <w:b w:val="false"/>
          <w:i w:val="false"/>
          <w:color w:val="000000"/>
          <w:sz w:val="28"/>
        </w:rPr>
        <w:t xml:space="preserve">
бөгетшесi </w:t>
      </w:r>
    </w:p>
    <w:p>
      <w:pPr>
        <w:spacing w:after="0"/>
        <w:ind w:left="0"/>
        <w:jc w:val="both"/>
      </w:pPr>
      <w:r>
        <w:rPr>
          <w:rFonts w:ascii="Times New Roman"/>
          <w:b w:val="false"/>
          <w:i w:val="false"/>
          <w:color w:val="000000"/>
          <w:sz w:val="28"/>
        </w:rPr>
        <w:t xml:space="preserve">7.4. Тiк қысым        Саны      22             18        40 </w:t>
      </w:r>
      <w:r>
        <w:br/>
      </w:r>
      <w:r>
        <w:rPr>
          <w:rFonts w:ascii="Times New Roman"/>
          <w:b w:val="false"/>
          <w:i w:val="false"/>
          <w:color w:val="000000"/>
          <w:sz w:val="28"/>
        </w:rPr>
        <w:t xml:space="preserve">
бұрылғылары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Шымкент қалалық "Бас жоспарының" жобасын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