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38c" w14:textId="677c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сәуірдегі N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Ақанов Айқан Ақанұлы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Аманкелдиев Ардақ Аманкелдіұлы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вице-министр, Қазақстан Республикасының Бас мемлекеттік санитарлық дәрігері,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