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7bf3" w14:textId="ad37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Р.Ә.Ыбырайымов, А.Ө.Сәрсенов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сәуірдегі N 448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Экономикалық және сыбайлас жемқорлық қылмысқа қарсы күрес жөніндегі агенттігіне (қаржы полициясы)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Ыбырайымов Рүстем Әнуарұлы - төрағаның бірінші орынбасары, ол бұрынғы атқарған қызметінен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Сәрсенов Аниятолла Өмірзақұлы - төрағаның орынбасары.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