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da35" w14:textId="1f7d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2000 жылғы 13 сәуiрдегi N 371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22 сәуірдегі N 451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Президентiнiң 2000 жылғы 13 сәуiрдегi N 371 Жарлығына өзгерiстер мен толықтырулар енгiзу туралы" Қазақстан Республикасының Президенті Жарлығының жобасы Қазақстан Республикасы Президентінің қарауына енгiзiлсiн.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bookmarkStart w:name="z4" w:id="3"/>
    <w:p>
      <w:pPr>
        <w:spacing w:after="0"/>
        <w:ind w:left="0"/>
        <w:jc w:val="left"/>
      </w:pPr>
      <w:r>
        <w:rPr>
          <w:rFonts w:ascii="Times New Roman"/>
          <w:b/>
          <w:i w:val="false"/>
          <w:color w:val="000000"/>
        </w:rPr>
        <w:t xml:space="preserve"> 
  Қазақстан Республикасы Президентiнiң 2000 жылғы 13 сәуiрдегі N 371 Жарлығына өзгерiстер мен толықтырулар енгiзу туралы </w:t>
      </w:r>
    </w:p>
    <w:bookmarkEnd w:id="3"/>
    <w:p>
      <w:pPr>
        <w:spacing w:after="0"/>
        <w:ind w:left="0"/>
        <w:jc w:val="both"/>
      </w:pPr>
      <w:r>
        <w:rPr>
          <w:rFonts w:ascii="Times New Roman"/>
          <w:b w:val="false"/>
          <w:i w:val="false"/>
          <w:color w:val="000000"/>
          <w:sz w:val="28"/>
        </w:rPr>
        <w:t>      "Мемлекеттiк құпиялар туралы" Қазақстан Республикасының 1999 жылғы 15 наурыздағы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қаулы етемін: </w:t>
      </w:r>
    </w:p>
    <w:bookmarkStart w:name="z5" w:id="4"/>
    <w:p>
      <w:pPr>
        <w:spacing w:after="0"/>
        <w:ind w:left="0"/>
        <w:jc w:val="both"/>
      </w:pPr>
      <w:r>
        <w:rPr>
          <w:rFonts w:ascii="Times New Roman"/>
          <w:b w:val="false"/>
          <w:i w:val="false"/>
          <w:color w:val="000000"/>
          <w:sz w:val="28"/>
        </w:rPr>
        <w:t>
      1. Қазақстан Республикасы Президентiнің "Мемлекеттiк органдардың мәлiметтердi Қазақстан Республикасының мемлекеттiк құпияларына жатқызу жөнiндегi өкiлеттіктер берiлген лауазымды тұлғаларының тiзбесiн бекiту туралы" 2000 жылғы 13 сәуiрдегі N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18, 186-құжат) мынадай өзгерiстер мен толықтырулар енгiзiлсiн: </w:t>
      </w:r>
      <w:r>
        <w:br/>
      </w:r>
      <w:r>
        <w:rPr>
          <w:rFonts w:ascii="Times New Roman"/>
          <w:b w:val="false"/>
          <w:i w:val="false"/>
          <w:color w:val="000000"/>
          <w:sz w:val="28"/>
        </w:rPr>
        <w:t xml:space="preserve">
      аталған Жарлықпен бекітiлген Мемлекеттiк органдардың мәлiметтердi Қазақстан Республикасының мемлекеттiк құпияларына жатқызу жөнiндегi өкілеттік берiлген лауазымды тұлғаларының тiзбесiнде: </w:t>
      </w:r>
      <w:r>
        <w:br/>
      </w:r>
      <w:r>
        <w:rPr>
          <w:rFonts w:ascii="Times New Roman"/>
          <w:b w:val="false"/>
          <w:i w:val="false"/>
          <w:color w:val="000000"/>
          <w:sz w:val="28"/>
        </w:rPr>
        <w:t xml:space="preserve">
      11-бапта. Әскери саладағы мәлiметтер: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бiрiншi, үшiншi, төртiншi абзацтардағы "Iшкi iстер министрi - Iшкi әскерлер қолбасшысы" деген сөздер "Iшкi iстер министрi, Президент Әкiмшiлiгiнiң Басшысы" деген сөздермен ауыстырылсын; </w:t>
      </w:r>
      <w:r>
        <w:br/>
      </w:r>
      <w:r>
        <w:rPr>
          <w:rFonts w:ascii="Times New Roman"/>
          <w:b w:val="false"/>
          <w:i w:val="false"/>
          <w:color w:val="000000"/>
          <w:sz w:val="28"/>
        </w:rPr>
        <w:t xml:space="preserve">
      бесiншi абзацтағы "Iшкi iстер министрі - Iшкi әскерлер қолбасшысы, Экономика министрі, Энергетика, индустрия және сауда министрі, Стратегиялық жоспарлау жөнiндегi агенттіктiң төрағасы" деген сөздер "Iшкi iстер министрi, Премьер-Министр Кеңсесiнiң Басшысы, Экономика және бюджеттiк жоспарлау министрi, Индустрия және сауда министрi, Әдiлет министрi" деген сөздермен ауыстырылсын; </w:t>
      </w:r>
      <w:r>
        <w:br/>
      </w:r>
      <w:r>
        <w:rPr>
          <w:rFonts w:ascii="Times New Roman"/>
          <w:b w:val="false"/>
          <w:i w:val="false"/>
          <w:color w:val="000000"/>
          <w:sz w:val="28"/>
        </w:rPr>
        <w:t xml:space="preserve">
      алтыншы абзацтағы "Iшкi iстер министрi - Iшкi әскерлер қолбасшысы,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агенттiктiң төрағасы" деген сөздер "Iшкi iстер министрi, Президент Әкiмшiлiгiнің Басшысы, Премьер-Министр Кеңсесінің Басшысы, Экономика және бюджеттiк жоспарлау министрi, Индустрия және сауда министрi, Қоршаған ортаны қорғау министрi" деген сөздермен ауыстырылсын; </w:t>
      </w:r>
      <w:r>
        <w:br/>
      </w:r>
      <w:r>
        <w:rPr>
          <w:rFonts w:ascii="Times New Roman"/>
          <w:b w:val="false"/>
          <w:i w:val="false"/>
          <w:color w:val="000000"/>
          <w:sz w:val="28"/>
        </w:rPr>
        <w:t xml:space="preserve">
      жетiншi абзацтағы "Iшкi iстер министрi - Iшкi әскерлер қолбасшысы, Энергетика, индустрия және сауда министрi, Табиғи ресурстар және қоршаған ортаны қорғау министрi, Стратегиялық жоспарлау жөніндегi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Қоршаған ортаны қорғау министрi" деген сөздермен ауыстырылсын; </w:t>
      </w:r>
      <w:r>
        <w:br/>
      </w:r>
      <w:r>
        <w:rPr>
          <w:rFonts w:ascii="Times New Roman"/>
          <w:b w:val="false"/>
          <w:i w:val="false"/>
          <w:color w:val="000000"/>
          <w:sz w:val="28"/>
        </w:rPr>
        <w:t xml:space="preserve">
      сегiзiншi абзацтағы "Энергетика, индустрия және сауда министрi, Экономика министрi, Стратегиялық жоспарлау жөнiндегi агенттiктің төрағасы, Денсаулық сақтау iсi жөнiндегi агенттіктің төрағасы" деген сөздер "Экономика және бюджеттiк жоспарлау министрi, Индустрия және сауда министрi, Денсаулық сақтау министрi" деген сөздермен ауыстырылсын; </w:t>
      </w:r>
      <w:r>
        <w:br/>
      </w:r>
      <w:r>
        <w:rPr>
          <w:rFonts w:ascii="Times New Roman"/>
          <w:b w:val="false"/>
          <w:i w:val="false"/>
          <w:color w:val="000000"/>
          <w:sz w:val="28"/>
        </w:rPr>
        <w:t xml:space="preserve">
      тоғызыншы, оныншы абзацтардағы "Энергетика, индустрия және сауда министрi" деген сөздер "Энергетика және минералдық ресурстар министрi, Индустрия және сауда министрi" деген сөздермен ауыстырылсын; </w:t>
      </w:r>
      <w:r>
        <w:br/>
      </w:r>
      <w:r>
        <w:rPr>
          <w:rFonts w:ascii="Times New Roman"/>
          <w:b w:val="false"/>
          <w:i w:val="false"/>
          <w:color w:val="000000"/>
          <w:sz w:val="28"/>
        </w:rPr>
        <w:t xml:space="preserve">
      он бiрiншi абзацтағы "Iшкi iстер министрi - Iшкi әскерлер қолбасшысы, Энергетика, индустрия және сауда министрi" деген сөздер "Iшкi iстер министрi, Президент Әкiмшiлiгiнiң Басшысы, Премьер-Министр Кеңсесiнің Басшысы, Индустрия және сауда министрi, Әдiлет министрi" деген сөздермен ауыстырылсын; </w:t>
      </w:r>
      <w:r>
        <w:br/>
      </w:r>
      <w:r>
        <w:rPr>
          <w:rFonts w:ascii="Times New Roman"/>
          <w:b w:val="false"/>
          <w:i w:val="false"/>
          <w:color w:val="000000"/>
          <w:sz w:val="28"/>
        </w:rPr>
        <w:t xml:space="preserve">
      он екiншi абзацтағы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Президент Әкiмшiлiгiнiң Басшысы, Премьер-Министр Кеңсесiнiң Басшысы, Индустрия және сауда министрi, Энергетика және минералдық ресурстар министрi, Экономика және бюджеттiк жоспарлау министрi, Ақпараттандыру және байланыс жөнiндегi агенттiктiң төрағасы" деген сөздермен ауыстырылсын; </w:t>
      </w:r>
      <w:r>
        <w:br/>
      </w:r>
      <w:r>
        <w:rPr>
          <w:rFonts w:ascii="Times New Roman"/>
          <w:b w:val="false"/>
          <w:i w:val="false"/>
          <w:color w:val="000000"/>
          <w:sz w:val="28"/>
        </w:rPr>
        <w:t xml:space="preserve">
      он үшiншi абзацтағы "Iшкi iстер министрi - Iшкi әскерлер қолбасшысы,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"Iшкi iстер министрi, Президент Әкiмшiлiгiнiң Басшысы, Премьер-Министр Кеңсесінің Басшысы, Индустрия және сауда министрi, Энергетика және минералдық ресурстар министрi, Экономика және бюджеттiк жоспарлау министрi, Қоршаған ортаны қорғау министрi, Мемлекеттiк материалдық резервтер жөнiндегi агенттiктiң төрағасы" деген сөздермен ауыстырылсын; </w:t>
      </w:r>
      <w:r>
        <w:br/>
      </w:r>
      <w:r>
        <w:rPr>
          <w:rFonts w:ascii="Times New Roman"/>
          <w:b w:val="false"/>
          <w:i w:val="false"/>
          <w:color w:val="000000"/>
          <w:sz w:val="28"/>
        </w:rPr>
        <w:t xml:space="preserve">
      он төртiншi абзацтағы "Iшкi iстер министрi - Iшкi әскерлер қолбасшысы, Көлiк және коммуникациялар министрi" деген сөздер "Iшкi iстер министрi, Президент Әкiмшілігінің Басшысы, Премьер-Министр Кеңсесінің Басшысы, Индустрия және сауда министрi, Ақпараттандыру және байланыс жөнiндегi агенттiктің төрағасы" деген сөздермен ауыстырылсын; </w:t>
      </w:r>
      <w:r>
        <w:br/>
      </w:r>
      <w:r>
        <w:rPr>
          <w:rFonts w:ascii="Times New Roman"/>
          <w:b w:val="false"/>
          <w:i w:val="false"/>
          <w:color w:val="000000"/>
          <w:sz w:val="28"/>
        </w:rPr>
        <w:t xml:space="preserve">
      он бесiншi абзацтағы "Iшкi iстер министрi - Iшкi әскерлер қолбасшысы, Көлiк және коммуникациялар министрi" деген сөздер "Iшкi iстер министрi, Президент Әкiмшiлiгiнiң Басшысы, Премьер-Министр Кеңсесiнің Басшысы, Ақпараттандыру және байланыс жөнiндегi агенттіктің төрағасы" деген сөздермен ауыстырылсын; </w:t>
      </w:r>
      <w:r>
        <w:br/>
      </w:r>
      <w:r>
        <w:rPr>
          <w:rFonts w:ascii="Times New Roman"/>
          <w:b w:val="false"/>
          <w:i w:val="false"/>
          <w:color w:val="000000"/>
          <w:sz w:val="28"/>
        </w:rPr>
        <w:t xml:space="preserve">
      он алтыншы абзацтағы "Iшкi iстер министрi - Iшкi әскерлер қолбасшысы, Көлiк және коммуникациялар министрi" деген сөздер "Iшкi iстер министрi, Ақпараттандыру және байланыс жөнiндегi агенттiктiң төрағасы" деген сөздермен ауыстырылсын; </w:t>
      </w:r>
      <w:r>
        <w:br/>
      </w:r>
      <w:r>
        <w:rPr>
          <w:rFonts w:ascii="Times New Roman"/>
          <w:b w:val="false"/>
          <w:i w:val="false"/>
          <w:color w:val="000000"/>
          <w:sz w:val="28"/>
        </w:rPr>
        <w:t xml:space="preserve">
      он жетiншi абзацтағы "Iшкi iстер министрi - Iшкi әскерлер қолбасшысы" деген сөздер "Iшкi iстер министрi" деген сөздермен ауыстырылсын; </w:t>
      </w:r>
      <w:r>
        <w:br/>
      </w:r>
      <w:r>
        <w:rPr>
          <w:rFonts w:ascii="Times New Roman"/>
          <w:b w:val="false"/>
          <w:i w:val="false"/>
          <w:color w:val="000000"/>
          <w:sz w:val="28"/>
        </w:rPr>
        <w:t xml:space="preserve">
      он тоғызыншы абзацтағы "Iшкi iстер министрi - Iшкi әскерлер қолбасшысы, Экономика министрi, Энергетика, индустрия және сауда министрi, Стратегиялық жоспарлау жөнiндегі агенттіктің төрағасы" деген сөздер "Iшкi iстер министрi, Энергетика және минералдық ресурстар министрi, Экономика және бюджеттік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жиырмасыншы абзацтағы "Iшкi iстер министрi - Iшкi әскерлер қолбасшысы, Энергетика, индустрия және сауда министрi, Экономика министрi, Стратегиялық жоспарлау жөнiндегі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Көлiк және коммуникациялар министрi" деген сөздермен ауыстырылсын; </w:t>
      </w:r>
      <w:r>
        <w:br/>
      </w:r>
      <w:r>
        <w:rPr>
          <w:rFonts w:ascii="Times New Roman"/>
          <w:b w:val="false"/>
          <w:i w:val="false"/>
          <w:color w:val="000000"/>
          <w:sz w:val="28"/>
        </w:rPr>
        <w:t xml:space="preserve">
      жиырма бiрiншi абзацтағы "Энергетика, индустрия және сауда министрi, Экономика министрi, Стратегиялық жоспарлау жөнiндегi агенттiктің төрағасы" деген сөздер "Президент Әкiмшілігiнің Басшысы, Премьер-Министр Кеңсесiнiң Басшысы, Экономика және бюджеттiк жоспарлау министрi, Индустрия және сауда министрi, Көлiк және коммуникациялар министрi" деген сөздермен ауыстырылсын; </w:t>
      </w:r>
      <w:r>
        <w:br/>
      </w:r>
      <w:r>
        <w:rPr>
          <w:rFonts w:ascii="Times New Roman"/>
          <w:b w:val="false"/>
          <w:i w:val="false"/>
          <w:color w:val="000000"/>
          <w:sz w:val="28"/>
        </w:rPr>
        <w:t xml:space="preserve">
      жиырма екiншi абзацтағы "Экономика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r>
        <w:br/>
      </w:r>
      <w:r>
        <w:rPr>
          <w:rFonts w:ascii="Times New Roman"/>
          <w:b w:val="false"/>
          <w:i w:val="false"/>
          <w:color w:val="000000"/>
          <w:sz w:val="28"/>
        </w:rPr>
        <w:t xml:space="preserve">
      12-бапта. Экономика, ғылым және техника саласындағы мәлiметтер: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бiрiншi абзацтағы "Iшкi iстер министрi - Iшкi әскерлер қолбасшысы, Қаржы министрi, Экономика министрi, Энергетика, индустрия және сауда министрi, Стратегиялық жоспарлау жөнiндегі агенттiктiң төрағасы" деген сөздер "Iшкi iстер министрi, Президент Әкiмшiлігінің Басшысы, Премьер-Министр Кеңсесінің Басшысы, Энергетика және минералдық ресурстар министрi,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екiншi абзацтағы "Iшкi iстер министрi - Iшкi әскерлер қолбасшысы, Табиғи ресурстар және қоршаған ортаны қорғау министрi, Энергетика, индустрия және сауда министрi, Экономика министрi, Стратегиялық жоспарлау жөнiндегi агенттіктің төрағасы" деген сөздер "Iшкi iстер министрi, Қоршаған ортаны қорғау министрi, Энергетика және минералдық ресурстар министрi,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үшiншi абзацтағы "Энергетика, индустрия және сауда министрi, Экономика министрi, Табиғи ресурстар және қоршаған ортаны қорғау министрi, Мемлекеттiк құпияларды қорғау жөнiндегі агенттiктiң төрағасы, Стратегиялық жоспарлау жөнiндегi агенттiктiң төрағасы" деген сөздер "Президент Әкiмшiлiгiнiң Басшысы, Премьер-Министр Кеңсесiнiң Басшысы, Экономика және бюджеттiк жоспарлау министрi, Индустрия және сауда министрi, Қоршаған ортаны қорғау министрi" деген сөздермен ауыстырылсын; </w:t>
      </w:r>
      <w:r>
        <w:br/>
      </w:r>
      <w:r>
        <w:rPr>
          <w:rFonts w:ascii="Times New Roman"/>
          <w:b w:val="false"/>
          <w:i w:val="false"/>
          <w:color w:val="000000"/>
          <w:sz w:val="28"/>
        </w:rPr>
        <w:t xml:space="preserve">
      төртiншi абзацтағы "Iшкi iстер министрi - Iшкi әскерлер қолбасшысы, Стратегиялық жоспарлау жөнiндегi агенттiктiң төрағасы, Мемлекеттiк құпияларды қорғау жөнiндегi агенттiктiң төрағасы" деген сөздер "Iшкi iстер министрi, Премьер-Министр Кеңсесiнiң Басшысы, Экономика және бюджеттiк жоспарлау министрi" деген сөздермен ауыстырылсын; </w:t>
      </w:r>
      <w:r>
        <w:br/>
      </w:r>
      <w:r>
        <w:rPr>
          <w:rFonts w:ascii="Times New Roman"/>
          <w:b w:val="false"/>
          <w:i w:val="false"/>
          <w:color w:val="000000"/>
          <w:sz w:val="28"/>
        </w:rPr>
        <w:t xml:space="preserve">
      бесiншi абзацтағы "Энергетика, индустрия және сауда министрi, Табиғи ресурстар және қоршаған ортаны қорғау министрi" деген сөздер "Энергетика және минералдық ресурстар министрi, Қоршаған ортаны қорғау министрi, Көлiк және коммуникациялар министрi" деген сөздермен ауыстырылсын; </w:t>
      </w:r>
      <w:r>
        <w:br/>
      </w:r>
      <w:r>
        <w:rPr>
          <w:rFonts w:ascii="Times New Roman"/>
          <w:b w:val="false"/>
          <w:i w:val="false"/>
          <w:color w:val="000000"/>
          <w:sz w:val="28"/>
        </w:rPr>
        <w:t xml:space="preserve">
      алтыншы абзацтағы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Премьер-Министр Кеңсесінің Басшысы,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жетiншi абзацтағы "Iшкi iстер министрi - Iшкi әскерлер қолбасшысы,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сегiзiншi абзацтағы "Энергетика, индустрия және сауда министрi, Стратегиялық жоспарлау жөнiндегi агенттіктiң төрағасы" деген сөздер "Премьер-Министр Кеңсесiнің Басшысы,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тоғызыншы абзацтағы "Энергетика, индустрия және сауда министрi, Экономика министрi, Стратегиялық жоспарлау жөнiндегi агенттіктiң төрағасы" деген сөздер "Премьер-Министр Кеңсесiнiң Басшысы, Экономика және бюджеттік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оныншы абзацтағы "Энергетика, индустрия және сауда министрi, Табиғи ресурстар және қоршаған ортаны қорғау министрi, Стратегиялық жоспарлау жөнiндегi агенттіктің төрағасы" деген сөздер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xml:space="preserve">
      он бiрiншi абзацтағы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агенттіктің төрағасы" деген сөздер "Экономика және бюджеттiк жоспарлау министрi, Энергетика және минералдық ресурстар министрi, Қоршаған ортаны қорғау министрi" деген сөздермен ауыстырылсын; </w:t>
      </w:r>
      <w:r>
        <w:br/>
      </w:r>
      <w:r>
        <w:rPr>
          <w:rFonts w:ascii="Times New Roman"/>
          <w:b w:val="false"/>
          <w:i w:val="false"/>
          <w:color w:val="000000"/>
          <w:sz w:val="28"/>
        </w:rPr>
        <w:t xml:space="preserve">
      он екiншi абзацтағы "Энергетика, индустрия және сауда министрi, Мемлекеттік кiрiс министрi, Экономика министрi, Табиғи ресурстар және қоршаған ортаны қорғау министрi, Стратегиялық жоспарлау жөнiндегі агенттiктiң төрағасы" деген сөздер "Президент Әкiмшiлiгінің Басшысы, Премьер-Министр Кеңсесінің Басшысы, Экономика және бюджеттік жоспарлау министрi, Энергетика және минералдық ресурстар министрi, Экономикалық және сыбайлас жемқорлық қылмысқа қарсы күрес жөнiндегi агенттiктiң (қаржы полициясы) төрағасы" деген сөздермен ауыстырылсын; </w:t>
      </w:r>
      <w:r>
        <w:br/>
      </w:r>
      <w:r>
        <w:rPr>
          <w:rFonts w:ascii="Times New Roman"/>
          <w:b w:val="false"/>
          <w:i w:val="false"/>
          <w:color w:val="000000"/>
          <w:sz w:val="28"/>
        </w:rPr>
        <w:t xml:space="preserve">
      он үшiншi абзацтағы "Iшкi iстер министрi - Iшкi әскерлер қолбасшысы, Энергетика, индустрия және сауда министрi, Экономика министрi, Стратегиялық жоспарлау жөнiндегі агенттіктiң төрағасы" деген сөздер "Iшкi iстер министрi, Премьер-Министр Кеңсесінің Басшысы, Экономика және бюджеттiк жоспарлау министрi" деген сөздермен ауыстырылсын; </w:t>
      </w:r>
      <w:r>
        <w:br/>
      </w:r>
      <w:r>
        <w:rPr>
          <w:rFonts w:ascii="Times New Roman"/>
          <w:b w:val="false"/>
          <w:i w:val="false"/>
          <w:color w:val="000000"/>
          <w:sz w:val="28"/>
        </w:rPr>
        <w:t xml:space="preserve">
      он төртiншi абзацтағы "Iшкi iстер министрi - Iшкi әскерлер қолбасшысы, Энергетика, индустрия және сауда министрi, Экономика министрi, Стратегиялық жоспарлау жөнiндегi агенттiктің төрағасы" деген сөздер "Iшкi iстер министрi, Премьер-Министр Кеңсесiнің Басшысы, Экономика және бюджеттiк жоспарлау министрi, Энергетика және минералдық ресурстар министрi, Индустрия және сауда министрi" деген сөздермен ауыстырылсын; </w:t>
      </w:r>
      <w:r>
        <w:br/>
      </w:r>
      <w:r>
        <w:rPr>
          <w:rFonts w:ascii="Times New Roman"/>
          <w:b w:val="false"/>
          <w:i w:val="false"/>
          <w:color w:val="000000"/>
          <w:sz w:val="28"/>
        </w:rPr>
        <w:t xml:space="preserve">
      он бесiншi абзацтағы "Экономика министрi, Мемлекеттік кiрiс министрi, Стратегиялық жоспарлау жөнiндегi агенттiктiң төрағасы" деген сөздер "Президент Әкiмшiлiгiнiң Басшысы, Премьер-Министр Кеңсесінің Басшысы, Экономика және бюджеттiк жоспарлау министрi, Әдiлет министрi" деген сөздермен ауыстырылсын; </w:t>
      </w:r>
      <w:r>
        <w:br/>
      </w:r>
      <w:r>
        <w:rPr>
          <w:rFonts w:ascii="Times New Roman"/>
          <w:b w:val="false"/>
          <w:i w:val="false"/>
          <w:color w:val="000000"/>
          <w:sz w:val="28"/>
        </w:rPr>
        <w:t xml:space="preserve">
      он алтыншы абзацтағы "Экономика министрi, Iшкi iстер министрi - Iшкi әскерлер қолбасшысы, Стратегиялық жоспарлау жөнiндегi агенттіктің төрағасы" деген сөздер "Экономика және бюджеттiк жоспарлау министрi, Iшкi iстер министрi" деген сөздермен ауыстырылсын; </w:t>
      </w:r>
      <w:r>
        <w:br/>
      </w:r>
      <w:r>
        <w:rPr>
          <w:rFonts w:ascii="Times New Roman"/>
          <w:b w:val="false"/>
          <w:i w:val="false"/>
          <w:color w:val="000000"/>
          <w:sz w:val="28"/>
        </w:rPr>
        <w:t xml:space="preserve">
      он жетiншi абзацтағы "Мемлекеттiк кiрiс министрi, Экономика министрi" деген сөздер "Президент Әкiмшiлiгiнiң Басшысы, Экономика және бюджеттiк жоспарлау министрi" деген сөздермен ауыстырылсын; </w:t>
      </w:r>
      <w:r>
        <w:br/>
      </w:r>
      <w:r>
        <w:rPr>
          <w:rFonts w:ascii="Times New Roman"/>
          <w:b w:val="false"/>
          <w:i w:val="false"/>
          <w:color w:val="000000"/>
          <w:sz w:val="28"/>
        </w:rPr>
        <w:t xml:space="preserve">
      он сегiзiншi абзацтағы "Мемлекеттiк кiрiс министрi" деген сөздер алынып тасталсын; </w:t>
      </w:r>
      <w:r>
        <w:br/>
      </w:r>
      <w:r>
        <w:rPr>
          <w:rFonts w:ascii="Times New Roman"/>
          <w:b w:val="false"/>
          <w:i w:val="false"/>
          <w:color w:val="000000"/>
          <w:sz w:val="28"/>
        </w:rPr>
        <w:t xml:space="preserve">
      он тоғызыншы абзацтағы "Энергетика, индустрия және сауда министрi, Экономика министрi, Стратегиялық жоспарлау жөнiндегi агенттіктің төрағасы" деген сөздер "Премьер-Министр Кеңсесiнiң Басшысы, Индустрия және сауда министрi, Экономика және бюджеттiк жоспарлау министрi" деген сөздермен ауыстырылсын; </w:t>
      </w:r>
      <w:r>
        <w:br/>
      </w:r>
      <w:r>
        <w:rPr>
          <w:rFonts w:ascii="Times New Roman"/>
          <w:b w:val="false"/>
          <w:i w:val="false"/>
          <w:color w:val="000000"/>
          <w:sz w:val="28"/>
        </w:rPr>
        <w:t xml:space="preserve">
      жиырмасыншы абзацтағы "Энергетика, индустрия және сауда министрi, Табиғи ресурстар және қоршаған ортаны қорғау министрi, Экономика министрi, Стратегиялық жоспарлау жөнiндегi агенттiктiң төрағасы" деген сөздер "Премьер-Министр Кеңсесiнің Басшысы, Энергетика және минералдық ресурстар министрi, Индустрия және сауда министрi, Экономика және бюджеттiк жоспарлау министрi, Қоршаған ортаны қорғау министрi" деген сөздермен ауыстырылсын; </w:t>
      </w:r>
      <w:r>
        <w:br/>
      </w:r>
      <w:r>
        <w:rPr>
          <w:rFonts w:ascii="Times New Roman"/>
          <w:b w:val="false"/>
          <w:i w:val="false"/>
          <w:color w:val="000000"/>
          <w:sz w:val="28"/>
        </w:rPr>
        <w:t xml:space="preserve">
      жиырма бiрiншi абзацтағы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"Индустрия және сауда министрi, Экономика және бюджеттiк жоспарлау министрi, Қоршаған ортаны қорғау министрi" деген сөздермен ауыстырылсын; </w:t>
      </w:r>
      <w:r>
        <w:br/>
      </w:r>
      <w:r>
        <w:rPr>
          <w:rFonts w:ascii="Times New Roman"/>
          <w:b w:val="false"/>
          <w:i w:val="false"/>
          <w:color w:val="000000"/>
          <w:sz w:val="28"/>
        </w:rPr>
        <w:t xml:space="preserve">
      жиырма екiншi абзацтағы "Энергетика, индустрия және сауда министрi, Табиғи ресурстар және қоршаған ортаны қорғау министрi, Стратегиялық жоспарлау жөнiндегi агенттіктің төрағасы" деген сөздер "Экономика және бюджеттiк жоспарлау министрi, Энергетика және минералдық ресурстар министрi, Қоршаған ортаны қорғау министрi" деген сөздермен ауыстырылсын; </w:t>
      </w:r>
      <w:r>
        <w:br/>
      </w:r>
      <w:r>
        <w:rPr>
          <w:rFonts w:ascii="Times New Roman"/>
          <w:b w:val="false"/>
          <w:i w:val="false"/>
          <w:color w:val="000000"/>
          <w:sz w:val="28"/>
        </w:rPr>
        <w:t xml:space="preserve">
      жиырма үшінші абзацтағы "Iшкi iстер министрi - Iшкi әскерлер қолбасшысы, Энергетика, индустрия және сауда министрi, Стратегиялық жоспарлау жөніндегi агенттiктiң төрағасы" деген сөздер "Iшкi iстер министрi, Экономика және бюджеттiк жоспарлау министрi, Ұлттық қауiпсiздiк комитетiнің төрағасы, Республикалық ұланның қолбасшысы" деген сөздермен ауыстырылсын; </w:t>
      </w:r>
      <w:r>
        <w:br/>
      </w:r>
      <w:r>
        <w:rPr>
          <w:rFonts w:ascii="Times New Roman"/>
          <w:b w:val="false"/>
          <w:i w:val="false"/>
          <w:color w:val="000000"/>
          <w:sz w:val="28"/>
        </w:rPr>
        <w:t xml:space="preserve">
      жиырма төртiншi абзацтағы "Iшкi iстер министрi - Iшкi әскерлер қолбасшысы,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агенттiктiң төрағасы" деген сөздер "Iшкi iстер министрi, Экономика және бюджеттік жоспарлау министрi, Энергетика және минералдық ресурстар министрi, Қоршаған ортаны қорғау министрi" деген сөздермен ауыстырылсын; </w:t>
      </w:r>
      <w:r>
        <w:br/>
      </w:r>
      <w:r>
        <w:rPr>
          <w:rFonts w:ascii="Times New Roman"/>
          <w:b w:val="false"/>
          <w:i w:val="false"/>
          <w:color w:val="000000"/>
          <w:sz w:val="28"/>
        </w:rPr>
        <w:t xml:space="preserve">
      жиырма бесiншi абзацтағы "Iшкi iстер министрi - Iшкi әскерлер қолбасшысы, Энергетика, индустрия және сауда министрi" деген сөздер "Iшкi iстер министрi" деген сөздермен ауыстырылсын; </w:t>
      </w:r>
      <w:r>
        <w:br/>
      </w:r>
      <w:r>
        <w:rPr>
          <w:rFonts w:ascii="Times New Roman"/>
          <w:b w:val="false"/>
          <w:i w:val="false"/>
          <w:color w:val="000000"/>
          <w:sz w:val="28"/>
        </w:rPr>
        <w:t xml:space="preserve">
      жиырма алтыншы абзацтағы "Энергетика, индустрия және сауда министрi, Стратегиялық жоспарлау жөнiндегі агенттiктiң төрағасы" деген сөздер "Экономика және бюджеттiк жоспарлау министрi" деген сөздермен ауыстырылсын; </w:t>
      </w:r>
      <w:r>
        <w:br/>
      </w:r>
      <w:r>
        <w:rPr>
          <w:rFonts w:ascii="Times New Roman"/>
          <w:b w:val="false"/>
          <w:i w:val="false"/>
          <w:color w:val="000000"/>
          <w:sz w:val="28"/>
        </w:rPr>
        <w:t xml:space="preserve">
      жиырма жетiншi абзацтағы "Экономика министрi" деген сөздер "Президент Әкiмшілігiнің Басшысы, Премьер-Министр Кеңсесiнің Басшысы" деген сөздермен ауыстырылсын; </w:t>
      </w:r>
      <w:r>
        <w:br/>
      </w:r>
      <w:r>
        <w:rPr>
          <w:rFonts w:ascii="Times New Roman"/>
          <w:b w:val="false"/>
          <w:i w:val="false"/>
          <w:color w:val="000000"/>
          <w:sz w:val="28"/>
        </w:rPr>
        <w:t xml:space="preserve">
      жиырма сегiзiншi абзацтағы "Экономика министрi,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"Президент Әкімшілігiнiң Басшысы, Премьер-Министр Кеңсесiнiң Басшысы, Экономика және бюджеттік жоспарлау министрi, Энергетика және минералдық ресурстар министрi, Индустрия және сауда министрi, Қоршаған ортаны қорғау министрi" деген сөздермен ауыстырылсын; </w:t>
      </w:r>
      <w:r>
        <w:br/>
      </w:r>
      <w:r>
        <w:rPr>
          <w:rFonts w:ascii="Times New Roman"/>
          <w:b w:val="false"/>
          <w:i w:val="false"/>
          <w:color w:val="000000"/>
          <w:sz w:val="28"/>
        </w:rPr>
        <w:t xml:space="preserve">
      жиырма тоғызыншы абзацтағы "Iшкi iстер министрi - Iшкi әскерлер қолбасшысы, Экономика министрi, Мемлекеттiк кiрiс министрi, Энергетика, индустрия және сауда министрi, Стратегиялық жоспарлау жөніндегi агенттiктiң төрағасы" деген сөздер "Iшкi iстер министрi, Премьер-Министр Кеңсесiнің Басшысы, Экономика және бюджеттiк жоспарлау министрi, Энергетика және минералдық ресурстар министрi, Мемлекеттiк материалдық резервтер жөнiндегi агенттiктің төрағасы" деген сөздермен ауыстырылсын; </w:t>
      </w:r>
      <w:r>
        <w:br/>
      </w:r>
      <w:r>
        <w:rPr>
          <w:rFonts w:ascii="Times New Roman"/>
          <w:b w:val="false"/>
          <w:i w:val="false"/>
          <w:color w:val="000000"/>
          <w:sz w:val="28"/>
        </w:rPr>
        <w:t xml:space="preserve">
      отызыншы абзацтағы "Энергетика, индустрия және сауда министрi, Стратегиялық жоспарлау жөнiндегi агенттіктiң төрағасы" деген сөздер "Премьер-Министр Кеңсесiнің Басшысы, Экономика және бюджеттiк жоспарлау министрi, Индустрия және сауда министрi, Энергетика және минералдық ресурстар министрi" деген сөздермен ауыстырылсын; </w:t>
      </w:r>
      <w:r>
        <w:br/>
      </w:r>
      <w:r>
        <w:rPr>
          <w:rFonts w:ascii="Times New Roman"/>
          <w:b w:val="false"/>
          <w:i w:val="false"/>
          <w:color w:val="000000"/>
          <w:sz w:val="28"/>
        </w:rPr>
        <w:t xml:space="preserve">
      отыз бiрiншi абзацтағы "Энергетика, индустрия және сауда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r>
        <w:br/>
      </w:r>
      <w:r>
        <w:rPr>
          <w:rFonts w:ascii="Times New Roman"/>
          <w:b w:val="false"/>
          <w:i w:val="false"/>
          <w:color w:val="000000"/>
          <w:sz w:val="28"/>
        </w:rPr>
        <w:t xml:space="preserve">
      отыз екiншi абзацтағы "Экономика министрi, Стратегиялық жоспарлау жөнiндегi агенттiктiң төрағасы" деген сөздер "Президент Әкiмшiлiгiнiң Басшысы, Премьер-Министр Кеңсесiнiң Басшысы, Экономика және бюджеттiк жоспарлау министрi" деген сөздермен ауыстырылсын; </w:t>
      </w:r>
      <w:r>
        <w:br/>
      </w:r>
      <w:r>
        <w:rPr>
          <w:rFonts w:ascii="Times New Roman"/>
          <w:b w:val="false"/>
          <w:i w:val="false"/>
          <w:color w:val="000000"/>
          <w:sz w:val="28"/>
        </w:rPr>
        <w:t xml:space="preserve">
      отыз үшiншi абзацтағы "Энергетика, индустрия және сауда министрi, Табиғи ресурстар және қоршаған ортаны қорғау министрi" деген сөздер "Премьер-Министр Кеңсесiнiң Басшысы, Энергетика және минералдық ресурстар министрi, Индустрия және сауда министрі, Қоршаған ортаны қорғау министрi, Ауыл шаруашылығы министрi" деген сөздермен ауыстырылсын; </w:t>
      </w:r>
      <w:r>
        <w:br/>
      </w:r>
      <w:r>
        <w:rPr>
          <w:rFonts w:ascii="Times New Roman"/>
          <w:b w:val="false"/>
          <w:i w:val="false"/>
          <w:color w:val="000000"/>
          <w:sz w:val="28"/>
        </w:rPr>
        <w:t xml:space="preserve">
      отыз төртiншi абзацтағы "Iшкi iстер министрi - Iшкi әскерлер қолбасшысы, Табиғи ресурстар және қоршаған ортаны қорғау министрi,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Энергетика және минералдық ресурстар министрi" деген сөздермен ауыстырылсын; </w:t>
      </w:r>
      <w:r>
        <w:br/>
      </w:r>
      <w:r>
        <w:rPr>
          <w:rFonts w:ascii="Times New Roman"/>
          <w:b w:val="false"/>
          <w:i w:val="false"/>
          <w:color w:val="000000"/>
          <w:sz w:val="28"/>
        </w:rPr>
        <w:t xml:space="preserve">
      отыз бесiншi абзацтағы "Iшкi iстер министрi - Iшкi әскерлер қолбасшысы, Энергетика, индустрия және сауда министрi" деген сөздер "Iшкi iстер министрi, Энергетика және минералдық ресурстар министрi" деген сөздермен ауыстырылсын; </w:t>
      </w:r>
      <w:r>
        <w:br/>
      </w:r>
      <w:r>
        <w:rPr>
          <w:rFonts w:ascii="Times New Roman"/>
          <w:b w:val="false"/>
          <w:i w:val="false"/>
          <w:color w:val="000000"/>
          <w:sz w:val="28"/>
        </w:rPr>
        <w:t xml:space="preserve">
      13-бапта. Сыртқы саясат және сыртқы экономика салаларындағы мәлiметтер: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бiрiншi, екiншi абзацтардағы "Энергетика, индустрия және сауда министрi, Экономика министрi, Стратегиялық жоспарлау жөнiндегi агенттiктің төрағасы" деген сөздер "Президент Әкiмшiлiгiнiң Басшысы, Премьер-Министр Кеңсесiнің Басшысы, Энергетика және минералдық ресурстар министрi, Индустрия және сауда министрi, Экономика және бюджеттiк жоспарлау министрi" деген сөздермен ауыстырылсын; </w:t>
      </w:r>
      <w:r>
        <w:br/>
      </w:r>
      <w:r>
        <w:rPr>
          <w:rFonts w:ascii="Times New Roman"/>
          <w:b w:val="false"/>
          <w:i w:val="false"/>
          <w:color w:val="000000"/>
          <w:sz w:val="28"/>
        </w:rPr>
        <w:t xml:space="preserve">
      үшінші абзацтағы "Стратегиялық жоспарлау жөнiндегi агенттіктiң төрағасы" деген сөздер "Премьер-Министр Кеңсесiнің Басшысы, Экономика және бюджеттік жоспарлау министрi" деген сөздермен ауыстырылсын; </w:t>
      </w:r>
      <w:r>
        <w:br/>
      </w:r>
      <w:r>
        <w:rPr>
          <w:rFonts w:ascii="Times New Roman"/>
          <w:b w:val="false"/>
          <w:i w:val="false"/>
          <w:color w:val="000000"/>
          <w:sz w:val="28"/>
        </w:rPr>
        <w:t xml:space="preserve">
      төртiншi абзацтағы "Iшкi iстер министрi - Iшкi әскерлер қолбасшысы, Экономика министрi, Энергетика, индустрия және сауда министрi" деген сөздер "Iшкi iстер министрi, Премьер-Министр Кеңсесінің Басшысы, Индустрия және сауда министрi, Энергетика және минералдық ресурстар министрi" деген сөздермен ауыстырылсын; </w:t>
      </w:r>
      <w:r>
        <w:br/>
      </w:r>
      <w:r>
        <w:rPr>
          <w:rFonts w:ascii="Times New Roman"/>
          <w:b w:val="false"/>
          <w:i w:val="false"/>
          <w:color w:val="000000"/>
          <w:sz w:val="28"/>
        </w:rPr>
        <w:t xml:space="preserve">
      бесiншi абзацтағы "Энергетика, индустрия және сауда министрi, Экономика министрi, Стратегиялық жоспарлау жөнiндегi агенттiктің төрағасы" деген сөздер "Премьер-Министр Кеңсесiнің Басшысы, Индустрия және сауда министрi, Экономика және бюджеттiк жоспарлау министрi" деген сөздермен ауыстырылсын; </w:t>
      </w:r>
      <w:r>
        <w:br/>
      </w:r>
      <w:r>
        <w:rPr>
          <w:rFonts w:ascii="Times New Roman"/>
          <w:b w:val="false"/>
          <w:i w:val="false"/>
          <w:color w:val="000000"/>
          <w:sz w:val="28"/>
        </w:rPr>
        <w:t xml:space="preserve">
      алтыншы абзацтағы "Энергетика, индустрия және сауда министрi, Экономика министрi, Стратегиялық жоспарлау жөнiндегi агенттіктiң төрағасы" деген сөздер "Президент Әкiмшiлiгiнiң Басшысы, Премьер-Министр Кеңсесінің Басшысы, Индустрия және сауда министрi, Энергетика және минералдық ресурстар министрi, Экономика және бюджеттiк жоспарлау министрi" деген сөздермен ауыстырылсын; </w:t>
      </w:r>
      <w:r>
        <w:br/>
      </w:r>
      <w:r>
        <w:rPr>
          <w:rFonts w:ascii="Times New Roman"/>
          <w:b w:val="false"/>
          <w:i w:val="false"/>
          <w:color w:val="000000"/>
          <w:sz w:val="28"/>
        </w:rPr>
        <w:t xml:space="preserve">
      жетiншi абзацтағы "Энергетика, индустрия және сауда министрi, Экономика министрi, Табиғи ресурстар және қоршаған ортаны қорғау министрi, Стратегиялық жоспарлау жөнiндегі агенттіктiң төрағасы" деген сөздер "Премьер-Министр Кеңсесiнiң Басшысы, Индустрия және сауда министрi, Энергетика және минералдық ресурстар министрi, Экономика және бюджеттiк жоспарлау министрi, Қоршаған ортаны қорғау министрi" деген сөздермен ауыстырылсын; </w:t>
      </w:r>
      <w:r>
        <w:br/>
      </w:r>
      <w:r>
        <w:rPr>
          <w:rFonts w:ascii="Times New Roman"/>
          <w:b w:val="false"/>
          <w:i w:val="false"/>
          <w:color w:val="000000"/>
          <w:sz w:val="28"/>
        </w:rPr>
        <w:t xml:space="preserve">
      сегiзiншi абзацтағы "Энергетика, индустрия және сауда министрi, Экономика министрi, Мемлекеттiк кiрiс министрi, Стратегиялық жоспарлау жөнiндегi агенттіктің төрағасы" деген сөздер "Премьер-Министр Кеңсесiнің Басшысы, Индустрия және сауда министрi, Энергетика және минералдық ресурстар министрi, Экономика және бюджеттік жоспарлау министрi, Көлiк және коммуникациялар министрi" деген сөздермен ауыстырылсын; </w:t>
      </w:r>
      <w:r>
        <w:br/>
      </w:r>
      <w:r>
        <w:rPr>
          <w:rFonts w:ascii="Times New Roman"/>
          <w:b w:val="false"/>
          <w:i w:val="false"/>
          <w:color w:val="000000"/>
          <w:sz w:val="28"/>
        </w:rPr>
        <w:t xml:space="preserve">
      14-бапта. Барлау, қарсы барлау, жедел-iздестiру және өзге де қызметтер саласындағы мәлiметтер: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бiрiншi абзацтағы "Iшкi iстер министрi - Iшкi әскерлер қолбасшысы" деген сөздер "Iшкi iстер министрi, Әдiлет министрi, Экономикалық және сыбайлас жемқорлық қылмысқа қарсы күрес жөнiндегi агенттiктiң (қаржы полициясы) төрағасы" деген сөздермен ауыстырылсын; </w:t>
      </w:r>
      <w:r>
        <w:br/>
      </w:r>
      <w:r>
        <w:rPr>
          <w:rFonts w:ascii="Times New Roman"/>
          <w:b w:val="false"/>
          <w:i w:val="false"/>
          <w:color w:val="000000"/>
          <w:sz w:val="28"/>
        </w:rPr>
        <w:t xml:space="preserve">
      бесiншi абзацтағы "Iшкi iстер министрi - Iшкi әскерлер қолбасшысы, Мемлекеттiк кiрiс министрi" деген сөздер "Iшкi iстер министрi, Әдiлет министрi, Экономикалық және сыбайлас жемқорлық қылмысқа қарсы күрес жөнiндегi агенттiктiң (қаржы полициясы) төрағасы" деген сөздермен ауыстырылсын; </w:t>
      </w:r>
      <w:r>
        <w:br/>
      </w:r>
      <w:r>
        <w:rPr>
          <w:rFonts w:ascii="Times New Roman"/>
          <w:b w:val="false"/>
          <w:i w:val="false"/>
          <w:color w:val="000000"/>
          <w:sz w:val="28"/>
        </w:rPr>
        <w:t xml:space="preserve">
      алтыншы, жетiншi абзацтардағы "Iшкi iстер министрi - Iшкi әскерлер қолбасшысы" деген сөздер "Iшкi iстер министрi" деген сөздермен ауыстырылсын; </w:t>
      </w:r>
      <w:r>
        <w:br/>
      </w:r>
      <w:r>
        <w:rPr>
          <w:rFonts w:ascii="Times New Roman"/>
          <w:b w:val="false"/>
          <w:i w:val="false"/>
          <w:color w:val="000000"/>
          <w:sz w:val="28"/>
        </w:rPr>
        <w:t xml:space="preserve">
      оныншы абзацтағы "Iшкi iстер министрi - Iшкi әскерлер қолбасшысы" деген сөздер "Iшкi iстер министрi, Президент Әкiмшiлiгiнің Басшысы, Премьер-Министр Кеңсесiнің Басшысы" деген сөздермен ауыстырылсын; </w:t>
      </w:r>
      <w:r>
        <w:br/>
      </w:r>
      <w:r>
        <w:rPr>
          <w:rFonts w:ascii="Times New Roman"/>
          <w:b w:val="false"/>
          <w:i w:val="false"/>
          <w:color w:val="000000"/>
          <w:sz w:val="28"/>
        </w:rPr>
        <w:t xml:space="preserve">
      он бiрiншi абзацтағы "Iшкi iстер министрi - Iшкi әскерлер қолбасшысы" деген сөздер "Iшкi iстер министрi, Президент Әкiмшiлiгiнің Басшысы" деген сөздермен ауыстырылсын; </w:t>
      </w:r>
      <w:r>
        <w:br/>
      </w:r>
      <w:r>
        <w:rPr>
          <w:rFonts w:ascii="Times New Roman"/>
          <w:b w:val="false"/>
          <w:i w:val="false"/>
          <w:color w:val="000000"/>
          <w:sz w:val="28"/>
        </w:rPr>
        <w:t xml:space="preserve">
      он екiншi абзацтағы "Iшкi iстер министрi - Iшкi әскерлер қолбасшысы" деген сөздер "Iшкi iстер министрi, Премьер-Министр Кеңсесiнiң Басшысы" деген сөздермен ауыстырылсын; </w:t>
      </w:r>
      <w:r>
        <w:br/>
      </w:r>
      <w:r>
        <w:rPr>
          <w:rFonts w:ascii="Times New Roman"/>
          <w:b w:val="false"/>
          <w:i w:val="false"/>
          <w:color w:val="000000"/>
          <w:sz w:val="28"/>
        </w:rPr>
        <w:t xml:space="preserve">
      он үшiншi абзацтағы "Iшкi iстер министрi - Iшкi әскерлер қолбасшысы" деген сөздер "Iшкi iстер министрi, Әдiлет министрi" деген сөздермен ауыстырылсын; </w:t>
      </w:r>
      <w:r>
        <w:br/>
      </w:r>
      <w:r>
        <w:rPr>
          <w:rFonts w:ascii="Times New Roman"/>
          <w:b w:val="false"/>
          <w:i w:val="false"/>
          <w:color w:val="000000"/>
          <w:sz w:val="28"/>
        </w:rPr>
        <w:t xml:space="preserve">
      он төртiншi абзацтағы "Мемлекеттiк кiрiс министрi, Iшкi iстер министрi - Iшкi әскерлер қолбасшысы" деген сөздер "Iшкi iстер министрi" деген сөздермен ауыстырылсын; </w:t>
      </w:r>
      <w:r>
        <w:br/>
      </w:r>
      <w:r>
        <w:rPr>
          <w:rFonts w:ascii="Times New Roman"/>
          <w:b w:val="false"/>
          <w:i w:val="false"/>
          <w:color w:val="000000"/>
          <w:sz w:val="28"/>
        </w:rPr>
        <w:t xml:space="preserve">
      он бесiншi абзацтағы "Iшкi iстер министрi - Iшкi әскерлер қолбасшысы, Мемлекеттiк кiрiс министрi" деген сөздер "Iшкi iстер министрi, Экономикалық және сыбайлас жемқорлық қылмысқа қарсы күрес жөнiндегi агенттiктiң (қаржы полициясы) төрағасы" деген сөздермен ауыстырылсын; </w:t>
      </w:r>
      <w:r>
        <w:br/>
      </w:r>
      <w:r>
        <w:rPr>
          <w:rFonts w:ascii="Times New Roman"/>
          <w:b w:val="false"/>
          <w:i w:val="false"/>
          <w:color w:val="000000"/>
          <w:sz w:val="28"/>
        </w:rPr>
        <w:t xml:space="preserve">
      он алтыншы, он жетiншi абзацтар мынадай редакцияда жазылсын: "Мемлекеттік органдардың мәлiметтердi Қазақстан Республикасының мемлекеттiк құпияларына жатқызу жөнiнде өкiлеттiк берiлген басшылары". </w:t>
      </w:r>
      <w:r>
        <w:br/>
      </w:r>
      <w:r>
        <w:rPr>
          <w:rFonts w:ascii="Times New Roman"/>
          <w:b w:val="false"/>
          <w:i w:val="false"/>
          <w:color w:val="000000"/>
          <w:sz w:val="28"/>
        </w:rPr>
        <w:t xml:space="preserve">
      "11-бап, 12-бап, 13-бап, 14-бап" деген сөздер тиiсiнше "1, 2, 3, 4" деген сандармен ауыстырылсын. </w:t>
      </w:r>
    </w:p>
    <w:bookmarkEnd w:id="4"/>
    <w:bookmarkStart w:name="z6" w:id="5"/>
    <w:p>
      <w:pPr>
        <w:spacing w:after="0"/>
        <w:ind w:left="0"/>
        <w:jc w:val="both"/>
      </w:pPr>
      <w:r>
        <w:rPr>
          <w:rFonts w:ascii="Times New Roman"/>
          <w:b w:val="false"/>
          <w:i w:val="false"/>
          <w:color w:val="000000"/>
          <w:sz w:val="28"/>
        </w:rPr>
        <w:t xml:space="preserve">
      2. Мемлекеттiк органдар бiр ай мерзiмде өздерінің құпияландыруға жататын мәлiметтердiң ведомстволық (салалық) тiзбелерiн осы Жарлыққа сәйкес келтiрсiн. </w:t>
      </w:r>
    </w:p>
    <w:bookmarkEnd w:id="5"/>
    <w:bookmarkStart w:name="z7" w:id="6"/>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