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46e9" w14:textId="4054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Халықаралық электротехникалық комиссияға енуi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сәуірдегі N 456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Халықаралық электротехникалық комиссияға (бұдан әрi - ХЭК) енуi туралы Қазақстан Республикасы Индустрия және сауда министрлiгiнiң ұсынысына келiсiм берiлсiн.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министрлiгiнiң Стандарттау, метрология және сертификаттау жөнiндегi комитетi ХЭК-та Қазақстан Республикасы атынан Ұлттық электротехникалық комитет ретiнде қатыссын.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министрлiгiнiң Стандарттау, метрология және сертификаттау жөнiндегi комитетi Қазақстан Республикасының Сыртқы iстер министрлiгiмен келiсiм бойынша Халықаралық электротехникалық комиссияның Орталық бюросына XЭК-тың мүшесi мәртебесiн алу туралы өтiнiш жiберсiн.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