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b68f" w14:textId="f5cb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1996 жылғы 1 қарашадағы N 1342 қаулысына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сәуірдегі N 485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метрология институты Республикалық мемлекеттiк кәсiпорынды (ҚазМетрИн)" құру туралы" Қазақстан Республикасы Үкiметiнiң 1996 жылғы 1 қарашадағы N 1342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"мемлекеттiк кәсiпорынға қатысты субъектiнiң функциясын жүзеге асыратын мемлекеттiк меншiк құқығын"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кәсiпорын мемлекеттiк ғылыми метрологиялық орталық болып анықталсын.";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", сату және уақытша пайдалануға беру"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абзацтағы "метрология бойынша оларды тiркеу" деген сөздер "өлшем бiрлiгін қамтамасыз ету мен сертификаттау саласында аккредиттеу"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"метрология саласында қолданбалы ғылыми-зерттеу жұмыстарын орындау;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шамалар бiрлiктерiнiң мөлшерлерiн мемлекеттiк эталондардан кәсiпорын эталондарына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өлшемдер бiрлiгін қамтамасыз ету мәселелерi бойынша жеке және заңды тұлғаларды ақпараттық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уақыт пен жиiлiктiң, заттар мен материалдардың құрамы мен қасиеттерiнiң стандартты үлгiлерiнiң, заттар мен материалдардың физикалық константалары және қасиеттерi туралы стандартты анықтамалық деректердiң мемлекеттiк қызметтерiнiң iс-әрекетiне байланысты жұмыстарды жүргiзу.".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Индустрия және сауда министрлігі осы қаулыдан туындайтын шараларды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