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4da9d" w14:textId="e34da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2001 жылғы 24 қазандағы N 1359 қаулысына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30 сәуірдегі N 497 қаулысы. Күші жойылды - Қазақстан Республикасы Үкіметінің 2015 жылғы 4 қыркүйектегі № 745 қаулысымен</w:t>
      </w:r>
    </w:p>
    <w:p>
      <w:pPr>
        <w:spacing w:after="0"/>
        <w:ind w:left="0"/>
        <w:jc w:val="both"/>
      </w:pPr>
      <w:bookmarkStart w:name="z4" w:id="0"/>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1"/>
    <w:p>
      <w:pPr>
        <w:spacing w:after="0"/>
        <w:ind w:left="0"/>
        <w:jc w:val="both"/>
      </w:pPr>
      <w:r>
        <w:rPr>
          <w:rFonts w:ascii="Times New Roman"/>
          <w:b w:val="false"/>
          <w:i w:val="false"/>
          <w:color w:val="000000"/>
          <w:sz w:val="28"/>
        </w:rPr>
        <w:t>
      1. "Астық қабылдау кәсiпорны мен астық иесi арасындағы астықты сақтаудың жария шартының үлгі нысанын бекiту туралы" Қазақстан Республикасы Үкiметiнiң 2001 жылғы 24 қазандағы N 1359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ПҮКЖ-ы, 2001 ж., N 36-37, 475-құжат) мынадай өзгерiс енгiзiлсiн: </w:t>
      </w:r>
      <w:r>
        <w:br/>
      </w:r>
      <w:r>
        <w:rPr>
          <w:rFonts w:ascii="Times New Roman"/>
          <w:b w:val="false"/>
          <w:i w:val="false"/>
          <w:color w:val="000000"/>
          <w:sz w:val="28"/>
        </w:rPr>
        <w:t xml:space="preserve">
      көрсетiлген қаулымен бекiтiлген Астық қабылдау кәсiпорны мен астық иесі арасындағы астықты сақтаудың жария шартының үлгi нысаны осы қаулыға қосымшаға сәйкес жаңа редакцияда жазылсын.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күнінен бастап күшiне енедi және жариялануға тиіс.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30 сәуірдегі  </w:t>
      </w:r>
      <w:r>
        <w:br/>
      </w:r>
      <w:r>
        <w:rPr>
          <w:rFonts w:ascii="Times New Roman"/>
          <w:b w:val="false"/>
          <w:i w:val="false"/>
          <w:color w:val="000000"/>
          <w:sz w:val="28"/>
        </w:rPr>
        <w:t xml:space="preserve">
N 497 қаулысына      </w:t>
      </w:r>
      <w:r>
        <w:br/>
      </w:r>
      <w:r>
        <w:rPr>
          <w:rFonts w:ascii="Times New Roman"/>
          <w:b w:val="false"/>
          <w:i w:val="false"/>
          <w:color w:val="000000"/>
          <w:sz w:val="28"/>
        </w:rPr>
        <w:t xml:space="preserve">
қосымша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24 қазандағы  </w:t>
      </w:r>
      <w:r>
        <w:br/>
      </w:r>
      <w:r>
        <w:rPr>
          <w:rFonts w:ascii="Times New Roman"/>
          <w:b w:val="false"/>
          <w:i w:val="false"/>
          <w:color w:val="000000"/>
          <w:sz w:val="28"/>
        </w:rPr>
        <w:t xml:space="preserve">
N 1359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Астық қабылдау кәсiпорны мен астық иесi арасындағы </w:t>
      </w:r>
      <w:r>
        <w:br/>
      </w:r>
      <w:r>
        <w:rPr>
          <w:rFonts w:ascii="Times New Roman"/>
          <w:b/>
          <w:i w:val="false"/>
          <w:color w:val="000000"/>
        </w:rPr>
        <w:t xml:space="preserve">
астықты сақтаудың жария шартының үлгi нысаны </w:t>
      </w:r>
    </w:p>
    <w:p>
      <w:pPr>
        <w:spacing w:after="0"/>
        <w:ind w:left="0"/>
        <w:jc w:val="both"/>
      </w:pPr>
      <w:r>
        <w:rPr>
          <w:rFonts w:ascii="Times New Roman"/>
          <w:b w:val="false"/>
          <w:i w:val="false"/>
          <w:color w:val="000000"/>
          <w:sz w:val="28"/>
        </w:rPr>
        <w:t xml:space="preserve">_________________              N        200_ жылғы "___"_________ </w:t>
      </w:r>
      <w:r>
        <w:br/>
      </w:r>
      <w:r>
        <w:rPr>
          <w:rFonts w:ascii="Times New Roman"/>
          <w:b w:val="false"/>
          <w:i w:val="false"/>
          <w:color w:val="000000"/>
          <w:sz w:val="28"/>
        </w:rPr>
        <w:t xml:space="preserve">
  (елдi мекен) </w:t>
      </w:r>
    </w:p>
    <w:p>
      <w:pPr>
        <w:spacing w:after="0"/>
        <w:ind w:left="0"/>
        <w:jc w:val="both"/>
      </w:pPr>
      <w:r>
        <w:rPr>
          <w:rFonts w:ascii="Times New Roman"/>
          <w:b w:val="false"/>
          <w:i w:val="false"/>
          <w:color w:val="000000"/>
          <w:sz w:val="28"/>
        </w:rPr>
        <w:t xml:space="preserve">      Бұдан әрi "Иеленушi" деп аталатын, _________ негiзiнде әрекет </w:t>
      </w:r>
      <w:r>
        <w:br/>
      </w:r>
      <w:r>
        <w:rPr>
          <w:rFonts w:ascii="Times New Roman"/>
          <w:b w:val="false"/>
          <w:i w:val="false"/>
          <w:color w:val="000000"/>
          <w:sz w:val="28"/>
        </w:rPr>
        <w:t xml:space="preserve">
ететiн _______________ атынан _______________ және бұдан әрi "АҚК" </w:t>
      </w:r>
      <w:r>
        <w:br/>
      </w:r>
      <w:r>
        <w:rPr>
          <w:rFonts w:ascii="Times New Roman"/>
          <w:b w:val="false"/>
          <w:i w:val="false"/>
          <w:color w:val="000000"/>
          <w:sz w:val="28"/>
        </w:rPr>
        <w:t xml:space="preserve">
                               (астық иесi) </w:t>
      </w:r>
      <w:r>
        <w:br/>
      </w:r>
      <w:r>
        <w:rPr>
          <w:rFonts w:ascii="Times New Roman"/>
          <w:b w:val="false"/>
          <w:i w:val="false"/>
          <w:color w:val="000000"/>
          <w:sz w:val="28"/>
        </w:rPr>
        <w:t xml:space="preserve">
деп аталатын, ____________ негiзiнде әрекет ететiн _______________ </w:t>
      </w:r>
      <w:r>
        <w:br/>
      </w:r>
      <w:r>
        <w:rPr>
          <w:rFonts w:ascii="Times New Roman"/>
          <w:b w:val="false"/>
          <w:i w:val="false"/>
          <w:color w:val="000000"/>
          <w:sz w:val="28"/>
        </w:rPr>
        <w:t xml:space="preserve">
атынан, _____________________ бiрлесiп "Тараптар" деп аталатындар, </w:t>
      </w:r>
      <w:r>
        <w:br/>
      </w:r>
      <w:r>
        <w:rPr>
          <w:rFonts w:ascii="Times New Roman"/>
          <w:b w:val="false"/>
          <w:i w:val="false"/>
          <w:color w:val="000000"/>
          <w:sz w:val="28"/>
        </w:rPr>
        <w:t xml:space="preserve">
    (астық қабылдау кәсiпорны) </w:t>
      </w:r>
      <w:r>
        <w:br/>
      </w:r>
      <w:r>
        <w:rPr>
          <w:rFonts w:ascii="Times New Roman"/>
          <w:b w:val="false"/>
          <w:i w:val="false"/>
          <w:color w:val="000000"/>
          <w:sz w:val="28"/>
        </w:rPr>
        <w:t xml:space="preserve">
мына төмендегiлер туралы осы шартты жасасты. </w:t>
      </w:r>
    </w:p>
    <w:p>
      <w:pPr>
        <w:spacing w:after="0"/>
        <w:ind w:left="0"/>
        <w:jc w:val="left"/>
      </w:pPr>
      <w:r>
        <w:rPr>
          <w:rFonts w:ascii="Times New Roman"/>
          <w:b/>
          <w:i w:val="false"/>
          <w:color w:val="000000"/>
        </w:rPr>
        <w:t xml:space="preserve"> 1. Шарттың мәнi </w:t>
      </w:r>
    </w:p>
    <w:p>
      <w:pPr>
        <w:spacing w:after="0"/>
        <w:ind w:left="0"/>
        <w:jc w:val="both"/>
      </w:pPr>
      <w:r>
        <w:rPr>
          <w:rFonts w:ascii="Times New Roman"/>
          <w:b w:val="false"/>
          <w:i w:val="false"/>
          <w:color w:val="000000"/>
          <w:sz w:val="28"/>
        </w:rPr>
        <w:t xml:space="preserve">      1. Осы шартқа сәйкес және оның талаптарымен АҚК-нiң астықты сақтау жөнiнде өтелiмдi қызметтер көрсетуі осы шарттың мәнi болып табылады. </w:t>
      </w:r>
      <w:r>
        <w:br/>
      </w:r>
      <w:r>
        <w:rPr>
          <w:rFonts w:ascii="Times New Roman"/>
          <w:b w:val="false"/>
          <w:i w:val="false"/>
          <w:color w:val="000000"/>
          <w:sz w:val="28"/>
        </w:rPr>
        <w:t xml:space="preserve">
      2. Сақтауға берілетін астықтың көлемі мен сипаттамасын, астықтың сақталуын қамтамасыз ету мақсатында жеткiзiлетiн сапа көрсеткiштерiн осы шарттың 1-қосымшасына сәйкес тараптар анықтайды. </w:t>
      </w:r>
    </w:p>
    <w:p>
      <w:pPr>
        <w:spacing w:after="0"/>
        <w:ind w:left="0"/>
        <w:jc w:val="left"/>
      </w:pPr>
      <w:r>
        <w:rPr>
          <w:rFonts w:ascii="Times New Roman"/>
          <w:b/>
          <w:i w:val="false"/>
          <w:color w:val="000000"/>
        </w:rPr>
        <w:t xml:space="preserve"> 2. Тараптардың құқықтары мен мiндеттерi </w:t>
      </w:r>
    </w:p>
    <w:p>
      <w:pPr>
        <w:spacing w:after="0"/>
        <w:ind w:left="0"/>
        <w:jc w:val="both"/>
      </w:pPr>
      <w:r>
        <w:rPr>
          <w:rFonts w:ascii="Times New Roman"/>
          <w:b w:val="false"/>
          <w:i w:val="false"/>
          <w:color w:val="000000"/>
          <w:sz w:val="28"/>
        </w:rPr>
        <w:t xml:space="preserve">      1. АҚК: </w:t>
      </w:r>
      <w:r>
        <w:br/>
      </w:r>
      <w:r>
        <w:rPr>
          <w:rFonts w:ascii="Times New Roman"/>
          <w:b w:val="false"/>
          <w:i w:val="false"/>
          <w:color w:val="000000"/>
          <w:sz w:val="28"/>
        </w:rPr>
        <w:t xml:space="preserve">
      1) Қазақстан Республикасы заңнамасының талаптарына сәйкес өтінiмде көрсетiлген сан мен көлемде Иеленушi өтiнiм берген сәтiнен бастап 3 күннен аспайтын мерзiмде сақтауға қабылданған астыққа астық қолхаттарын беруге; </w:t>
      </w:r>
      <w:r>
        <w:br/>
      </w:r>
      <w:r>
        <w:rPr>
          <w:rFonts w:ascii="Times New Roman"/>
          <w:b w:val="false"/>
          <w:i w:val="false"/>
          <w:color w:val="000000"/>
          <w:sz w:val="28"/>
        </w:rPr>
        <w:t xml:space="preserve">
      2) Астықты қабылдағанда оның сапасын анықтауды осы шарттың 1-қосымшасында көрсетілген стандартқа сәйкес жүзеге асыруға; </w:t>
      </w:r>
      <w:r>
        <w:br/>
      </w:r>
      <w:r>
        <w:rPr>
          <w:rFonts w:ascii="Times New Roman"/>
          <w:b w:val="false"/>
          <w:i w:val="false"/>
          <w:color w:val="000000"/>
          <w:sz w:val="28"/>
        </w:rPr>
        <w:t xml:space="preserve">
      3) Иеленушi берген астықты астық қолхаттарында көрсетiлген caн мен сапада сақтауды қамтамасыз етуге; </w:t>
      </w:r>
      <w:r>
        <w:br/>
      </w:r>
      <w:r>
        <w:rPr>
          <w:rFonts w:ascii="Times New Roman"/>
          <w:b w:val="false"/>
          <w:i w:val="false"/>
          <w:color w:val="000000"/>
          <w:sz w:val="28"/>
        </w:rPr>
        <w:t xml:space="preserve">
      4) Мемлекеттiк стандарттармен, техникалық регламенттермен, техникалық шарттармен және нормативтiк құқықтық кесiмдермен белгiленген сақтау шарттарын орындауға; </w:t>
      </w:r>
      <w:r>
        <w:br/>
      </w:r>
      <w:r>
        <w:rPr>
          <w:rFonts w:ascii="Times New Roman"/>
          <w:b w:val="false"/>
          <w:i w:val="false"/>
          <w:color w:val="000000"/>
          <w:sz w:val="28"/>
        </w:rPr>
        <w:t xml:space="preserve">
      5) Астықтың сақталу орнын қарауға және астықтың сынамаларын iрiктеп алуға Иеленушiге не оның уәкiлеттi өкiлiне мүмкiндiк беруге; </w:t>
      </w:r>
      <w:r>
        <w:br/>
      </w:r>
      <w:r>
        <w:rPr>
          <w:rFonts w:ascii="Times New Roman"/>
          <w:b w:val="false"/>
          <w:i w:val="false"/>
          <w:color w:val="000000"/>
          <w:sz w:val="28"/>
        </w:rPr>
        <w:t>
      6) Иеленушiнiң талабы бойынша, Иеленушiнiң астықты босатуға жазбаша өтiнiмiн тiркеген сәттен бастап он күнтiзбелiк күннен кешiктiрмей, астық қолхатына айырбасқа, өтiнiмде көрсетiлген астықтың көлемiн босатуды (тиеп жіберудi) бастауға және оны "Астық туралы" Қазақстан Республикасы Заңының  </w:t>
      </w:r>
      <w:r>
        <w:rPr>
          <w:rFonts w:ascii="Times New Roman"/>
          <w:b w:val="false"/>
          <w:i w:val="false"/>
          <w:color w:val="000000"/>
          <w:sz w:val="28"/>
        </w:rPr>
        <w:t xml:space="preserve">31 және </w:t>
      </w:r>
      <w:r>
        <w:rPr>
          <w:rFonts w:ascii="Times New Roman"/>
          <w:b w:val="false"/>
          <w:i w:val="false"/>
          <w:color w:val="000000"/>
          <w:sz w:val="28"/>
        </w:rPr>
        <w:t xml:space="preserve">  40-баптарында </w:t>
      </w:r>
      <w:r>
        <w:rPr>
          <w:rFonts w:ascii="Times New Roman"/>
          <w:b w:val="false"/>
          <w:i w:val="false"/>
          <w:color w:val="000000"/>
          <w:sz w:val="28"/>
        </w:rPr>
        <w:t xml:space="preserve">және осы шарттың 2-тармағында көзделген жағдайларды қоспағанда, АҚК-нiң техникалық мүмкiндiктерiне сәйкес аяқтауға мiндеттенедi. Астықты босату (тиеп жiберу) астық рыногы саласындағы уәкiлеттi орган бекiткен Астықтың сандық-сапалық есебiн жүргiзу ережесiне сәйкес жүргiзiледi; </w:t>
      </w:r>
      <w:r>
        <w:br/>
      </w:r>
      <w:r>
        <w:rPr>
          <w:rFonts w:ascii="Times New Roman"/>
          <w:b w:val="false"/>
          <w:i w:val="false"/>
          <w:color w:val="000000"/>
          <w:sz w:val="28"/>
        </w:rPr>
        <w:t xml:space="preserve">
      7) Сақталудағы астықтың жойылу немесе бүлiну қаупi туындаған жағдайларды қоспағанда, Иеленушiнiң келiсiмiнсiз үшiншi тұлғалардың астық қоймаларына сақтауға астықты ауыстырмауға. Үшiншi тұлғаға, астықты сақтауға бергенi туралы АҚК Иеленушiге тезарада хабарлауға мiндеттi. Бұл ретте АҚК астықты сақтауға берген үшiншi тұлғаның әрекетiне толық жауап бередi; </w:t>
      </w:r>
      <w:r>
        <w:br/>
      </w:r>
      <w:r>
        <w:rPr>
          <w:rFonts w:ascii="Times New Roman"/>
          <w:b w:val="false"/>
          <w:i w:val="false"/>
          <w:color w:val="000000"/>
          <w:sz w:val="28"/>
        </w:rPr>
        <w:t xml:space="preserve">
      8) Иеленушiге оның өтiнiмi бойынша үш жұмыс күнi iшiнде AҚК-нiң техникалық мүмкiндiктерi, осы шарттың 2-қосымшасына сәйкес Иеленушiге тиесiлi астықтың бар-жоғы және қозғалысы туралы ақпаратты, сондай-ақ оның дербес шоты бойынша астық есебiнiң деректерiн беруге; </w:t>
      </w:r>
      <w:r>
        <w:br/>
      </w:r>
      <w:r>
        <w:rPr>
          <w:rFonts w:ascii="Times New Roman"/>
          <w:b w:val="false"/>
          <w:i w:val="false"/>
          <w:color w:val="000000"/>
          <w:sz w:val="28"/>
        </w:rPr>
        <w:t xml:space="preserve">
      9) Жоспарлы жөндеу жұмыстарын жүргiзуге байланысты жөндеуге тоқтатуға дейiн 45 күн қалғанда, астық рыногы саласындағы уәкiлеттi орган бекiткен Астықты сақтау ережесiмен белгіленген мерзiмнен аспауға тиiс жөндеудi жүргізудiң мерзiмiн көрсетiп, астықты қабылдау мен босатудың (тиеп жiберудiң) мүмкiн еместігі туралы Иеленушiнi хабардар етуге; </w:t>
      </w:r>
      <w:r>
        <w:br/>
      </w:r>
      <w:r>
        <w:rPr>
          <w:rFonts w:ascii="Times New Roman"/>
          <w:b w:val="false"/>
          <w:i w:val="false"/>
          <w:color w:val="000000"/>
          <w:sz w:val="28"/>
        </w:rPr>
        <w:t xml:space="preserve">
      10) Егер АҚК астық қолхаттары бойынша мiндеттемелердi орындауға кепiлдiк беру жүйесiне қатыспаған жағдайда, осы шарт бойынша өзiнiң азаматтық-құқықтық жауапкершiлiгiн сақтандыруға; </w:t>
      </w:r>
      <w:r>
        <w:br/>
      </w:r>
      <w:r>
        <w:rPr>
          <w:rFonts w:ascii="Times New Roman"/>
          <w:b w:val="false"/>
          <w:i w:val="false"/>
          <w:color w:val="000000"/>
          <w:sz w:val="28"/>
        </w:rPr>
        <w:t xml:space="preserve">
      11) Астықты сақтау процесiнде зиянкестермен астықтың бүлдiрiлгенi анықталған жағдайда, өз есебiнен зарарсыздандыруды жүргiзуге; </w:t>
      </w:r>
      <w:r>
        <w:br/>
      </w:r>
      <w:r>
        <w:rPr>
          <w:rFonts w:ascii="Times New Roman"/>
          <w:b w:val="false"/>
          <w:i w:val="false"/>
          <w:color w:val="000000"/>
          <w:sz w:val="28"/>
        </w:rPr>
        <w:t xml:space="preserve">
      12) Астықты сақтау бойынша қызметтi жүзеге асыру құқығына лицензиясын тоқтата тұру, қайтып алу туралы, сондай-ақ қайта ұйымдастырылуы, атауының өзгергені туралы шешiмнiң қабылданғаны туралы, банкроттық рәсiмiнiң қозғалғаны, АҚК-нiң өз еркiмен таратылуы туралы тиiстi шешiм қабылданған сәтiнен бастап үш жұмыс күнi ішiнде Иеленушiге жазбаша хабарлауға; </w:t>
      </w:r>
      <w:r>
        <w:br/>
      </w:r>
      <w:r>
        <w:rPr>
          <w:rFonts w:ascii="Times New Roman"/>
          <w:b w:val="false"/>
          <w:i w:val="false"/>
          <w:color w:val="000000"/>
          <w:sz w:val="28"/>
        </w:rPr>
        <w:t xml:space="preserve">
      13) Астық рыногы саласындағы уәкiлеттi орган бекiткен Астықтың сандық-сапалық есебiн жүргізу ережесiне сәйкес астықты осы шарттың 1-қосымшасында белгiленген сапалық көрсеткiштерге дейiн жеткiзу нәтижесiнде алынған астық қалдығын қайтаруды қамтамасыз етуге мiндеттенедi. </w:t>
      </w:r>
      <w:r>
        <w:br/>
      </w:r>
      <w:r>
        <w:rPr>
          <w:rFonts w:ascii="Times New Roman"/>
          <w:b w:val="false"/>
          <w:i w:val="false"/>
          <w:color w:val="000000"/>
          <w:sz w:val="28"/>
        </w:rPr>
        <w:t xml:space="preserve">
      2. АҚК-нiң: </w:t>
      </w:r>
      <w:r>
        <w:br/>
      </w:r>
      <w:r>
        <w:rPr>
          <w:rFonts w:ascii="Times New Roman"/>
          <w:b w:val="false"/>
          <w:i w:val="false"/>
          <w:color w:val="000000"/>
          <w:sz w:val="28"/>
        </w:rPr>
        <w:t xml:space="preserve">
      1) Осы шарттың 3-бөлiмiне сәйкес қызметтер көрсету үшiн ақы төлеудi талап етуге; </w:t>
      </w:r>
      <w:r>
        <w:br/>
      </w:r>
      <w:r>
        <w:rPr>
          <w:rFonts w:ascii="Times New Roman"/>
          <w:b w:val="false"/>
          <w:i w:val="false"/>
          <w:color w:val="000000"/>
          <w:sz w:val="28"/>
        </w:rPr>
        <w:t xml:space="preserve">
      2) Көрсетiлген қызметтер көрсетуге ақы төлеу бойынша Иеленушінің берешегi болса, астықты босатудан (тиеп жiберуден) бас тартуға; </w:t>
      </w:r>
      <w:r>
        <w:br/>
      </w:r>
      <w:r>
        <w:rPr>
          <w:rFonts w:ascii="Times New Roman"/>
          <w:b w:val="false"/>
          <w:i w:val="false"/>
          <w:color w:val="000000"/>
          <w:sz w:val="28"/>
        </w:rPr>
        <w:t xml:space="preserve">
      3) Астықты босатуда (тиеп жiберуде) Иеленушiмен бiрлесiп астықты оның астық қолхатында көрсетiлген сандық-сапалық көрсеткiштерге сай екенiн қарауды, немесе өз есебiнен шығыстарды өтей отырып, тәуелсiз сарапшылық бағалауды жүргiзуге құқығы бар; </w:t>
      </w:r>
      <w:r>
        <w:br/>
      </w:r>
      <w:r>
        <w:rPr>
          <w:rFonts w:ascii="Times New Roman"/>
          <w:b w:val="false"/>
          <w:i w:val="false"/>
          <w:color w:val="000000"/>
          <w:sz w:val="28"/>
        </w:rPr>
        <w:t xml:space="preserve">
      3. Иеленушi: </w:t>
      </w:r>
      <w:r>
        <w:br/>
      </w:r>
      <w:r>
        <w:rPr>
          <w:rFonts w:ascii="Times New Roman"/>
          <w:b w:val="false"/>
          <w:i w:val="false"/>
          <w:color w:val="000000"/>
          <w:sz w:val="28"/>
        </w:rPr>
        <w:t xml:space="preserve">
      1) Осы шарттың 3-бөлiмiнде белгіленген тәртiппен және жағдайда AҚК-нiң қызметтер көрсетуiне уақтылы ақы төлеуге; </w:t>
      </w:r>
      <w:r>
        <w:br/>
      </w:r>
      <w:r>
        <w:rPr>
          <w:rFonts w:ascii="Times New Roman"/>
          <w:b w:val="false"/>
          <w:i w:val="false"/>
          <w:color w:val="000000"/>
          <w:sz w:val="28"/>
        </w:rPr>
        <w:t xml:space="preserve">
      2) АҚК-ге астықты алдағы тиеп жiберу туралы жазбаша өтiнiм беруге мiндеттенедi. </w:t>
      </w:r>
      <w:r>
        <w:br/>
      </w:r>
      <w:r>
        <w:rPr>
          <w:rFonts w:ascii="Times New Roman"/>
          <w:b w:val="false"/>
          <w:i w:val="false"/>
          <w:color w:val="000000"/>
          <w:sz w:val="28"/>
        </w:rPr>
        <w:t xml:space="preserve">
      4. Иеленушi: </w:t>
      </w:r>
      <w:r>
        <w:br/>
      </w:r>
      <w:r>
        <w:rPr>
          <w:rFonts w:ascii="Times New Roman"/>
          <w:b w:val="false"/>
          <w:i w:val="false"/>
          <w:color w:val="000000"/>
          <w:sz w:val="28"/>
        </w:rPr>
        <w:t xml:space="preserve">
      1) Астық қолхатында көрсетiлген көлемде АҚК-де сақтаудағы астыққа иелiк етуге; </w:t>
      </w:r>
      <w:r>
        <w:br/>
      </w:r>
      <w:r>
        <w:rPr>
          <w:rFonts w:ascii="Times New Roman"/>
          <w:b w:val="false"/>
          <w:i w:val="false"/>
          <w:color w:val="000000"/>
          <w:sz w:val="28"/>
        </w:rPr>
        <w:t xml:space="preserve">
      2) Осы шарттың 1-қосымшасында көрсетiлген стандарт бойынша астықты қабылдағанда оның сапасын анықтауға; </w:t>
      </w:r>
      <w:r>
        <w:br/>
      </w:r>
      <w:r>
        <w:rPr>
          <w:rFonts w:ascii="Times New Roman"/>
          <w:b w:val="false"/>
          <w:i w:val="false"/>
          <w:color w:val="000000"/>
          <w:sz w:val="28"/>
        </w:rPr>
        <w:t xml:space="preserve">
      3) Астықты қабылдау және босату (тиеп жiберу) кезiнде оны өлшеуге қатысуға; </w:t>
      </w:r>
      <w:r>
        <w:br/>
      </w:r>
      <w:r>
        <w:rPr>
          <w:rFonts w:ascii="Times New Roman"/>
          <w:b w:val="false"/>
          <w:i w:val="false"/>
          <w:color w:val="000000"/>
          <w:sz w:val="28"/>
        </w:rPr>
        <w:t xml:space="preserve">
      4) Астықты сақтау орнын қарауға және астықтың сынамасын iрiктеп aлуғa; </w:t>
      </w:r>
      <w:r>
        <w:br/>
      </w:r>
      <w:r>
        <w:rPr>
          <w:rFonts w:ascii="Times New Roman"/>
          <w:b w:val="false"/>
          <w:i w:val="false"/>
          <w:color w:val="000000"/>
          <w:sz w:val="28"/>
        </w:rPr>
        <w:t xml:space="preserve">
      5) АҚК астықты босату (тиеп жiберу) кезiнде АҚК-мен бiрлесiп астықты оның астық қолхатында көрсетілген сандық-сапалық көрсеткiштерге сай екенiн қарауды, немесе өз есебiнен шығыстарды өтей отырып, тәуелсiз сарапшылық бағалауды жүргiзуге; </w:t>
      </w:r>
      <w:r>
        <w:br/>
      </w:r>
      <w:r>
        <w:rPr>
          <w:rFonts w:ascii="Times New Roman"/>
          <w:b w:val="false"/>
          <w:i w:val="false"/>
          <w:color w:val="000000"/>
          <w:sz w:val="28"/>
        </w:rPr>
        <w:t xml:space="preserve">
      6) Өтiнiм бойынша АҚК-нiң техникалық мүмкiндiктерi, осы шарттың 2-қосымшасына сәйкес Иеленушiге тиесiлі астықтың бар-жоғы және қозғалысы туралы ақпаратты, сондай-ақ оның дербес шоты бойынша астық есебiнiң деректерiн алуға; </w:t>
      </w:r>
      <w:r>
        <w:br/>
      </w:r>
      <w:r>
        <w:rPr>
          <w:rFonts w:ascii="Times New Roman"/>
          <w:b w:val="false"/>
          <w:i w:val="false"/>
          <w:color w:val="000000"/>
          <w:sz w:val="28"/>
        </w:rPr>
        <w:t xml:space="preserve">
      7) Астық қалдығын қайтаруға және астықты осы шарттың 1-қосымшасында белгіленген сапалық көрсеткiштерге дейiн жеткiзу нәтижесiнде алынған астық қалдығына иелiк етуге құқылы. </w:t>
      </w:r>
    </w:p>
    <w:p>
      <w:pPr>
        <w:spacing w:after="0"/>
        <w:ind w:left="0"/>
        <w:jc w:val="left"/>
      </w:pPr>
      <w:r>
        <w:rPr>
          <w:rFonts w:ascii="Times New Roman"/>
          <w:b/>
          <w:i w:val="false"/>
          <w:color w:val="000000"/>
        </w:rPr>
        <w:t xml:space="preserve"> 3. Сыйақы төлеу </w:t>
      </w:r>
    </w:p>
    <w:p>
      <w:pPr>
        <w:spacing w:after="0"/>
        <w:ind w:left="0"/>
        <w:jc w:val="both"/>
      </w:pPr>
      <w:r>
        <w:rPr>
          <w:rFonts w:ascii="Times New Roman"/>
          <w:b w:val="false"/>
          <w:i w:val="false"/>
          <w:color w:val="000000"/>
          <w:sz w:val="28"/>
        </w:rPr>
        <w:t xml:space="preserve">      1. Әрбiр операция бойынша жеке астықты сақтау жөнiнде қызметтер көрсету (қабылдау, кептiру, тазалау, сақтау, тиеп жiберу) үшiн АҚК-нiң сыйақы сомасы АҚК-нiң оларды көрсетумен байланысты барлық шығыстарын, сондай-ақ Қазақстан Республикасының заңнамасында көзделген салық және басқа да мiндеттi төлемдердi қамтиды және осы шарттың 1-қосымшасында анықталады. </w:t>
      </w:r>
      <w:r>
        <w:br/>
      </w:r>
      <w:r>
        <w:rPr>
          <w:rFonts w:ascii="Times New Roman"/>
          <w:b w:val="false"/>
          <w:i w:val="false"/>
          <w:color w:val="000000"/>
          <w:sz w:val="28"/>
        </w:rPr>
        <w:t xml:space="preserve">
      2. Рынокта үстем жағдайға ие АҚК қызметтер көрсетуiнің бағалары (тарифтерi) Қазақстан Республикасының заңнамасында белгiленген тәртiппен анықталады. </w:t>
      </w:r>
      <w:r>
        <w:br/>
      </w:r>
      <w:r>
        <w:rPr>
          <w:rFonts w:ascii="Times New Roman"/>
          <w:b w:val="false"/>
          <w:i w:val="false"/>
          <w:color w:val="000000"/>
          <w:sz w:val="28"/>
        </w:rPr>
        <w:t xml:space="preserve">
      3. Астықты сақтау жөнiндегі қызметтер көрсетуге ақы төлеу ақшамен не Тараптардың келiсiмiмен анықталған баға бойынша индоссамент жасау арқылы сақталудағы астықтың тиiстi көлемiн беру жолымен жүргiзiлуi тиiс. </w:t>
      </w:r>
      <w:r>
        <w:br/>
      </w:r>
      <w:r>
        <w:rPr>
          <w:rFonts w:ascii="Times New Roman"/>
          <w:b w:val="false"/>
          <w:i w:val="false"/>
          <w:color w:val="000000"/>
          <w:sz w:val="28"/>
        </w:rPr>
        <w:t xml:space="preserve">
      4. Қызметтер көрсетуге ақы төлеу мерзiмi Тараптардың келiсiмi бойынша осы шарттың 1-қосымшасына сәйкес анықталады. </w:t>
      </w:r>
    </w:p>
    <w:p>
      <w:pPr>
        <w:spacing w:after="0"/>
        <w:ind w:left="0"/>
        <w:jc w:val="left"/>
      </w:pPr>
      <w:r>
        <w:rPr>
          <w:rFonts w:ascii="Times New Roman"/>
          <w:b/>
          <w:i w:val="false"/>
          <w:color w:val="000000"/>
        </w:rPr>
        <w:t xml:space="preserve"> 4. Шарттың қолданылу мерзiмi </w:t>
      </w:r>
    </w:p>
    <w:p>
      <w:pPr>
        <w:spacing w:after="0"/>
        <w:ind w:left="0"/>
        <w:jc w:val="both"/>
      </w:pPr>
      <w:r>
        <w:rPr>
          <w:rFonts w:ascii="Times New Roman"/>
          <w:b w:val="false"/>
          <w:i w:val="false"/>
          <w:color w:val="000000"/>
          <w:sz w:val="28"/>
        </w:rPr>
        <w:t xml:space="preserve">      1. Осы шарт астық рыногы саласындағы уәкiлеттi орган бекiткен Астықты сақтау ережесiнде белгiленген сақтау мерзiмiнен аспайтын, Иеленушiнiң талап етуiмен белгiленген мерзiмге жасалды және өзiнiң қолданысын Тараптар өздерiнiң мiндеттемелерiн толық орындаған жағдайда тоқтатады. </w:t>
      </w:r>
      <w:r>
        <w:br/>
      </w:r>
      <w:r>
        <w:rPr>
          <w:rFonts w:ascii="Times New Roman"/>
          <w:b w:val="false"/>
          <w:i w:val="false"/>
          <w:color w:val="000000"/>
          <w:sz w:val="28"/>
        </w:rPr>
        <w:t xml:space="preserve">
      2. АҚК-нiң бастамасымен шартты бұзуға жол берiлмейдi. </w:t>
      </w:r>
    </w:p>
    <w:p>
      <w:pPr>
        <w:spacing w:after="0"/>
        <w:ind w:left="0"/>
        <w:jc w:val="left"/>
      </w:pPr>
      <w:r>
        <w:rPr>
          <w:rFonts w:ascii="Times New Roman"/>
          <w:b/>
          <w:i w:val="false"/>
          <w:color w:val="000000"/>
        </w:rPr>
        <w:t xml:space="preserve"> 5. Тараптардың жауапкершiлігі </w:t>
      </w:r>
    </w:p>
    <w:p>
      <w:pPr>
        <w:spacing w:after="0"/>
        <w:ind w:left="0"/>
        <w:jc w:val="both"/>
      </w:pPr>
      <w:r>
        <w:rPr>
          <w:rFonts w:ascii="Times New Roman"/>
          <w:b w:val="false"/>
          <w:i w:val="false"/>
          <w:color w:val="000000"/>
          <w:sz w:val="28"/>
        </w:rPr>
        <w:t xml:space="preserve">      1. Сақталудағы астық жоғалған, кем шыққан, бүлiнген, зақымдалған, сапасы төмендеген жағдайда АҚК Иеленушiнiң пайдасына тиiсiнше жоғалған, кем шыққан, бүлiнген, зақымдалған астықтың не сапасы төмендеген астық құнының ___% мөлшерiнде айыппұл төлейдi. </w:t>
      </w:r>
      <w:r>
        <w:br/>
      </w:r>
      <w:r>
        <w:rPr>
          <w:rFonts w:ascii="Times New Roman"/>
          <w:b w:val="false"/>
          <w:i w:val="false"/>
          <w:color w:val="000000"/>
          <w:sz w:val="28"/>
        </w:rPr>
        <w:t xml:space="preserve">
      2. Осы шарттың 2-бөлiмiнде көзделген өзге де мiндеттемелердi тиiсiнше орындамағаны үшiн АҚК мөлшерiнде айыппұл төлейдi. </w:t>
      </w:r>
      <w:r>
        <w:br/>
      </w:r>
      <w:r>
        <w:rPr>
          <w:rFonts w:ascii="Times New Roman"/>
          <w:b w:val="false"/>
          <w:i w:val="false"/>
          <w:color w:val="000000"/>
          <w:sz w:val="28"/>
        </w:rPr>
        <w:t xml:space="preserve">
      3. АҚК астықтың жоғалуы, кем шығуы, бүлiнуi, зақымдалуы, сапасының төмендеуi тежеусiз күштің не Иеленушiнiң пиғылы немесе оғаш абайсыздығының салдарынан болғанын дәлелдесе, жауапкершiлiктен босатылады. </w:t>
      </w:r>
      <w:r>
        <w:br/>
      </w:r>
      <w:r>
        <w:rPr>
          <w:rFonts w:ascii="Times New Roman"/>
          <w:b w:val="false"/>
          <w:i w:val="false"/>
          <w:color w:val="000000"/>
          <w:sz w:val="28"/>
        </w:rPr>
        <w:t xml:space="preserve">
      4. Айыппұл санкцияларының сомасы, астық құнының өтемi, сондай-ақ АҚК әрекетiнiң (әрекетсiздiгiнiң) нәтижесiнде Иеленушiге келген зияндардың сомасы өтеу сәтiнде қалыптасқан баға бойынша анықталады. </w:t>
      </w:r>
      <w:r>
        <w:br/>
      </w:r>
      <w:r>
        <w:rPr>
          <w:rFonts w:ascii="Times New Roman"/>
          <w:b w:val="false"/>
          <w:i w:val="false"/>
          <w:color w:val="000000"/>
          <w:sz w:val="28"/>
        </w:rPr>
        <w:t xml:space="preserve">
      5. Тараптар белгiлеген сыйақы төлеу мерзiмiн Иеленушi бұзған жағдайда Иеленушi әрбiр мерзiмi өткен күнтiзбелiк күн үшiн төленбеген соманың % мөлшерiнде өсiмақы төлейдi. </w:t>
      </w:r>
      <w:r>
        <w:br/>
      </w:r>
      <w:r>
        <w:rPr>
          <w:rFonts w:ascii="Times New Roman"/>
          <w:b w:val="false"/>
          <w:i w:val="false"/>
          <w:color w:val="000000"/>
          <w:sz w:val="28"/>
        </w:rPr>
        <w:t xml:space="preserve">
      6. Басқа Тараптың қабылдаған мiндеттемелерiн орындамауы немесе тиiсiнше орындамауы нәтижесiнде Тараптардың бiреуiне келген зияндар Қазақстан Республикасының заңнамасына сәйкес тұрақсыздық айыбынан тыс өтеледi. </w:t>
      </w:r>
      <w:r>
        <w:br/>
      </w:r>
      <w:r>
        <w:rPr>
          <w:rFonts w:ascii="Times New Roman"/>
          <w:b w:val="false"/>
          <w:i w:val="false"/>
          <w:color w:val="000000"/>
          <w:sz w:val="28"/>
        </w:rPr>
        <w:t xml:space="preserve">
      7. Айыппұл санкцияларын төлеу Тараптарды осы шарт бойынша қабылданған мiндеттемелердi орындаудан босатпайды. </w:t>
      </w:r>
    </w:p>
    <w:p>
      <w:pPr>
        <w:spacing w:after="0"/>
        <w:ind w:left="0"/>
        <w:jc w:val="left"/>
      </w:pPr>
      <w:r>
        <w:rPr>
          <w:rFonts w:ascii="Times New Roman"/>
          <w:b/>
          <w:i w:val="false"/>
          <w:color w:val="000000"/>
        </w:rPr>
        <w:t xml:space="preserve"> 6. Дауларды қарау тәртiбi </w:t>
      </w:r>
    </w:p>
    <w:p>
      <w:pPr>
        <w:spacing w:after="0"/>
        <w:ind w:left="0"/>
        <w:jc w:val="both"/>
      </w:pPr>
      <w:r>
        <w:rPr>
          <w:rFonts w:ascii="Times New Roman"/>
          <w:b w:val="false"/>
          <w:i w:val="false"/>
          <w:color w:val="000000"/>
          <w:sz w:val="28"/>
        </w:rPr>
        <w:t xml:space="preserve">      1. Осы шарт бойынша даулар туындаған жағдайда Тараптар туындаған дауларды сотсыз шешу үшiн барлық шараларды қабылдауға мiндеттенедi. </w:t>
      </w:r>
      <w:r>
        <w:br/>
      </w:r>
      <w:r>
        <w:rPr>
          <w:rFonts w:ascii="Times New Roman"/>
          <w:b w:val="false"/>
          <w:i w:val="false"/>
          <w:color w:val="000000"/>
          <w:sz w:val="28"/>
        </w:rPr>
        <w:t xml:space="preserve">
      2. Туындаған даулар бойынша келiсiмге қол жетпесе, даулар Қазақстан Республикасының заңнамасында белгіленген тәртiппен сотта қаралуға жатады. </w:t>
      </w:r>
    </w:p>
    <w:p>
      <w:pPr>
        <w:spacing w:after="0"/>
        <w:ind w:left="0"/>
        <w:jc w:val="left"/>
      </w:pPr>
      <w:r>
        <w:rPr>
          <w:rFonts w:ascii="Times New Roman"/>
          <w:b/>
          <w:i w:val="false"/>
          <w:color w:val="000000"/>
        </w:rPr>
        <w:t xml:space="preserve"> 7. Басқа да жағдайлар </w:t>
      </w:r>
    </w:p>
    <w:p>
      <w:pPr>
        <w:spacing w:after="0"/>
        <w:ind w:left="0"/>
        <w:jc w:val="both"/>
      </w:pPr>
      <w:r>
        <w:rPr>
          <w:rFonts w:ascii="Times New Roman"/>
          <w:b w:val="false"/>
          <w:i w:val="false"/>
          <w:color w:val="000000"/>
          <w:sz w:val="28"/>
        </w:rPr>
        <w:t xml:space="preserve">      1. Осы шарт бойынша құқықтар мен мiндеттер индоссамент жасалған кезде астық қолхаты бойынша құқықтарды берумен бiр уақытта астық қолхатында көрсетiлген көлемде беріледi. Бұл ретте индоссат индоссамент жасалған сәттен бастап он күнтiзбелiк күннiң iшiнде астық қолхаты бойынша құқықтарды қабылдағаны туралы АҚК-ге хабарлайды. </w:t>
      </w:r>
      <w:r>
        <w:br/>
      </w:r>
      <w:r>
        <w:rPr>
          <w:rFonts w:ascii="Times New Roman"/>
          <w:b w:val="false"/>
          <w:i w:val="false"/>
          <w:color w:val="000000"/>
          <w:sz w:val="28"/>
        </w:rPr>
        <w:t xml:space="preserve">
      2. Қызметтер көрсетуге тарифтер өзгергенде, астық жеткiзілген сапалық көрсеткiштердi жақсарту қажет болғанда немесе AҚК-гe жаңа астық партиялары түскенде тиiстi өзгерiстер осы шартқа қосымша 1-қосымшаға қол қою арқылы ресiмделедi. </w:t>
      </w:r>
      <w:r>
        <w:br/>
      </w:r>
      <w:r>
        <w:rPr>
          <w:rFonts w:ascii="Times New Roman"/>
          <w:b w:val="false"/>
          <w:i w:val="false"/>
          <w:color w:val="000000"/>
          <w:sz w:val="28"/>
        </w:rPr>
        <w:t xml:space="preserve">
      3. Осы шартқа барлық қосымшалар оның ажырамас бөлектерi болып табылады, олар жазбаша түрде ресiмделуi, оларға Тараптардың уәкілеттi өкiлдерiнiң қолдары қойылуы және мөрлермен расталуы тиiс. </w:t>
      </w:r>
      <w:r>
        <w:br/>
      </w:r>
      <w:r>
        <w:rPr>
          <w:rFonts w:ascii="Times New Roman"/>
          <w:b w:val="false"/>
          <w:i w:val="false"/>
          <w:color w:val="000000"/>
          <w:sz w:val="28"/>
        </w:rPr>
        <w:t xml:space="preserve">
      4. Осы шартпен реттелмеген бөлiгiнде Қазақстан Республикасы заңнамасының нормалары қолданылады. </w:t>
      </w:r>
      <w:r>
        <w:br/>
      </w:r>
      <w:r>
        <w:rPr>
          <w:rFonts w:ascii="Times New Roman"/>
          <w:b w:val="false"/>
          <w:i w:val="false"/>
          <w:color w:val="000000"/>
          <w:sz w:val="28"/>
        </w:rPr>
        <w:t xml:space="preserve">
      5. Осы шарт Тараптардың әрқайсысы үшiн бiр-бiрден, мемлекеттiк және орыс тiлiнде, бiрдей заң күшi бар 2 дана жасалды. </w:t>
      </w:r>
    </w:p>
    <w:p>
      <w:pPr>
        <w:spacing w:after="0"/>
        <w:ind w:left="0"/>
        <w:jc w:val="left"/>
      </w:pPr>
      <w:r>
        <w:rPr>
          <w:rFonts w:ascii="Times New Roman"/>
          <w:b/>
          <w:i w:val="false"/>
          <w:color w:val="000000"/>
        </w:rPr>
        <w:t xml:space="preserve"> 8. Тараптардың деректемелерi мен қолдары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bookmarkStart w:name="z5" w:id="4"/>
    <w:p>
      <w:pPr>
        <w:spacing w:after="0"/>
        <w:ind w:left="0"/>
        <w:jc w:val="both"/>
      </w:pPr>
      <w:r>
        <w:rPr>
          <w:rFonts w:ascii="Times New Roman"/>
          <w:b w:val="false"/>
          <w:i w:val="false"/>
          <w:color w:val="000000"/>
          <w:sz w:val="28"/>
        </w:rPr>
        <w:t xml:space="preserve">
Астық қабылдау кәсiпорны        </w:t>
      </w:r>
      <w:r>
        <w:br/>
      </w:r>
      <w:r>
        <w:rPr>
          <w:rFonts w:ascii="Times New Roman"/>
          <w:b w:val="false"/>
          <w:i w:val="false"/>
          <w:color w:val="000000"/>
          <w:sz w:val="28"/>
        </w:rPr>
        <w:t xml:space="preserve">
мен астық иесi арасындағы астықты    </w:t>
      </w:r>
      <w:r>
        <w:br/>
      </w:r>
      <w:r>
        <w:rPr>
          <w:rFonts w:ascii="Times New Roman"/>
          <w:b w:val="false"/>
          <w:i w:val="false"/>
          <w:color w:val="000000"/>
          <w:sz w:val="28"/>
        </w:rPr>
        <w:t xml:space="preserve">
сақтаудың жария шартының үлгі нысанына  </w:t>
      </w:r>
      <w:r>
        <w:br/>
      </w:r>
      <w:r>
        <w:rPr>
          <w:rFonts w:ascii="Times New Roman"/>
          <w:b w:val="false"/>
          <w:i w:val="false"/>
          <w:color w:val="000000"/>
          <w:sz w:val="28"/>
        </w:rPr>
        <w:t xml:space="preserve">
1-қосымша                    </w:t>
      </w:r>
    </w:p>
    <w:bookmarkEnd w:id="4"/>
    <w:p>
      <w:pPr>
        <w:spacing w:after="0"/>
        <w:ind w:left="0"/>
        <w:jc w:val="both"/>
      </w:pPr>
      <w:r>
        <w:rPr>
          <w:rFonts w:ascii="Times New Roman"/>
          <w:b w:val="false"/>
          <w:i w:val="false"/>
          <w:color w:val="000000"/>
          <w:sz w:val="28"/>
        </w:rPr>
        <w:t xml:space="preserve">200__ж. "__" _________N______ шартқа астықтың сандық-сапалық көрсеткiштерi және астықты сақтау бойынша қызметтер көрсетудiң құны </w:t>
      </w:r>
      <w:r>
        <w:br/>
      </w:r>
      <w:r>
        <w:rPr>
          <w:rFonts w:ascii="Times New Roman"/>
          <w:b w:val="false"/>
          <w:i w:val="false"/>
          <w:color w:val="000000"/>
          <w:sz w:val="28"/>
        </w:rPr>
        <w:t xml:space="preserve">
"_____"________________200__ ж. N___________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P/c|Сақтауға берiлетiн астықтың|Стан.|АҚК астықтың жеткiзілетiн </w:t>
      </w:r>
      <w:r>
        <w:br/>
      </w:r>
      <w:r>
        <w:rPr>
          <w:rFonts w:ascii="Times New Roman"/>
          <w:b w:val="false"/>
          <w:i w:val="false"/>
          <w:color w:val="000000"/>
          <w:sz w:val="28"/>
        </w:rPr>
        <w:t xml:space="preserve">
N  |көлемi мен сипаттамасы     |дарты| сапалық көрсеткiштерi </w:t>
      </w:r>
      <w:r>
        <w:br/>
      </w:r>
      <w:r>
        <w:rPr>
          <w:rFonts w:ascii="Times New Roman"/>
          <w:b w:val="false"/>
          <w:i w:val="false"/>
          <w:color w:val="000000"/>
          <w:sz w:val="28"/>
        </w:rPr>
        <w:t xml:space="preserve">
   |---------------------------|     |----------------------------- </w:t>
      </w:r>
      <w:r>
        <w:br/>
      </w:r>
      <w:r>
        <w:rPr>
          <w:rFonts w:ascii="Times New Roman"/>
          <w:b w:val="false"/>
          <w:i w:val="false"/>
          <w:color w:val="000000"/>
          <w:sz w:val="28"/>
        </w:rPr>
        <w:t xml:space="preserve">
   |Да.|Сор. |Себу |Егін|Саны, |     |Ылғал.|Арам.|Дәндiк |Себу </w:t>
      </w:r>
      <w:r>
        <w:br/>
      </w:r>
      <w:r>
        <w:rPr>
          <w:rFonts w:ascii="Times New Roman"/>
          <w:b w:val="false"/>
          <w:i w:val="false"/>
          <w:color w:val="000000"/>
          <w:sz w:val="28"/>
        </w:rPr>
        <w:t xml:space="preserve">
   |қыл|ты,  |стан.|жи. |тонна,|     |дылығы|шөп. |қоспасы|стандарты </w:t>
      </w:r>
      <w:r>
        <w:br/>
      </w:r>
      <w:r>
        <w:rPr>
          <w:rFonts w:ascii="Times New Roman"/>
          <w:b w:val="false"/>
          <w:i w:val="false"/>
          <w:color w:val="000000"/>
          <w:sz w:val="28"/>
        </w:rPr>
        <w:t xml:space="preserve">
   |   |реп. |дар. |нау |дейiн |     |бой.  |тiк  |бойынша|сыныбына </w:t>
      </w:r>
      <w:r>
        <w:br/>
      </w:r>
      <w:r>
        <w:rPr>
          <w:rFonts w:ascii="Times New Roman"/>
          <w:b w:val="false"/>
          <w:i w:val="false"/>
          <w:color w:val="000000"/>
          <w:sz w:val="28"/>
        </w:rPr>
        <w:t xml:space="preserve">
   |   |ро.  |тының|жылы|      |     |ынша  |қос. |  %    |дейiн </w:t>
      </w:r>
      <w:r>
        <w:br/>
      </w:r>
      <w:r>
        <w:rPr>
          <w:rFonts w:ascii="Times New Roman"/>
          <w:b w:val="false"/>
          <w:i w:val="false"/>
          <w:color w:val="000000"/>
          <w:sz w:val="28"/>
        </w:rPr>
        <w:t xml:space="preserve">
   |   |дук. |сыны.|    |      |     | %    |пасы |       |(тұқым </w:t>
      </w:r>
      <w:r>
        <w:br/>
      </w:r>
      <w:r>
        <w:rPr>
          <w:rFonts w:ascii="Times New Roman"/>
          <w:b w:val="false"/>
          <w:i w:val="false"/>
          <w:color w:val="000000"/>
          <w:sz w:val="28"/>
        </w:rPr>
        <w:t xml:space="preserve">
   |   |ция. |бы   |    |      |     |      |бой. |       |үшiн) </w:t>
      </w:r>
      <w:r>
        <w:br/>
      </w:r>
      <w:r>
        <w:rPr>
          <w:rFonts w:ascii="Times New Roman"/>
          <w:b w:val="false"/>
          <w:i w:val="false"/>
          <w:color w:val="000000"/>
          <w:sz w:val="28"/>
        </w:rPr>
        <w:t xml:space="preserve">
   |   |сы   |(тұ. |    |      |     |      |ынша |       | </w:t>
      </w:r>
      <w:r>
        <w:br/>
      </w:r>
      <w:r>
        <w:rPr>
          <w:rFonts w:ascii="Times New Roman"/>
          <w:b w:val="false"/>
          <w:i w:val="false"/>
          <w:color w:val="000000"/>
          <w:sz w:val="28"/>
        </w:rPr>
        <w:t xml:space="preserve">
   |   |(тұ. |қым  |    |      |     |      |  %  |       | </w:t>
      </w:r>
      <w:r>
        <w:br/>
      </w:r>
      <w:r>
        <w:rPr>
          <w:rFonts w:ascii="Times New Roman"/>
          <w:b w:val="false"/>
          <w:i w:val="false"/>
          <w:color w:val="000000"/>
          <w:sz w:val="28"/>
        </w:rPr>
        <w:t xml:space="preserve">
   |   |қым  |үшiн)|    |      |     |      |     |       | </w:t>
      </w:r>
      <w:r>
        <w:br/>
      </w:r>
      <w:r>
        <w:rPr>
          <w:rFonts w:ascii="Times New Roman"/>
          <w:b w:val="false"/>
          <w:i w:val="false"/>
          <w:color w:val="000000"/>
          <w:sz w:val="28"/>
        </w:rPr>
        <w:t xml:space="preserve">
   |   |үшiн)|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Операция түрi                      |Қызметтер көрсету|Төлеу мерзiмi </w:t>
      </w:r>
      <w:r>
        <w:br/>
      </w:r>
      <w:r>
        <w:rPr>
          <w:rFonts w:ascii="Times New Roman"/>
          <w:b w:val="false"/>
          <w:i w:val="false"/>
          <w:color w:val="000000"/>
          <w:sz w:val="28"/>
        </w:rPr>
        <w:t xml:space="preserve">
                                   |бағасы, теңге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Қабылдау, 1 тонна үшiн теңге </w:t>
      </w:r>
      <w:r>
        <w:br/>
      </w:r>
      <w:r>
        <w:rPr>
          <w:rFonts w:ascii="Times New Roman"/>
          <w:b w:val="false"/>
          <w:i w:val="false"/>
          <w:color w:val="000000"/>
          <w:sz w:val="28"/>
        </w:rPr>
        <w:t xml:space="preserve">
Кептiру, 1 тонна-пайыз үшiн теңге </w:t>
      </w:r>
      <w:r>
        <w:br/>
      </w:r>
      <w:r>
        <w:rPr>
          <w:rFonts w:ascii="Times New Roman"/>
          <w:b w:val="false"/>
          <w:i w:val="false"/>
          <w:color w:val="000000"/>
          <w:sz w:val="28"/>
        </w:rPr>
        <w:t xml:space="preserve">
Тазалау, 1 тонна-пайыз үшiн теңге </w:t>
      </w:r>
      <w:r>
        <w:br/>
      </w:r>
      <w:r>
        <w:rPr>
          <w:rFonts w:ascii="Times New Roman"/>
          <w:b w:val="false"/>
          <w:i w:val="false"/>
          <w:color w:val="000000"/>
          <w:sz w:val="28"/>
        </w:rPr>
        <w:t xml:space="preserve">
Сақтау, айына 1 тонна үшiн теңге </w:t>
      </w:r>
      <w:r>
        <w:br/>
      </w:r>
      <w:r>
        <w:rPr>
          <w:rFonts w:ascii="Times New Roman"/>
          <w:b w:val="false"/>
          <w:i w:val="false"/>
          <w:color w:val="000000"/>
          <w:sz w:val="28"/>
        </w:rPr>
        <w:t xml:space="preserve">
Т/ж көлігімен тиеп-жөнелту, </w:t>
      </w:r>
      <w:r>
        <w:br/>
      </w:r>
      <w:r>
        <w:rPr>
          <w:rFonts w:ascii="Times New Roman"/>
          <w:b w:val="false"/>
          <w:i w:val="false"/>
          <w:color w:val="000000"/>
          <w:sz w:val="28"/>
        </w:rPr>
        <w:t xml:space="preserve">
1 тонна үшiн теңге </w:t>
      </w:r>
      <w:r>
        <w:br/>
      </w:r>
      <w:r>
        <w:rPr>
          <w:rFonts w:ascii="Times New Roman"/>
          <w:b w:val="false"/>
          <w:i w:val="false"/>
          <w:color w:val="000000"/>
          <w:sz w:val="28"/>
        </w:rPr>
        <w:t xml:space="preserve">
Автокөлiкпен тиеп-жөнелту, 1 тонна </w:t>
      </w:r>
      <w:r>
        <w:br/>
      </w:r>
      <w:r>
        <w:rPr>
          <w:rFonts w:ascii="Times New Roman"/>
          <w:b w:val="false"/>
          <w:i w:val="false"/>
          <w:color w:val="000000"/>
          <w:sz w:val="28"/>
        </w:rPr>
        <w:t xml:space="preserve">
үшiн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Соның iшiнде ҚҚС___ %. </w:t>
      </w:r>
    </w:p>
    <w:p>
      <w:pPr>
        <w:spacing w:after="0"/>
        <w:ind w:left="0"/>
        <w:jc w:val="both"/>
      </w:pPr>
      <w:r>
        <w:rPr>
          <w:rFonts w:ascii="Times New Roman"/>
          <w:b w:val="false"/>
          <w:i w:val="false"/>
          <w:color w:val="000000"/>
          <w:sz w:val="28"/>
        </w:rPr>
        <w:t xml:space="preserve">      Иеленушi:                     AҚK: </w:t>
      </w:r>
      <w:r>
        <w:br/>
      </w:r>
      <w:r>
        <w:rPr>
          <w:rFonts w:ascii="Times New Roman"/>
          <w:b w:val="false"/>
          <w:i w:val="false"/>
          <w:color w:val="000000"/>
          <w:sz w:val="28"/>
        </w:rPr>
        <w:t xml:space="preserve">
      Басшы:___________             Басшы:_________________ </w:t>
      </w:r>
    </w:p>
    <w:p>
      <w:pPr>
        <w:spacing w:after="0"/>
        <w:ind w:left="0"/>
        <w:jc w:val="both"/>
      </w:pPr>
      <w:r>
        <w:rPr>
          <w:rFonts w:ascii="Times New Roman"/>
          <w:b w:val="false"/>
          <w:i w:val="false"/>
          <w:color w:val="000000"/>
          <w:sz w:val="28"/>
        </w:rPr>
        <w:t xml:space="preserve">              М.О.                           M.O. </w:t>
      </w:r>
    </w:p>
    <w:bookmarkStart w:name="z6" w:id="5"/>
    <w:p>
      <w:pPr>
        <w:spacing w:after="0"/>
        <w:ind w:left="0"/>
        <w:jc w:val="both"/>
      </w:pPr>
      <w:r>
        <w:rPr>
          <w:rFonts w:ascii="Times New Roman"/>
          <w:b w:val="false"/>
          <w:i w:val="false"/>
          <w:color w:val="000000"/>
          <w:sz w:val="28"/>
        </w:rPr>
        <w:t xml:space="preserve">
Астық қабылдау кәсiпорны       </w:t>
      </w:r>
      <w:r>
        <w:br/>
      </w:r>
      <w:r>
        <w:rPr>
          <w:rFonts w:ascii="Times New Roman"/>
          <w:b w:val="false"/>
          <w:i w:val="false"/>
          <w:color w:val="000000"/>
          <w:sz w:val="28"/>
        </w:rPr>
        <w:t xml:space="preserve">
мен астық иесi арасындағы астықты    </w:t>
      </w:r>
      <w:r>
        <w:br/>
      </w:r>
      <w:r>
        <w:rPr>
          <w:rFonts w:ascii="Times New Roman"/>
          <w:b w:val="false"/>
          <w:i w:val="false"/>
          <w:color w:val="000000"/>
          <w:sz w:val="28"/>
        </w:rPr>
        <w:t xml:space="preserve">
сақтаудың жария шартының үлгi нысанына  </w:t>
      </w:r>
      <w:r>
        <w:br/>
      </w:r>
      <w:r>
        <w:rPr>
          <w:rFonts w:ascii="Times New Roman"/>
          <w:b w:val="false"/>
          <w:i w:val="false"/>
          <w:color w:val="000000"/>
          <w:sz w:val="28"/>
        </w:rPr>
        <w:t xml:space="preserve">
2-қосымша           </w:t>
      </w:r>
    </w:p>
    <w:bookmarkEnd w:id="5"/>
    <w:p>
      <w:pPr>
        <w:spacing w:after="0"/>
        <w:ind w:left="0"/>
        <w:jc w:val="both"/>
      </w:pPr>
      <w:r>
        <w:rPr>
          <w:rFonts w:ascii="Times New Roman"/>
          <w:b w:val="false"/>
          <w:i w:val="false"/>
          <w:color w:val="000000"/>
          <w:sz w:val="28"/>
        </w:rPr>
        <w:t xml:space="preserve">200__ж._______ ________________астықтың бар-жоғы және қозғалысы </w:t>
      </w:r>
      <w:r>
        <w:br/>
      </w:r>
      <w:r>
        <w:rPr>
          <w:rFonts w:ascii="Times New Roman"/>
          <w:b w:val="false"/>
          <w:i w:val="false"/>
          <w:color w:val="000000"/>
          <w:sz w:val="28"/>
        </w:rPr>
        <w:t xml:space="preserve">
        айы    Иеленушiнiң атауы       туралы мәлiметтер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P/c|Ас.  |Бе.|Жет.|Да.|Сы.|Егін|Сор.|Ре. |Се.  |Ыл. |Арам.|Дән.|Дән </w:t>
      </w:r>
      <w:r>
        <w:br/>
      </w:r>
      <w:r>
        <w:rPr>
          <w:rFonts w:ascii="Times New Roman"/>
          <w:b w:val="false"/>
          <w:i w:val="false"/>
          <w:color w:val="000000"/>
          <w:sz w:val="28"/>
        </w:rPr>
        <w:t xml:space="preserve">
N  |тық  |рі.|кі. |қыл|ны.|жи. |ты  |про.|бу   |ғал.|шөп. |дік |ма. </w:t>
      </w:r>
      <w:r>
        <w:br/>
      </w:r>
      <w:r>
        <w:rPr>
          <w:rFonts w:ascii="Times New Roman"/>
          <w:b w:val="false"/>
          <w:i w:val="false"/>
          <w:color w:val="000000"/>
          <w:sz w:val="28"/>
        </w:rPr>
        <w:t xml:space="preserve">
   |қол. |лу |зу. |   |бы |нау |    |дук.|стан.|ды. |тік  |қос.|ңы. </w:t>
      </w:r>
      <w:r>
        <w:br/>
      </w:r>
      <w:r>
        <w:rPr>
          <w:rFonts w:ascii="Times New Roman"/>
          <w:b w:val="false"/>
          <w:i w:val="false"/>
          <w:color w:val="000000"/>
          <w:sz w:val="28"/>
        </w:rPr>
        <w:t xml:space="preserve">
   |хаты.|кү.|ші  |   |   |жылы|    |ция.|дар. |лығы|қоспа|па  |зы, </w:t>
      </w:r>
      <w:r>
        <w:br/>
      </w:r>
      <w:r>
        <w:rPr>
          <w:rFonts w:ascii="Times New Roman"/>
          <w:b w:val="false"/>
          <w:i w:val="false"/>
          <w:color w:val="000000"/>
          <w:sz w:val="28"/>
        </w:rPr>
        <w:t xml:space="preserve">
   |ның  |ні |    |   |   |    |    |сы  |ты.  | %  | %   |  % |%/ </w:t>
      </w:r>
      <w:r>
        <w:br/>
      </w:r>
      <w:r>
        <w:rPr>
          <w:rFonts w:ascii="Times New Roman"/>
          <w:b w:val="false"/>
          <w:i w:val="false"/>
          <w:color w:val="000000"/>
          <w:sz w:val="28"/>
        </w:rPr>
        <w:t xml:space="preserve">
   |се.  |   |    |   |   |    |    |    |ның  |    |     |    |Бе. </w:t>
      </w:r>
      <w:r>
        <w:br/>
      </w:r>
      <w:r>
        <w:rPr>
          <w:rFonts w:ascii="Times New Roman"/>
          <w:b w:val="false"/>
          <w:i w:val="false"/>
          <w:color w:val="000000"/>
          <w:sz w:val="28"/>
        </w:rPr>
        <w:t xml:space="preserve">
   |рия. |   |    |   |   |    |    |    |сы.  |    |     |    |лок, </w:t>
      </w:r>
      <w:r>
        <w:br/>
      </w:r>
      <w:r>
        <w:rPr>
          <w:rFonts w:ascii="Times New Roman"/>
          <w:b w:val="false"/>
          <w:i w:val="false"/>
          <w:color w:val="000000"/>
          <w:sz w:val="28"/>
        </w:rPr>
        <w:t xml:space="preserve">
   |сы   |   |    |   |   |    |    |    |ны.  |    |     |    | % </w:t>
      </w:r>
      <w:r>
        <w:br/>
      </w:r>
      <w:r>
        <w:rPr>
          <w:rFonts w:ascii="Times New Roman"/>
          <w:b w:val="false"/>
          <w:i w:val="false"/>
          <w:color w:val="000000"/>
          <w:sz w:val="28"/>
        </w:rPr>
        <w:t xml:space="preserve">
   |мен  |   |    |   |   |    |    |    |бы   |    |     |    | </w:t>
      </w:r>
      <w:r>
        <w:br/>
      </w:r>
      <w:r>
        <w:rPr>
          <w:rFonts w:ascii="Times New Roman"/>
          <w:b w:val="false"/>
          <w:i w:val="false"/>
          <w:color w:val="000000"/>
          <w:sz w:val="28"/>
        </w:rPr>
        <w:t xml:space="preserve">
   |нө.  |   |    |   |   |    |    |    |     |    |     |    | </w:t>
      </w:r>
      <w:r>
        <w:br/>
      </w:r>
      <w:r>
        <w:rPr>
          <w:rFonts w:ascii="Times New Roman"/>
          <w:b w:val="false"/>
          <w:i w:val="false"/>
          <w:color w:val="000000"/>
          <w:sz w:val="28"/>
        </w:rPr>
        <w:t xml:space="preserve">
   |мірі |   |    |   |   |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Дән|Залал.|Жылтыр.|Таби.|Ай  |Бел. |Кiрiс        |  Шығыс </w:t>
      </w:r>
      <w:r>
        <w:br/>
      </w:r>
      <w:r>
        <w:rPr>
          <w:rFonts w:ascii="Times New Roman"/>
          <w:b w:val="false"/>
          <w:i w:val="false"/>
          <w:color w:val="000000"/>
          <w:sz w:val="28"/>
        </w:rPr>
        <w:t xml:space="preserve">
ма.|дануы |лығы,% |ғаты,|ба. |гі.  |------------------------------- </w:t>
      </w:r>
      <w:r>
        <w:br/>
      </w:r>
      <w:r>
        <w:rPr>
          <w:rFonts w:ascii="Times New Roman"/>
          <w:b w:val="false"/>
          <w:i w:val="false"/>
          <w:color w:val="000000"/>
          <w:sz w:val="28"/>
        </w:rPr>
        <w:t xml:space="preserve">
ңы.|      |       |г/л  |сын.|сі   |Ас. |Ин.|Ас. |Ас. |Индо.|Жө.|Ай </w:t>
      </w:r>
      <w:r>
        <w:br/>
      </w:r>
      <w:r>
        <w:rPr>
          <w:rFonts w:ascii="Times New Roman"/>
          <w:b w:val="false"/>
          <w:i w:val="false"/>
          <w:color w:val="000000"/>
          <w:sz w:val="28"/>
        </w:rPr>
        <w:t xml:space="preserve">
зы.|      |       |     |дағы|(мем.|тық |дос.тық |тық |сса. |не.|со. </w:t>
      </w:r>
      <w:r>
        <w:br/>
      </w:r>
      <w:r>
        <w:rPr>
          <w:rFonts w:ascii="Times New Roman"/>
          <w:b w:val="false"/>
          <w:i w:val="false"/>
          <w:color w:val="000000"/>
          <w:sz w:val="28"/>
        </w:rPr>
        <w:t xml:space="preserve">
ның|      |       |     |қал.|ре.  |қол.|са |қол.|қол.|мент |лту|ңы. </w:t>
      </w:r>
      <w:r>
        <w:br/>
      </w:r>
      <w:r>
        <w:rPr>
          <w:rFonts w:ascii="Times New Roman"/>
          <w:b w:val="false"/>
          <w:i w:val="false"/>
          <w:color w:val="000000"/>
          <w:sz w:val="28"/>
        </w:rPr>
        <w:t xml:space="preserve">
са.|      |       |     |ды. |сурс |ха. |ме.|ха. |ха. |     |   |н. </w:t>
      </w:r>
      <w:r>
        <w:br/>
      </w:r>
      <w:r>
        <w:rPr>
          <w:rFonts w:ascii="Times New Roman"/>
          <w:b w:val="false"/>
          <w:i w:val="false"/>
          <w:color w:val="000000"/>
          <w:sz w:val="28"/>
        </w:rPr>
        <w:t xml:space="preserve">
па.|      |       |     |ғы  |түрі)|тын |нт |тын |тын |     |   |да. </w:t>
      </w:r>
      <w:r>
        <w:br/>
      </w:r>
      <w:r>
        <w:rPr>
          <w:rFonts w:ascii="Times New Roman"/>
          <w:b w:val="false"/>
          <w:i w:val="false"/>
          <w:color w:val="000000"/>
          <w:sz w:val="28"/>
        </w:rPr>
        <w:t xml:space="preserve">
сы,|      |       |     |    |     |ай. |   |қал.|ай. |     |   |ғы </w:t>
      </w:r>
      <w:r>
        <w:br/>
      </w:r>
      <w:r>
        <w:rPr>
          <w:rFonts w:ascii="Times New Roman"/>
          <w:b w:val="false"/>
          <w:i w:val="false"/>
          <w:color w:val="000000"/>
          <w:sz w:val="28"/>
        </w:rPr>
        <w:t xml:space="preserve">
бі.|      |       |     |    |     |ыр. |   |пы. |ыр. |     |   |қа. </w:t>
      </w:r>
      <w:r>
        <w:br/>
      </w:r>
      <w:r>
        <w:rPr>
          <w:rFonts w:ascii="Times New Roman"/>
          <w:b w:val="false"/>
          <w:i w:val="false"/>
          <w:color w:val="000000"/>
          <w:sz w:val="28"/>
        </w:rPr>
        <w:t xml:space="preserve">
рл.|      |       |     |    |     |бас.|   |на  |бас.|     |   |лд. </w:t>
      </w:r>
      <w:r>
        <w:br/>
      </w:r>
      <w:r>
        <w:rPr>
          <w:rFonts w:ascii="Times New Roman"/>
          <w:b w:val="false"/>
          <w:i w:val="false"/>
          <w:color w:val="000000"/>
          <w:sz w:val="28"/>
        </w:rPr>
        <w:t xml:space="preserve">
   |      |       |     |    |     |тау |   |кел.|тау |     |   |ығ. </w:t>
      </w:r>
      <w:r>
        <w:br/>
      </w:r>
      <w:r>
        <w:rPr>
          <w:rFonts w:ascii="Times New Roman"/>
          <w:b w:val="false"/>
          <w:i w:val="false"/>
          <w:color w:val="000000"/>
          <w:sz w:val="28"/>
        </w:rPr>
        <w:t xml:space="preserve">
   |      |       |     |    |     |    |   |тіру|    |     |   |ы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АҚК-ның басшысы:________________________ </w:t>
      </w:r>
    </w:p>
    <w:p>
      <w:pPr>
        <w:spacing w:after="0"/>
        <w:ind w:left="0"/>
        <w:jc w:val="both"/>
      </w:pP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