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5399" w14:textId="cad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қаражат алатын бiлiм беру ұйымдарында кәсiптiк орта бiлiмдi, кәсiптiк жоғары бiлiмдi және жоғары оқу орнынан кейiнгi кәсiптiк бiлiмдi мамандар даярлауға 2004/2005 оқу жылына арналған мемлекеттiк бiлiм беру тапсырыстарын бекiту туралы</w:t>
      </w:r>
    </w:p>
    <w:p>
      <w:pPr>
        <w:spacing w:after="0"/>
        <w:ind w:left="0"/>
        <w:jc w:val="both"/>
      </w:pPr>
      <w:r>
        <w:rPr>
          <w:rFonts w:ascii="Times New Roman"/>
          <w:b w:val="false"/>
          <w:i w:val="false"/>
          <w:color w:val="000000"/>
          <w:sz w:val="28"/>
        </w:rPr>
        <w:t>Қазақстан Республикасы Үкіметінің 2004 жылғы 7 мамырдағы N 513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Бiлiм туралы </w:t>
      </w:r>
      <w:r>
        <w:rPr>
          <w:rFonts w:ascii="Times New Roman"/>
          <w:b w:val="false"/>
          <w:i w:val="false"/>
          <w:color w:val="000000"/>
          <w:sz w:val="28"/>
        </w:rPr>
        <w:t>
" 1999 жылғы 7 маусымдағы және "
</w:t>
      </w:r>
      <w:r>
        <w:rPr>
          <w:rFonts w:ascii="Times New Roman"/>
          <w:b w:val="false"/>
          <w:i w:val="false"/>
          <w:color w:val="000000"/>
          <w:sz w:val="28"/>
        </w:rPr>
        <w:t xml:space="preserve"> 2004 жылға арналған </w:t>
      </w:r>
      <w:r>
        <w:rPr>
          <w:rFonts w:ascii="Times New Roman"/>
          <w:b w:val="false"/>
          <w:i w:val="false"/>
          <w:color w:val="000000"/>
          <w:sz w:val="28"/>
        </w:rPr>
        <w:t>
 республикалық бюджет туралы" 2003 жылғы 5 желтоқсандағы Заңдарына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республикалық бюджеттен қаражат алатын бiлiм беру ұйымдарында кәсiптiк орта бiлiмдi мамандар даярлауға 2004/2005 оқу жылына арналған мемлекеттiк бiлiм беру тапсырысы;
</w:t>
      </w:r>
      <w:r>
        <w:br/>
      </w:r>
      <w:r>
        <w:rPr>
          <w:rFonts w:ascii="Times New Roman"/>
          <w:b w:val="false"/>
          <w:i w:val="false"/>
          <w:color w:val="000000"/>
          <w:sz w:val="28"/>
        </w:rPr>
        <w:t>
      2) кәсiптiк жоғары бiлiмдi мамандар даярлауға 2004/2005 оқу жылына арналған мемлекеттiк бiлiм беру тапсырысы;
</w:t>
      </w:r>
      <w:r>
        <w:br/>
      </w:r>
      <w:r>
        <w:rPr>
          <w:rFonts w:ascii="Times New Roman"/>
          <w:b w:val="false"/>
          <w:i w:val="false"/>
          <w:color w:val="000000"/>
          <w:sz w:val="28"/>
        </w:rPr>
        <w:t>
      3) жоғары оқу орындарында және ғылыми ұйымдарда жоғары оқу орнынан кейiнгi кәсiптiк бiлiмдi мамандар даярлауға 2004/2005 оқу жылына арналған мемлекеттiк бiлiм беру тапсырысы;
</w:t>
      </w:r>
      <w:r>
        <w:br/>
      </w:r>
      <w:r>
        <w:rPr>
          <w:rFonts w:ascii="Times New Roman"/>
          <w:b w:val="false"/>
          <w:i w:val="false"/>
          <w:color w:val="000000"/>
          <w:sz w:val="28"/>
        </w:rPr>
        <w:t>
      4) құпия;
</w:t>
      </w:r>
      <w:r>
        <w:br/>
      </w:r>
      <w:r>
        <w:rPr>
          <w:rFonts w:ascii="Times New Roman"/>
          <w:b w:val="false"/>
          <w:i w:val="false"/>
          <w:color w:val="000000"/>
          <w:sz w:val="28"/>
        </w:rPr>
        <w:t>
      бекітiлсiн.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министрлiгі республикалық бюджеттен қаражат алатын бiлiм беру ұйымдарында кәсіптік орта бiлiмдi, жоғары оқу орындарында және ғылыми ұйымдарда кәсiптiк жоғары білімді және жоғары оқу орнынан кейiнгi кәсiптiк бiлiмдi мамандарды даярлауға арналып бекiтiлген мемлекеттiк бiлiм беру тапсырыстарын орналастыруды жүргiзсiн.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2004 жылғы 7 мамырдағы 
</w:t>
      </w:r>
      <w:r>
        <w:br/>
      </w:r>
      <w:r>
        <w:rPr>
          <w:rFonts w:ascii="Times New Roman"/>
          <w:b w:val="false"/>
          <w:i w:val="false"/>
          <w:color w:val="000000"/>
          <w:sz w:val="28"/>
        </w:rPr>
        <w:t>
N 513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қаражат алатын бiлiм беру ұйымдарында кәсiптiк орта бiлiмдi мамандар даярлауға 2004-2005 оқу жылына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    Кәсiптiк орта бiлiмдi мамандар    |  Мемлекеттiк білім
</w:t>
      </w:r>
      <w:r>
        <w:br/>
      </w:r>
      <w:r>
        <w:rPr>
          <w:rFonts w:ascii="Times New Roman"/>
          <w:b w:val="false"/>
          <w:i w:val="false"/>
          <w:color w:val="000000"/>
          <w:sz w:val="28"/>
        </w:rPr>
        <w:t>
      |     даярлау бағыттарының атауы       |    беру тапсырысы
</w:t>
      </w:r>
      <w:r>
        <w:br/>
      </w:r>
      <w:r>
        <w:rPr>
          <w:rFonts w:ascii="Times New Roman"/>
          <w:b w:val="false"/>
          <w:i w:val="false"/>
          <w:color w:val="000000"/>
          <w:sz w:val="28"/>
        </w:rPr>
        <w:t>
      |                                      |______________________
</w:t>
      </w:r>
      <w:r>
        <w:br/>
      </w:r>
      <w:r>
        <w:rPr>
          <w:rFonts w:ascii="Times New Roman"/>
          <w:b w:val="false"/>
          <w:i w:val="false"/>
          <w:color w:val="000000"/>
          <w:sz w:val="28"/>
        </w:rPr>
        <w:t>
      |                                      |Күн.  |Сырттай|Оның
</w:t>
      </w:r>
      <w:r>
        <w:br/>
      </w:r>
      <w:r>
        <w:rPr>
          <w:rFonts w:ascii="Times New Roman"/>
          <w:b w:val="false"/>
          <w:i w:val="false"/>
          <w:color w:val="000000"/>
          <w:sz w:val="28"/>
        </w:rPr>
        <w:t>
      |                                      |дізгі | оқыту |iшiнде
</w:t>
      </w:r>
      <w:r>
        <w:br/>
      </w:r>
      <w:r>
        <w:rPr>
          <w:rFonts w:ascii="Times New Roman"/>
          <w:b w:val="false"/>
          <w:i w:val="false"/>
          <w:color w:val="000000"/>
          <w:sz w:val="28"/>
        </w:rPr>
        <w:t>
      |                                      |оқыту |       |қазақ
</w:t>
      </w:r>
      <w:r>
        <w:br/>
      </w:r>
      <w:r>
        <w:rPr>
          <w:rFonts w:ascii="Times New Roman"/>
          <w:b w:val="false"/>
          <w:i w:val="false"/>
          <w:color w:val="000000"/>
          <w:sz w:val="28"/>
        </w:rPr>
        <w:t>
      |                                      |      |       |тiлiнде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Бiлiм беру ұйымдарының бiлiм беру
</w:t>
      </w:r>
      <w:r>
        <w:br/>
      </w:r>
      <w:r>
        <w:rPr>
          <w:rFonts w:ascii="Times New Roman"/>
          <w:b w:val="false"/>
          <w:i w:val="false"/>
          <w:color w:val="000000"/>
          <w:sz w:val="28"/>
        </w:rPr>
        <w:t>
          қызметiн сатып алуды бюджеттен
</w:t>
      </w:r>
      <w:r>
        <w:br/>
      </w:r>
      <w:r>
        <w:rPr>
          <w:rFonts w:ascii="Times New Roman"/>
          <w:b w:val="false"/>
          <w:i w:val="false"/>
          <w:color w:val="000000"/>
          <w:sz w:val="28"/>
        </w:rPr>
        <w:t>
                  төлеу арқылы
</w:t>
      </w:r>
      <w:r>
        <w:br/>
      </w:r>
      <w:r>
        <w:rPr>
          <w:rFonts w:ascii="Times New Roman"/>
          <w:b w:val="false"/>
          <w:i w:val="false"/>
          <w:color w:val="000000"/>
          <w:sz w:val="28"/>
        </w:rPr>
        <w:t>
</w:t>
      </w:r>
      <w:r>
        <w:rPr>
          <w:rFonts w:ascii="Times New Roman"/>
          <w:b/>
          <w:i w:val="false"/>
          <w:color w:val="000000"/>
          <w:sz w:val="28"/>
        </w:rPr>
        <w:t>
Мәдениет және өнер мамандықтары    280          160
</w:t>
      </w:r>
      <w:r>
        <w:rPr>
          <w:rFonts w:ascii="Times New Roman"/>
          <w:b w:val="false"/>
          <w:i w:val="false"/>
          <w:color w:val="000000"/>
          <w:sz w:val="28"/>
        </w:rPr>
        <w:t>
</w:t>
      </w:r>
      <w:r>
        <w:br/>
      </w:r>
      <w:r>
        <w:rPr>
          <w:rFonts w:ascii="Times New Roman"/>
          <w:b w:val="false"/>
          <w:i w:val="false"/>
          <w:color w:val="000000"/>
          <w:sz w:val="28"/>
        </w:rPr>
        <w:t>
0604002 Аспапта орындаушылық                   65             30
</w:t>
      </w:r>
      <w:r>
        <w:br/>
      </w:r>
      <w:r>
        <w:rPr>
          <w:rFonts w:ascii="Times New Roman"/>
          <w:b w:val="false"/>
          <w:i w:val="false"/>
          <w:color w:val="000000"/>
          <w:sz w:val="28"/>
        </w:rPr>
        <w:t>
0606002 Ән салу                                15             10
</w:t>
      </w:r>
      <w:r>
        <w:br/>
      </w:r>
      <w:r>
        <w:rPr>
          <w:rFonts w:ascii="Times New Roman"/>
          <w:b w:val="false"/>
          <w:i w:val="false"/>
          <w:color w:val="000000"/>
          <w:sz w:val="28"/>
        </w:rPr>
        <w:t>
0607002 Хорда дирижерлiк eту                   10              5
</w:t>
      </w:r>
      <w:r>
        <w:br/>
      </w:r>
      <w:r>
        <w:rPr>
          <w:rFonts w:ascii="Times New Roman"/>
          <w:b w:val="false"/>
          <w:i w:val="false"/>
          <w:color w:val="000000"/>
          <w:sz w:val="28"/>
        </w:rPr>
        <w:t>
0608002 Mузыка теориясы                        10              5
</w:t>
      </w:r>
      <w:r>
        <w:br/>
      </w:r>
      <w:r>
        <w:rPr>
          <w:rFonts w:ascii="Times New Roman"/>
          <w:b w:val="false"/>
          <w:i w:val="false"/>
          <w:color w:val="000000"/>
          <w:sz w:val="28"/>
        </w:rPr>
        <w:t>
0610002 Эстрада музыкалық өнерi                30             15
</w:t>
      </w:r>
      <w:r>
        <w:br/>
      </w:r>
      <w:r>
        <w:rPr>
          <w:rFonts w:ascii="Times New Roman"/>
          <w:b w:val="false"/>
          <w:i w:val="false"/>
          <w:color w:val="000000"/>
          <w:sz w:val="28"/>
        </w:rPr>
        <w:t>
0611002 Хорeoграфиялық өнер                    70             40
</w:t>
      </w:r>
      <w:r>
        <w:br/>
      </w:r>
      <w:r>
        <w:rPr>
          <w:rFonts w:ascii="Times New Roman"/>
          <w:b w:val="false"/>
          <w:i w:val="false"/>
          <w:color w:val="000000"/>
          <w:sz w:val="28"/>
        </w:rPr>
        <w:t>
0612002 Актерлiк өнер                          10              5
</w:t>
      </w:r>
      <w:r>
        <w:br/>
      </w:r>
      <w:r>
        <w:rPr>
          <w:rFonts w:ascii="Times New Roman"/>
          <w:b w:val="false"/>
          <w:i w:val="false"/>
          <w:color w:val="000000"/>
          <w:sz w:val="28"/>
        </w:rPr>
        <w:t>
0613002 Цирк өнері                             10             10
</w:t>
      </w:r>
      <w:r>
        <w:br/>
      </w:r>
      <w:r>
        <w:rPr>
          <w:rFonts w:ascii="Times New Roman"/>
          <w:b w:val="false"/>
          <w:i w:val="false"/>
          <w:color w:val="000000"/>
          <w:sz w:val="28"/>
        </w:rPr>
        <w:t>
0614002 Театр-сәндеу өнерi                      5              5
</w:t>
      </w:r>
      <w:r>
        <w:br/>
      </w:r>
      <w:r>
        <w:rPr>
          <w:rFonts w:ascii="Times New Roman"/>
          <w:b w:val="false"/>
          <w:i w:val="false"/>
          <w:color w:val="000000"/>
          <w:sz w:val="28"/>
        </w:rPr>
        <w:t>
0616002 Мүсiн                                   5              5
</w:t>
      </w:r>
      <w:r>
        <w:br/>
      </w:r>
      <w:r>
        <w:rPr>
          <w:rFonts w:ascii="Times New Roman"/>
          <w:b w:val="false"/>
          <w:i w:val="false"/>
          <w:color w:val="000000"/>
          <w:sz w:val="28"/>
        </w:rPr>
        <w:t>
0617002 Кескіндеме                             10              5 
</w:t>
      </w:r>
      <w:r>
        <w:br/>
      </w:r>
      <w:r>
        <w:rPr>
          <w:rFonts w:ascii="Times New Roman"/>
          <w:b w:val="false"/>
          <w:i w:val="false"/>
          <w:color w:val="000000"/>
          <w:sz w:val="28"/>
        </w:rPr>
        <w:t>
0619002 Сәндiк-қолданбалы және халықтық        25             15
</w:t>
      </w:r>
      <w:r>
        <w:br/>
      </w:r>
      <w:r>
        <w:rPr>
          <w:rFonts w:ascii="Times New Roman"/>
          <w:b w:val="false"/>
          <w:i w:val="false"/>
          <w:color w:val="000000"/>
          <w:sz w:val="28"/>
        </w:rPr>
        <w:t>
        кәсiпшілік өнер (бейiн бойынша)
</w:t>
      </w:r>
      <w:r>
        <w:br/>
      </w:r>
      <w:r>
        <w:rPr>
          <w:rFonts w:ascii="Times New Roman"/>
          <w:b w:val="false"/>
          <w:i w:val="false"/>
          <w:color w:val="000000"/>
          <w:sz w:val="28"/>
        </w:rPr>
        <w:t>
0640002 Дизайн (бейін бойынша)                 15             10
</w:t>
      </w:r>
      <w:r>
        <w:br/>
      </w:r>
      <w:r>
        <w:rPr>
          <w:rFonts w:ascii="Times New Roman"/>
          <w:b w:val="false"/>
          <w:i w:val="false"/>
          <w:color w:val="000000"/>
          <w:sz w:val="28"/>
        </w:rPr>
        <w:t>
</w:t>
      </w:r>
      <w:r>
        <w:rPr>
          <w:rFonts w:ascii="Times New Roman"/>
          <w:b/>
          <w:i w:val="false"/>
          <w:color w:val="000000"/>
          <w:sz w:val="28"/>
        </w:rPr>
        <w:t>
Экономика мамандықтары             320          125
</w:t>
      </w:r>
      <w:r>
        <w:rPr>
          <w:rFonts w:ascii="Times New Roman"/>
          <w:b w:val="false"/>
          <w:i w:val="false"/>
          <w:color w:val="000000"/>
          <w:sz w:val="28"/>
        </w:rPr>
        <w:t>
</w:t>
      </w:r>
      <w:r>
        <w:br/>
      </w:r>
      <w:r>
        <w:rPr>
          <w:rFonts w:ascii="Times New Roman"/>
          <w:b w:val="false"/>
          <w:i w:val="false"/>
          <w:color w:val="000000"/>
          <w:sz w:val="28"/>
        </w:rPr>
        <w:t>
0703002 Қаржы (салалар бойынша)                100            25
</w:t>
      </w:r>
      <w:r>
        <w:br/>
      </w:r>
      <w:r>
        <w:rPr>
          <w:rFonts w:ascii="Times New Roman"/>
          <w:b w:val="false"/>
          <w:i w:val="false"/>
          <w:color w:val="000000"/>
          <w:sz w:val="28"/>
        </w:rPr>
        <w:t>
0714002 Салық iсi                              100            50
</w:t>
      </w:r>
      <w:r>
        <w:br/>
      </w:r>
      <w:r>
        <w:rPr>
          <w:rFonts w:ascii="Times New Roman"/>
          <w:b w:val="false"/>
          <w:i w:val="false"/>
          <w:color w:val="000000"/>
          <w:sz w:val="28"/>
        </w:rPr>
        <w:t>
0701002 Статистика                             25              -
</w:t>
      </w:r>
      <w:r>
        <w:br/>
      </w:r>
      <w:r>
        <w:rPr>
          <w:rFonts w:ascii="Times New Roman"/>
          <w:b w:val="false"/>
          <w:i w:val="false"/>
          <w:color w:val="000000"/>
          <w:sz w:val="28"/>
        </w:rPr>
        <w:t>
0730002 Қазынашылық iс                         95             50
</w:t>
      </w:r>
      <w:r>
        <w:br/>
      </w:r>
      <w:r>
        <w:rPr>
          <w:rFonts w:ascii="Times New Roman"/>
          <w:b w:val="false"/>
          <w:i w:val="false"/>
          <w:color w:val="000000"/>
          <w:sz w:val="28"/>
        </w:rPr>
        <w:t>
</w:t>
      </w:r>
      <w:r>
        <w:rPr>
          <w:rFonts w:ascii="Times New Roman"/>
          <w:b/>
          <w:i w:val="false"/>
          <w:color w:val="000000"/>
          <w:sz w:val="28"/>
        </w:rPr>
        <w:t>
Техникалық мамандықтар             325          75
</w:t>
      </w:r>
      <w:r>
        <w:rPr>
          <w:rFonts w:ascii="Times New Roman"/>
          <w:b w:val="false"/>
          <w:i w:val="false"/>
          <w:color w:val="000000"/>
          <w:sz w:val="28"/>
        </w:rPr>
        <w:t>
</w:t>
      </w:r>
      <w:r>
        <w:br/>
      </w:r>
      <w:r>
        <w:rPr>
          <w:rFonts w:ascii="Times New Roman"/>
          <w:b w:val="false"/>
          <w:i w:val="false"/>
          <w:color w:val="000000"/>
          <w:sz w:val="28"/>
        </w:rPr>
        <w:t>
1804002 Пайдалы қазбалардың кен орындарын      25             25
</w:t>
      </w:r>
      <w:r>
        <w:br/>
      </w:r>
      <w:r>
        <w:rPr>
          <w:rFonts w:ascii="Times New Roman"/>
          <w:b w:val="false"/>
          <w:i w:val="false"/>
          <w:color w:val="000000"/>
          <w:sz w:val="28"/>
        </w:rPr>
        <w:t>
        барлау және iздеудiң гeoфизикалық
</w:t>
      </w:r>
      <w:r>
        <w:br/>
      </w:r>
      <w:r>
        <w:rPr>
          <w:rFonts w:ascii="Times New Roman"/>
          <w:b w:val="false"/>
          <w:i w:val="false"/>
          <w:color w:val="000000"/>
          <w:sz w:val="28"/>
        </w:rPr>
        <w:t>
        әдiстерi
</w:t>
      </w:r>
      <w:r>
        <w:br/>
      </w:r>
      <w:r>
        <w:rPr>
          <w:rFonts w:ascii="Times New Roman"/>
          <w:b w:val="false"/>
          <w:i w:val="false"/>
          <w:color w:val="000000"/>
          <w:sz w:val="28"/>
        </w:rPr>
        <w:t>
1811002 Пайдалы қазбалардың кен орындарын      25             -
</w:t>
      </w:r>
      <w:r>
        <w:br/>
      </w:r>
      <w:r>
        <w:rPr>
          <w:rFonts w:ascii="Times New Roman"/>
          <w:b w:val="false"/>
          <w:i w:val="false"/>
          <w:color w:val="000000"/>
          <w:sz w:val="28"/>
        </w:rPr>
        <w:t>
        iздеу, барлау және геологиялық
</w:t>
      </w:r>
      <w:r>
        <w:br/>
      </w:r>
      <w:r>
        <w:rPr>
          <w:rFonts w:ascii="Times New Roman"/>
          <w:b w:val="false"/>
          <w:i w:val="false"/>
          <w:color w:val="000000"/>
          <w:sz w:val="28"/>
        </w:rPr>
        <w:t>
        түciру
</w:t>
      </w:r>
      <w:r>
        <w:br/>
      </w:r>
      <w:r>
        <w:rPr>
          <w:rFonts w:ascii="Times New Roman"/>
          <w:b w:val="false"/>
          <w:i w:val="false"/>
          <w:color w:val="000000"/>
          <w:sz w:val="28"/>
        </w:rPr>
        <w:t>
1813002 Гидрогеология және инженерлiк          50            25
</w:t>
      </w:r>
      <w:r>
        <w:br/>
      </w:r>
      <w:r>
        <w:rPr>
          <w:rFonts w:ascii="Times New Roman"/>
          <w:b w:val="false"/>
          <w:i w:val="false"/>
          <w:color w:val="000000"/>
          <w:sz w:val="28"/>
        </w:rPr>
        <w:t>
        геология
</w:t>
      </w:r>
      <w:r>
        <w:br/>
      </w:r>
      <w:r>
        <w:rPr>
          <w:rFonts w:ascii="Times New Roman"/>
          <w:b w:val="false"/>
          <w:i w:val="false"/>
          <w:color w:val="000000"/>
          <w:sz w:val="28"/>
        </w:rPr>
        <w:t>
1814002 Мұнай мен газ кен орындарының          25             -
</w:t>
      </w:r>
      <w:r>
        <w:br/>
      </w:r>
      <w:r>
        <w:rPr>
          <w:rFonts w:ascii="Times New Roman"/>
          <w:b w:val="false"/>
          <w:i w:val="false"/>
          <w:color w:val="000000"/>
          <w:sz w:val="28"/>
        </w:rPr>
        <w:t>
        геологиясы және барлау
</w:t>
      </w:r>
      <w:r>
        <w:br/>
      </w:r>
      <w:r>
        <w:rPr>
          <w:rFonts w:ascii="Times New Roman"/>
          <w:b w:val="false"/>
          <w:i w:val="false"/>
          <w:color w:val="000000"/>
          <w:sz w:val="28"/>
        </w:rPr>
        <w:t>
1816002 Пайдалы қазбалардың кен орындарын      25             -
</w:t>
      </w:r>
      <w:r>
        <w:br/>
      </w:r>
      <w:r>
        <w:rPr>
          <w:rFonts w:ascii="Times New Roman"/>
          <w:b w:val="false"/>
          <w:i w:val="false"/>
          <w:color w:val="000000"/>
          <w:sz w:val="28"/>
        </w:rPr>
        <w:t>
        барлау техникасы мен технологиясы
</w:t>
      </w:r>
      <w:r>
        <w:br/>
      </w:r>
      <w:r>
        <w:rPr>
          <w:rFonts w:ascii="Times New Roman"/>
          <w:b w:val="false"/>
          <w:i w:val="false"/>
          <w:color w:val="000000"/>
          <w:sz w:val="28"/>
        </w:rPr>
        <w:t>
3037002 Iшкi су жолдарында және жаға           25             -
</w:t>
      </w:r>
      <w:r>
        <w:br/>
      </w:r>
      <w:r>
        <w:rPr>
          <w:rFonts w:ascii="Times New Roman"/>
          <w:b w:val="false"/>
          <w:i w:val="false"/>
          <w:color w:val="000000"/>
          <w:sz w:val="28"/>
        </w:rPr>
        <w:t>
        бойлай кеме жүргізу
</w:t>
      </w:r>
      <w:r>
        <w:br/>
      </w:r>
      <w:r>
        <w:rPr>
          <w:rFonts w:ascii="Times New Roman"/>
          <w:b w:val="false"/>
          <w:i w:val="false"/>
          <w:color w:val="000000"/>
          <w:sz w:val="28"/>
        </w:rPr>
        <w:t>
2708002 Кеме машиналары мен механизмдерiне     25             -
</w:t>
      </w:r>
      <w:r>
        <w:br/>
      </w:r>
      <w:r>
        <w:rPr>
          <w:rFonts w:ascii="Times New Roman"/>
          <w:b w:val="false"/>
          <w:i w:val="false"/>
          <w:color w:val="000000"/>
          <w:sz w:val="28"/>
        </w:rPr>
        <w:t>
        техникалық қызмет көрсету
</w:t>
      </w:r>
      <w:r>
        <w:br/>
      </w:r>
      <w:r>
        <w:rPr>
          <w:rFonts w:ascii="Times New Roman"/>
          <w:b w:val="false"/>
          <w:i w:val="false"/>
          <w:color w:val="000000"/>
          <w:sz w:val="28"/>
        </w:rPr>
        <w:t>
3201002 Қолданбалы геодезия                    25             -
</w:t>
      </w:r>
      <w:r>
        <w:br/>
      </w:r>
      <w:r>
        <w:rPr>
          <w:rFonts w:ascii="Times New Roman"/>
          <w:b w:val="false"/>
          <w:i w:val="false"/>
          <w:color w:val="000000"/>
          <w:sz w:val="28"/>
        </w:rPr>
        <w:t>
3203002 Аэрофотогеодезия                       25             - 
</w:t>
      </w:r>
      <w:r>
        <w:br/>
      </w:r>
      <w:r>
        <w:rPr>
          <w:rFonts w:ascii="Times New Roman"/>
          <w:b w:val="false"/>
          <w:i w:val="false"/>
          <w:color w:val="000000"/>
          <w:sz w:val="28"/>
        </w:rPr>
        <w:t>
3204002 Кaртография                            25            25
</w:t>
      </w:r>
      <w:r>
        <w:br/>
      </w:r>
      <w:r>
        <w:rPr>
          <w:rFonts w:ascii="Times New Roman"/>
          <w:b w:val="false"/>
          <w:i w:val="false"/>
          <w:color w:val="000000"/>
          <w:sz w:val="28"/>
        </w:rPr>
        <w:t>
4437002 Орман және орман бақтары               25             -
</w:t>
      </w:r>
      <w:r>
        <w:br/>
      </w:r>
      <w:r>
        <w:rPr>
          <w:rFonts w:ascii="Times New Roman"/>
          <w:b w:val="false"/>
          <w:i w:val="false"/>
          <w:color w:val="000000"/>
          <w:sz w:val="28"/>
        </w:rPr>
        <w:t>
        шаруашылығы
</w:t>
      </w:r>
      <w:r>
        <w:br/>
      </w:r>
      <w:r>
        <w:rPr>
          <w:rFonts w:ascii="Times New Roman"/>
          <w:b w:val="false"/>
          <w:i w:val="false"/>
          <w:color w:val="000000"/>
          <w:sz w:val="28"/>
        </w:rPr>
        <w:t>
4440002 Экология және табиғатты қорғау         25             -
</w:t>
      </w:r>
      <w:r>
        <w:br/>
      </w:r>
      <w:r>
        <w:rPr>
          <w:rFonts w:ascii="Times New Roman"/>
          <w:b w:val="false"/>
          <w:i w:val="false"/>
          <w:color w:val="000000"/>
          <w:sz w:val="28"/>
        </w:rPr>
        <w:t>
        қызметi
</w:t>
      </w:r>
      <w:r>
        <w:br/>
      </w:r>
      <w:r>
        <w:rPr>
          <w:rFonts w:ascii="Times New Roman"/>
          <w:b w:val="false"/>
          <w:i w:val="false"/>
          <w:color w:val="000000"/>
          <w:sz w:val="28"/>
        </w:rPr>
        <w:t>
</w:t>
      </w:r>
      <w:r>
        <w:rPr>
          <w:rFonts w:ascii="Times New Roman"/>
          <w:b/>
          <w:i w:val="false"/>
          <w:color w:val="000000"/>
          <w:sz w:val="28"/>
        </w:rPr>
        <w:t>
Білім мамандықтары
</w:t>
      </w:r>
      <w:r>
        <w:rPr>
          <w:rFonts w:ascii="Times New Roman"/>
          <w:b w:val="false"/>
          <w:i w:val="false"/>
          <w:color w:val="000000"/>
          <w:sz w:val="28"/>
        </w:rPr>
        <w:t>
</w:t>
      </w:r>
      <w:r>
        <w:rPr>
          <w:rFonts w:ascii="Times New Roman"/>
          <w:b/>
          <w:i w:val="false"/>
          <w:color w:val="000000"/>
          <w:sz w:val="28"/>
        </w:rPr>
        <w:t>
146
</w:t>
      </w:r>
      <w:r>
        <w:rPr>
          <w:rFonts w:ascii="Times New Roman"/>
          <w:b w:val="false"/>
          <w:i w:val="false"/>
          <w:color w:val="000000"/>
          <w:sz w:val="28"/>
        </w:rPr>
        <w:t>
</w:t>
      </w:r>
      <w:r>
        <w:rPr>
          <w:rFonts w:ascii="Times New Roman"/>
          <w:b/>
          <w:i w:val="false"/>
          <w:color w:val="000000"/>
          <w:sz w:val="28"/>
        </w:rPr>
        <w:t>
73
</w:t>
      </w:r>
      <w:r>
        <w:rPr>
          <w:rFonts w:ascii="Times New Roman"/>
          <w:b w:val="false"/>
          <w:i w:val="false"/>
          <w:color w:val="000000"/>
          <w:sz w:val="28"/>
        </w:rPr>
        <w:t>
</w:t>
      </w:r>
      <w:r>
        <w:br/>
      </w:r>
      <w:r>
        <w:rPr>
          <w:rFonts w:ascii="Times New Roman"/>
          <w:b w:val="false"/>
          <w:i w:val="false"/>
          <w:color w:val="000000"/>
          <w:sz w:val="28"/>
        </w:rPr>
        <w:t>
0313002 Кәсіптік оқыту (салалар бойынша)       50            25
</w:t>
      </w:r>
      <w:r>
        <w:br/>
      </w:r>
      <w:r>
        <w:rPr>
          <w:rFonts w:ascii="Times New Roman"/>
          <w:b w:val="false"/>
          <w:i w:val="false"/>
          <w:color w:val="000000"/>
          <w:sz w:val="28"/>
        </w:rPr>
        <w:t>
0310002 Дене тәрбиесi                          96            48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1071
</w:t>
      </w:r>
      <w:r>
        <w:rPr>
          <w:rFonts w:ascii="Times New Roman"/>
          <w:b w:val="false"/>
          <w:i w:val="false"/>
          <w:color w:val="000000"/>
          <w:sz w:val="28"/>
        </w:rPr>
        <w:t>
</w:t>
      </w:r>
      <w:r>
        <w:rPr>
          <w:rFonts w:ascii="Times New Roman"/>
          <w:b/>
          <w:i w:val="false"/>
          <w:color w:val="000000"/>
          <w:sz w:val="28"/>
        </w:rPr>
        <w:t>
433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мамандықтар
</w:t>
      </w:r>
      <w:r>
        <w:rPr>
          <w:rFonts w:ascii="Times New Roman"/>
          <w:b w:val="false"/>
          <w:i w:val="false"/>
          <w:color w:val="000000"/>
          <w:sz w:val="28"/>
        </w:rPr>
        <w:t>
</w:t>
      </w:r>
      <w:r>
        <w:rPr>
          <w:rFonts w:ascii="Times New Roman"/>
          <w:b/>
          <w:i w:val="false"/>
          <w:color w:val="000000"/>
          <w:sz w:val="28"/>
        </w:rPr>
        <w:t>
300
</w:t>
      </w:r>
      <w:r>
        <w:rPr>
          <w:rFonts w:ascii="Times New Roman"/>
          <w:b w:val="false"/>
          <w:i w:val="false"/>
          <w:color w:val="000000"/>
          <w:sz w:val="28"/>
        </w:rPr>
        <w:t>
</w:t>
      </w:r>
      <w:r>
        <w:rPr>
          <w:rFonts w:ascii="Times New Roman"/>
          <w:b/>
          <w:i w:val="false"/>
          <w:color w:val="000000"/>
          <w:sz w:val="28"/>
        </w:rPr>
        <w:t>
200
</w:t>
      </w:r>
      <w:r>
        <w:rPr>
          <w:rFonts w:ascii="Times New Roman"/>
          <w:b w:val="false"/>
          <w:i w:val="false"/>
          <w:color w:val="000000"/>
          <w:sz w:val="28"/>
        </w:rPr>
        <w:t>
</w:t>
      </w:r>
      <w:r>
        <w:br/>
      </w:r>
      <w:r>
        <w:rPr>
          <w:rFonts w:ascii="Times New Roman"/>
          <w:b w:val="false"/>
          <w:i w:val="false"/>
          <w:color w:val="000000"/>
          <w:sz w:val="28"/>
        </w:rPr>
        <w:t>
0401002 Емдеу iсi                              50             50
</w:t>
      </w:r>
      <w:r>
        <w:br/>
      </w:r>
      <w:r>
        <w:rPr>
          <w:rFonts w:ascii="Times New Roman"/>
          <w:b w:val="false"/>
          <w:i w:val="false"/>
          <w:color w:val="000000"/>
          <w:sz w:val="28"/>
        </w:rPr>
        <w:t>
0402002 Акушерлік іс                           50             25
</w:t>
      </w:r>
      <w:r>
        <w:br/>
      </w:r>
      <w:r>
        <w:rPr>
          <w:rFonts w:ascii="Times New Roman"/>
          <w:b w:val="false"/>
          <w:i w:val="false"/>
          <w:color w:val="000000"/>
          <w:sz w:val="28"/>
        </w:rPr>
        <w:t>
0403002 Гигиена және эпидемиология             50             25
</w:t>
      </w:r>
      <w:r>
        <w:br/>
      </w:r>
      <w:r>
        <w:rPr>
          <w:rFonts w:ascii="Times New Roman"/>
          <w:b w:val="false"/>
          <w:i w:val="false"/>
          <w:color w:val="000000"/>
          <w:sz w:val="28"/>
        </w:rPr>
        <w:t>
0405002 Ортопедиялық стоматология              25             25
</w:t>
      </w:r>
      <w:r>
        <w:br/>
      </w:r>
      <w:r>
        <w:rPr>
          <w:rFonts w:ascii="Times New Roman"/>
          <w:b w:val="false"/>
          <w:i w:val="false"/>
          <w:color w:val="000000"/>
          <w:sz w:val="28"/>
        </w:rPr>
        <w:t>
0406002 Фармация                               25              -
</w:t>
      </w:r>
      <w:r>
        <w:br/>
      </w:r>
      <w:r>
        <w:rPr>
          <w:rFonts w:ascii="Times New Roman"/>
          <w:b w:val="false"/>
          <w:i w:val="false"/>
          <w:color w:val="000000"/>
          <w:sz w:val="28"/>
        </w:rPr>
        <w:t>
0407002 Мейiркештiк iс                         50             50
</w:t>
      </w:r>
      <w:r>
        <w:br/>
      </w:r>
      <w:r>
        <w:rPr>
          <w:rFonts w:ascii="Times New Roman"/>
          <w:b w:val="false"/>
          <w:i w:val="false"/>
          <w:color w:val="000000"/>
          <w:sz w:val="28"/>
        </w:rPr>
        <w:t>
0408002 Зертханалық диагностика                50             25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1371
</w:t>
      </w:r>
      <w:r>
        <w:rPr>
          <w:rFonts w:ascii="Times New Roman"/>
          <w:b w:val="false"/>
          <w:i w:val="false"/>
          <w:color w:val="000000"/>
          <w:sz w:val="28"/>
        </w:rPr>
        <w:t>
</w:t>
      </w:r>
      <w:r>
        <w:rPr>
          <w:rFonts w:ascii="Times New Roman"/>
          <w:b/>
          <w:i w:val="false"/>
          <w:color w:val="000000"/>
          <w:sz w:val="28"/>
        </w:rPr>
        <w:t>
633
</w:t>
      </w:r>
      <w:r>
        <w:rPr>
          <w:rFonts w:ascii="Times New Roman"/>
          <w:b w:val="false"/>
          <w:i w:val="false"/>
          <w:color w:val="000000"/>
          <w:sz w:val="28"/>
        </w:rPr>
        <w:t>
</w:t>
      </w:r>
      <w:r>
        <w:br/>
      </w:r>
      <w:r>
        <w:rPr>
          <w:rFonts w:ascii="Times New Roman"/>
          <w:b w:val="false"/>
          <w:i w:val="false"/>
          <w:color w:val="000000"/>
          <w:sz w:val="28"/>
        </w:rPr>
        <w:t>
        Бiлiм беру ұйымдарын бюджеттен
</w:t>
      </w:r>
      <w:r>
        <w:br/>
      </w:r>
      <w:r>
        <w:rPr>
          <w:rFonts w:ascii="Times New Roman"/>
          <w:b w:val="false"/>
          <w:i w:val="false"/>
          <w:color w:val="000000"/>
          <w:sz w:val="28"/>
        </w:rPr>
        <w:t>
        қаржыландыру арқылы ұстау
</w:t>
      </w:r>
      <w:r>
        <w:br/>
      </w:r>
      <w:r>
        <w:rPr>
          <w:rFonts w:ascii="Times New Roman"/>
          <w:b w:val="false"/>
          <w:i w:val="false"/>
          <w:color w:val="000000"/>
          <w:sz w:val="28"/>
        </w:rPr>
        <w:t>
</w:t>
      </w:r>
      <w:r>
        <w:rPr>
          <w:rFonts w:ascii="Times New Roman"/>
          <w:b/>
          <w:i w:val="false"/>
          <w:color w:val="000000"/>
          <w:sz w:val="28"/>
        </w:rPr>
        <w:t>
ҚР Бiлiм және ғылым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Өнер мекемелерiнiң II сатысы       110           75
</w:t>
      </w:r>
      <w:r>
        <w:rPr>
          <w:rFonts w:ascii="Times New Roman"/>
          <w:b w:val="false"/>
          <w:i w:val="false"/>
          <w:color w:val="000000"/>
          <w:sz w:val="28"/>
        </w:rPr>
        <w:t>
</w:t>
      </w:r>
      <w:r>
        <w:br/>
      </w:r>
      <w:r>
        <w:rPr>
          <w:rFonts w:ascii="Times New Roman"/>
          <w:b w:val="false"/>
          <w:i w:val="false"/>
          <w:color w:val="000000"/>
          <w:sz w:val="28"/>
        </w:rPr>
        <w:t>
0604002 Аспапта орындаушылық                   38             18
</w:t>
      </w:r>
      <w:r>
        <w:br/>
      </w:r>
      <w:r>
        <w:rPr>
          <w:rFonts w:ascii="Times New Roman"/>
          <w:b w:val="false"/>
          <w:i w:val="false"/>
          <w:color w:val="000000"/>
          <w:sz w:val="28"/>
        </w:rPr>
        <w:t>
0606002 Ән салу                                 6              4
</w:t>
      </w:r>
      <w:r>
        <w:br/>
      </w:r>
      <w:r>
        <w:rPr>
          <w:rFonts w:ascii="Times New Roman"/>
          <w:b w:val="false"/>
          <w:i w:val="false"/>
          <w:color w:val="000000"/>
          <w:sz w:val="28"/>
        </w:rPr>
        <w:t>
0607002 Xoрда дирижерлiк ету                    6              3
</w:t>
      </w:r>
      <w:r>
        <w:br/>
      </w:r>
      <w:r>
        <w:rPr>
          <w:rFonts w:ascii="Times New Roman"/>
          <w:b w:val="false"/>
          <w:i w:val="false"/>
          <w:color w:val="000000"/>
          <w:sz w:val="28"/>
        </w:rPr>
        <w:t>
0612002 Актерлік өнер                          10              5
</w:t>
      </w:r>
      <w:r>
        <w:br/>
      </w:r>
      <w:r>
        <w:rPr>
          <w:rFonts w:ascii="Times New Roman"/>
          <w:b w:val="false"/>
          <w:i w:val="false"/>
          <w:color w:val="000000"/>
          <w:sz w:val="28"/>
        </w:rPr>
        <w:t>
0616002 Mүсiн                                   5              5
</w:t>
      </w:r>
      <w:r>
        <w:br/>
      </w:r>
      <w:r>
        <w:rPr>
          <w:rFonts w:ascii="Times New Roman"/>
          <w:b w:val="false"/>
          <w:i w:val="false"/>
          <w:color w:val="000000"/>
          <w:sz w:val="28"/>
        </w:rPr>
        <w:t>
0617002 Станокты кескiндеме                     5              5
</w:t>
      </w:r>
      <w:r>
        <w:br/>
      </w:r>
      <w:r>
        <w:rPr>
          <w:rFonts w:ascii="Times New Roman"/>
          <w:b w:val="false"/>
          <w:i w:val="false"/>
          <w:color w:val="000000"/>
          <w:sz w:val="28"/>
        </w:rPr>
        <w:t>
0618002 Станокты графика                        5              5
</w:t>
      </w:r>
      <w:r>
        <w:br/>
      </w:r>
      <w:r>
        <w:rPr>
          <w:rFonts w:ascii="Times New Roman"/>
          <w:b w:val="false"/>
          <w:i w:val="false"/>
          <w:color w:val="000000"/>
          <w:sz w:val="28"/>
        </w:rPr>
        <w:t>
0619002 Сәндiк-қолданбалы және халықтық         5              5
</w:t>
      </w:r>
      <w:r>
        <w:br/>
      </w:r>
      <w:r>
        <w:rPr>
          <w:rFonts w:ascii="Times New Roman"/>
          <w:b w:val="false"/>
          <w:i w:val="false"/>
          <w:color w:val="000000"/>
          <w:sz w:val="28"/>
        </w:rPr>
        <w:t>
        кәсіпшілік өнер (бейiн бойынша)
</w:t>
      </w:r>
      <w:r>
        <w:br/>
      </w:r>
      <w:r>
        <w:rPr>
          <w:rFonts w:ascii="Times New Roman"/>
          <w:b w:val="false"/>
          <w:i w:val="false"/>
          <w:color w:val="000000"/>
          <w:sz w:val="28"/>
        </w:rPr>
        <w:t>
0622002 Көркем тоқымашылық                      5              5
</w:t>
      </w:r>
      <w:r>
        <w:br/>
      </w:r>
      <w:r>
        <w:rPr>
          <w:rFonts w:ascii="Times New Roman"/>
          <w:b w:val="false"/>
          <w:i w:val="false"/>
          <w:color w:val="000000"/>
          <w:sz w:val="28"/>
        </w:rPr>
        <w:t>
0627002 Ағашты көркем өңдеу                     5              5
</w:t>
      </w:r>
      <w:r>
        <w:br/>
      </w:r>
      <w:r>
        <w:rPr>
          <w:rFonts w:ascii="Times New Roman"/>
          <w:b w:val="false"/>
          <w:i w:val="false"/>
          <w:color w:val="000000"/>
          <w:sz w:val="28"/>
        </w:rPr>
        <w:t>
0630002 Көркем қыш бұйымдар                     5              5
</w:t>
      </w:r>
      <w:r>
        <w:br/>
      </w:r>
      <w:r>
        <w:rPr>
          <w:rFonts w:ascii="Times New Roman"/>
          <w:b w:val="false"/>
          <w:i w:val="false"/>
          <w:color w:val="000000"/>
          <w:sz w:val="28"/>
        </w:rPr>
        <w:t>
0636002 Металды көркем өңдеу                    5              5
</w:t>
      </w:r>
      <w:r>
        <w:br/>
      </w:r>
      <w:r>
        <w:rPr>
          <w:rFonts w:ascii="Times New Roman"/>
          <w:b w:val="false"/>
          <w:i w:val="false"/>
          <w:color w:val="000000"/>
          <w:sz w:val="28"/>
        </w:rPr>
        <w:t>
0640002 Дизайн (бейiн бойынша)                 10              5
</w:t>
      </w:r>
      <w:r>
        <w:br/>
      </w:r>
      <w:r>
        <w:rPr>
          <w:rFonts w:ascii="Times New Roman"/>
          <w:b w:val="false"/>
          <w:i w:val="false"/>
          <w:color w:val="000000"/>
          <w:sz w:val="28"/>
        </w:rPr>
        <w:t>
</w:t>
      </w:r>
      <w:r>
        <w:rPr>
          <w:rFonts w:ascii="Times New Roman"/>
          <w:b/>
          <w:i w:val="false"/>
          <w:color w:val="000000"/>
          <w:sz w:val="28"/>
        </w:rPr>
        <w:t>
Гуманитарлық мамандықтар
</w:t>
      </w:r>
      <w:r>
        <w:rPr>
          <w:rFonts w:ascii="Times New Roman"/>
          <w:b w:val="false"/>
          <w:i w:val="false"/>
          <w:color w:val="000000"/>
          <w:sz w:val="28"/>
        </w:rPr>
        <w:t>
</w:t>
      </w:r>
      <w:r>
        <w:rPr>
          <w:rFonts w:ascii="Times New Roman"/>
          <w:b/>
          <w:i w:val="false"/>
          <w:color w:val="000000"/>
          <w:sz w:val="28"/>
        </w:rPr>
        <w:t>
640    100   315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Iшкi iстер министрлiгi
</w:t>
      </w:r>
      <w:r>
        <w:rPr>
          <w:rFonts w:ascii="Times New Roman"/>
          <w:b w:val="false"/>
          <w:i w:val="false"/>
          <w:color w:val="000000"/>
          <w:sz w:val="28"/>
        </w:rPr>
        <w:t>
</w:t>
      </w:r>
      <w:r>
        <w:br/>
      </w:r>
      <w:r>
        <w:rPr>
          <w:rFonts w:ascii="Times New Roman"/>
          <w:b w:val="false"/>
          <w:i w:val="false"/>
          <w:color w:val="000000"/>
          <w:sz w:val="28"/>
        </w:rPr>
        <w:t>
0202002 Құқық қорғау қызметi                   490           240
</w:t>
      </w:r>
      <w:r>
        <w:br/>
      </w:r>
      <w:r>
        <w:rPr>
          <w:rFonts w:ascii="Times New Roman"/>
          <w:b w:val="false"/>
          <w:i w:val="false"/>
          <w:color w:val="000000"/>
          <w:sz w:val="28"/>
        </w:rPr>
        <w:t>
</w:t>
      </w:r>
      <w:r>
        <w:rPr>
          <w:rFonts w:ascii="Times New Roman"/>
          <w:b/>
          <w:i w:val="false"/>
          <w:color w:val="000000"/>
          <w:sz w:val="28"/>
        </w:rPr>
        <w:t>
ҚР Әдiлет министрлiгi
</w:t>
      </w:r>
      <w:r>
        <w:rPr>
          <w:rFonts w:ascii="Times New Roman"/>
          <w:b w:val="false"/>
          <w:i w:val="false"/>
          <w:color w:val="000000"/>
          <w:sz w:val="28"/>
        </w:rPr>
        <w:t>
</w:t>
      </w:r>
      <w:r>
        <w:br/>
      </w:r>
      <w:r>
        <w:rPr>
          <w:rFonts w:ascii="Times New Roman"/>
          <w:b w:val="false"/>
          <w:i w:val="false"/>
          <w:color w:val="000000"/>
          <w:sz w:val="28"/>
        </w:rPr>
        <w:t>
0202002 Құқық қорғау қызметi                   150    100    75
</w:t>
      </w:r>
      <w:r>
        <w:br/>
      </w:r>
      <w:r>
        <w:rPr>
          <w:rFonts w:ascii="Times New Roman"/>
          <w:b w:val="false"/>
          <w:i w:val="false"/>
          <w:color w:val="000000"/>
          <w:sz w:val="28"/>
        </w:rPr>
        <w:t>
</w:t>
      </w:r>
      <w:r>
        <w:rPr>
          <w:rFonts w:ascii="Times New Roman"/>
          <w:b/>
          <w:i w:val="false"/>
          <w:color w:val="000000"/>
          <w:sz w:val="28"/>
        </w:rPr>
        <w:t>
Бiлiм мамандықтары
</w:t>
      </w:r>
      <w:r>
        <w:rPr>
          <w:rFonts w:ascii="Times New Roman"/>
          <w:b w:val="false"/>
          <w:i w:val="false"/>
          <w:color w:val="000000"/>
          <w:sz w:val="28"/>
        </w:rPr>
        <w:t>
</w:t>
      </w:r>
      <w:r>
        <w:rPr>
          <w:rFonts w:ascii="Times New Roman"/>
          <w:b/>
          <w:i w:val="false"/>
          <w:color w:val="000000"/>
          <w:sz w:val="28"/>
        </w:rPr>
        <w:t>
80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Қорғаныс министрлiгi
</w:t>
      </w:r>
      <w:r>
        <w:rPr>
          <w:rFonts w:ascii="Times New Roman"/>
          <w:b w:val="false"/>
          <w:i w:val="false"/>
          <w:color w:val="000000"/>
          <w:sz w:val="28"/>
        </w:rPr>
        <w:t>
</w:t>
      </w:r>
      <w:r>
        <w:br/>
      </w:r>
      <w:r>
        <w:rPr>
          <w:rFonts w:ascii="Times New Roman"/>
          <w:b w:val="false"/>
          <w:i w:val="false"/>
          <w:color w:val="000000"/>
          <w:sz w:val="28"/>
        </w:rPr>
        <w:t>
0310002 Дене тәрбиесi                           80            -
</w:t>
      </w:r>
      <w:r>
        <w:br/>
      </w:r>
      <w:r>
        <w:rPr>
          <w:rFonts w:ascii="Times New Roman"/>
          <w:b w:val="false"/>
          <w:i w:val="false"/>
          <w:color w:val="000000"/>
          <w:sz w:val="28"/>
        </w:rPr>
        <w:t>
</w:t>
      </w:r>
      <w:r>
        <w:rPr>
          <w:rFonts w:ascii="Times New Roman"/>
          <w:b/>
          <w:i w:val="false"/>
          <w:color w:val="000000"/>
          <w:sz w:val="28"/>
        </w:rPr>
        <w:t>
Барлығы                             830   100   390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Жиынтығы                            2201  100   1023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7 мамырдағы 
</w:t>
      </w:r>
      <w:r>
        <w:br/>
      </w:r>
      <w:r>
        <w:rPr>
          <w:rFonts w:ascii="Times New Roman"/>
          <w:b w:val="false"/>
          <w:i w:val="false"/>
          <w:color w:val="000000"/>
          <w:sz w:val="28"/>
        </w:rPr>
        <w:t>
N 513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Кәсiптiк жоғары бiлiмдi мамандар даярлауға 2004/2005 оқу жылына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Тапсырысқа өзгеріс енгізілді - ҚР Үкіметінің 2005.01.26.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     Мамандықтар       |Мемлекеттiк бiлiм|Мемле. | Оқу жылы 
</w:t>
      </w:r>
      <w:r>
        <w:br/>
      </w:r>
      <w:r>
        <w:rPr>
          <w:rFonts w:ascii="Times New Roman"/>
          <w:b w:val="false"/>
          <w:i w:val="false"/>
          <w:color w:val="000000"/>
          <w:sz w:val="28"/>
        </w:rPr>
        <w:t>
      |    тобының атауы      | беру гранттары  |кеттік | ішінде 1 
</w:t>
      </w:r>
      <w:r>
        <w:br/>
      </w:r>
      <w:r>
        <w:rPr>
          <w:rFonts w:ascii="Times New Roman"/>
          <w:b w:val="false"/>
          <w:i w:val="false"/>
          <w:color w:val="000000"/>
          <w:sz w:val="28"/>
        </w:rPr>
        <w:t>
      |                       |_________________| білім | студентті 
</w:t>
      </w:r>
      <w:r>
        <w:br/>
      </w:r>
      <w:r>
        <w:rPr>
          <w:rFonts w:ascii="Times New Roman"/>
          <w:b w:val="false"/>
          <w:i w:val="false"/>
          <w:color w:val="000000"/>
          <w:sz w:val="28"/>
        </w:rPr>
        <w:t>
      |                       |күндізгі|сырттай | беру  |  оқытуға 
</w:t>
      </w:r>
      <w:r>
        <w:br/>
      </w:r>
      <w:r>
        <w:rPr>
          <w:rFonts w:ascii="Times New Roman"/>
          <w:b w:val="false"/>
          <w:i w:val="false"/>
          <w:color w:val="000000"/>
          <w:sz w:val="28"/>
        </w:rPr>
        <w:t>
      |                       | оқыту  | оқыту  |кредит.|жұмсалатын 
</w:t>
      </w:r>
      <w:r>
        <w:br/>
      </w:r>
      <w:r>
        <w:rPr>
          <w:rFonts w:ascii="Times New Roman"/>
          <w:b w:val="false"/>
          <w:i w:val="false"/>
          <w:color w:val="000000"/>
          <w:sz w:val="28"/>
        </w:rPr>
        <w:t>
      |                       |        |        | тері  |  орташа 
</w:t>
      </w:r>
      <w:r>
        <w:br/>
      </w:r>
      <w:r>
        <w:rPr>
          <w:rFonts w:ascii="Times New Roman"/>
          <w:b w:val="false"/>
          <w:i w:val="false"/>
          <w:color w:val="000000"/>
          <w:sz w:val="28"/>
        </w:rPr>
        <w:t>
      |                       |        |        |       | шығыстар
</w:t>
      </w:r>
      <w:r>
        <w:br/>
      </w:r>
      <w:r>
        <w:rPr>
          <w:rFonts w:ascii="Times New Roman"/>
          <w:b w:val="false"/>
          <w:i w:val="false"/>
          <w:color w:val="000000"/>
          <w:sz w:val="28"/>
        </w:rPr>
        <w:t>
      |                       |        |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050100 Бiлiм                     3250    1000    1000      119,5
</w:t>
      </w:r>
      <w:r>
        <w:br/>
      </w:r>
      <w:r>
        <w:rPr>
          <w:rFonts w:ascii="Times New Roman"/>
          <w:b w:val="false"/>
          <w:i w:val="false"/>
          <w:color w:val="000000"/>
          <w:sz w:val="28"/>
        </w:rPr>
        <w:t>
050200 Гуманитарлық-ғылымдар      420             390      119,5
</w:t>
      </w:r>
      <w:r>
        <w:br/>
      </w:r>
      <w:r>
        <w:rPr>
          <w:rFonts w:ascii="Times New Roman"/>
          <w:b w:val="false"/>
          <w:i w:val="false"/>
          <w:color w:val="000000"/>
          <w:sz w:val="28"/>
        </w:rPr>
        <w:t>
050300 Құқық                        0             120      119,5
</w:t>
      </w:r>
      <w:r>
        <w:br/>
      </w:r>
      <w:r>
        <w:rPr>
          <w:rFonts w:ascii="Times New Roman"/>
          <w:b w:val="false"/>
          <w:i w:val="false"/>
          <w:color w:val="000000"/>
          <w:sz w:val="28"/>
        </w:rPr>
        <w:t>
050400 Өнер                       200              40      134,8
</w:t>
      </w:r>
      <w:r>
        <w:br/>
      </w:r>
      <w:r>
        <w:rPr>
          <w:rFonts w:ascii="Times New Roman"/>
          <w:b w:val="false"/>
          <w:i w:val="false"/>
          <w:color w:val="000000"/>
          <w:sz w:val="28"/>
        </w:rPr>
        <w:t>
050500 Әлеуметтік ғылымдар        206             450      119,5
</w:t>
      </w:r>
      <w:r>
        <w:br/>
      </w:r>
      <w:r>
        <w:rPr>
          <w:rFonts w:ascii="Times New Roman"/>
          <w:b w:val="false"/>
          <w:i w:val="false"/>
          <w:color w:val="000000"/>
          <w:sz w:val="28"/>
        </w:rPr>
        <w:t>
       және бизнес
</w:t>
      </w:r>
      <w:r>
        <w:br/>
      </w:r>
      <w:r>
        <w:rPr>
          <w:rFonts w:ascii="Times New Roman"/>
          <w:b w:val="false"/>
          <w:i w:val="false"/>
          <w:color w:val="000000"/>
          <w:sz w:val="28"/>
        </w:rPr>
        <w:t>
050600 Жаратылыстану ғылымдары    820             420      118,9
</w:t>
      </w:r>
      <w:r>
        <w:br/>
      </w:r>
      <w:r>
        <w:rPr>
          <w:rFonts w:ascii="Times New Roman"/>
          <w:b w:val="false"/>
          <w:i w:val="false"/>
          <w:color w:val="000000"/>
          <w:sz w:val="28"/>
        </w:rPr>
        <w:t>
050700 Техникалық ғылымдар       4219            5741      121,3
</w:t>
      </w:r>
      <w:r>
        <w:br/>
      </w:r>
      <w:r>
        <w:rPr>
          <w:rFonts w:ascii="Times New Roman"/>
          <w:b w:val="false"/>
          <w:i w:val="false"/>
          <w:color w:val="000000"/>
          <w:sz w:val="28"/>
        </w:rPr>
        <w:t>
       және технологиялар
</w:t>
      </w:r>
      <w:r>
        <w:br/>
      </w:r>
      <w:r>
        <w:rPr>
          <w:rFonts w:ascii="Times New Roman"/>
          <w:b w:val="false"/>
          <w:i w:val="false"/>
          <w:color w:val="000000"/>
          <w:sz w:val="28"/>
        </w:rPr>
        <w:t>
050800 Ауыл шаруашылығы           560             800      121,9
</w:t>
      </w:r>
      <w:r>
        <w:br/>
      </w:r>
      <w:r>
        <w:rPr>
          <w:rFonts w:ascii="Times New Roman"/>
          <w:b w:val="false"/>
          <w:i w:val="false"/>
          <w:color w:val="000000"/>
          <w:sz w:val="28"/>
        </w:rPr>
        <w:t>
       ғылымдары
</w:t>
      </w:r>
      <w:r>
        <w:br/>
      </w:r>
      <w:r>
        <w:rPr>
          <w:rFonts w:ascii="Times New Roman"/>
          <w:b w:val="false"/>
          <w:i w:val="false"/>
          <w:color w:val="000000"/>
          <w:sz w:val="28"/>
        </w:rPr>
        <w:t>
050900 Қызмет көрсету             155             709      121,3
</w:t>
      </w:r>
      <w:r>
        <w:br/>
      </w:r>
      <w:r>
        <w:rPr>
          <w:rFonts w:ascii="Times New Roman"/>
          <w:b w:val="false"/>
          <w:i w:val="false"/>
          <w:color w:val="000000"/>
          <w:sz w:val="28"/>
        </w:rPr>
        <w:t>
051100 Денсаулық сақтау және     1500             245       133
</w:t>
      </w:r>
      <w:r>
        <w:br/>
      </w:r>
      <w:r>
        <w:rPr>
          <w:rFonts w:ascii="Times New Roman"/>
          <w:b w:val="false"/>
          <w:i w:val="false"/>
          <w:color w:val="000000"/>
          <w:sz w:val="28"/>
        </w:rPr>
        <w:t>
       әлеуметтiк қамтамасыз
</w:t>
      </w:r>
      <w:r>
        <w:br/>
      </w:r>
      <w:r>
        <w:rPr>
          <w:rFonts w:ascii="Times New Roman"/>
          <w:b w:val="false"/>
          <w:i w:val="false"/>
          <w:color w:val="000000"/>
          <w:sz w:val="28"/>
        </w:rPr>
        <w:t>
       eту (медицина)
</w:t>
      </w:r>
      <w:r>
        <w:br/>
      </w:r>
      <w:r>
        <w:rPr>
          <w:rFonts w:ascii="Times New Roman"/>
          <w:b w:val="false"/>
          <w:i w:val="false"/>
          <w:color w:val="000000"/>
          <w:sz w:val="28"/>
        </w:rPr>
        <w:t>
051200 Ветеринария                220             240      121,9
</w:t>
      </w:r>
      <w:r>
        <w:br/>
      </w:r>
      <w:r>
        <w:rPr>
          <w:rFonts w:ascii="Times New Roman"/>
          <w:b w:val="false"/>
          <w:i w:val="false"/>
          <w:color w:val="000000"/>
          <w:sz w:val="28"/>
        </w:rPr>
        <w:t>
       Қожа Ахмет Яссауи          200                      119,5
</w:t>
      </w:r>
      <w:r>
        <w:br/>
      </w:r>
      <w:r>
        <w:rPr>
          <w:rFonts w:ascii="Times New Roman"/>
          <w:b w:val="false"/>
          <w:i w:val="false"/>
          <w:color w:val="000000"/>
          <w:sz w:val="28"/>
        </w:rPr>
        <w:t>
       атындағы Халықаралық
</w:t>
      </w:r>
      <w:r>
        <w:br/>
      </w:r>
      <w:r>
        <w:rPr>
          <w:rFonts w:ascii="Times New Roman"/>
          <w:b w:val="false"/>
          <w:i w:val="false"/>
          <w:color w:val="000000"/>
          <w:sz w:val="28"/>
        </w:rPr>
        <w:t>
       Қазақ-Түрік
</w:t>
      </w:r>
      <w:r>
        <w:br/>
      </w:r>
      <w:r>
        <w:rPr>
          <w:rFonts w:ascii="Times New Roman"/>
          <w:b w:val="false"/>
          <w:i w:val="false"/>
          <w:color w:val="000000"/>
          <w:sz w:val="28"/>
        </w:rPr>
        <w:t>
       университетінде Түрiк
</w:t>
      </w:r>
      <w:r>
        <w:br/>
      </w:r>
      <w:r>
        <w:rPr>
          <w:rFonts w:ascii="Times New Roman"/>
          <w:b w:val="false"/>
          <w:i w:val="false"/>
          <w:color w:val="000000"/>
          <w:sz w:val="28"/>
        </w:rPr>
        <w:t>
       Республикасынан, басқа
</w:t>
      </w:r>
      <w:r>
        <w:br/>
      </w:r>
      <w:r>
        <w:rPr>
          <w:rFonts w:ascii="Times New Roman"/>
          <w:b w:val="false"/>
          <w:i w:val="false"/>
          <w:color w:val="000000"/>
          <w:sz w:val="28"/>
        </w:rPr>
        <w:t>
       түркі тілдес
</w:t>
      </w:r>
      <w:r>
        <w:br/>
      </w:r>
      <w:r>
        <w:rPr>
          <w:rFonts w:ascii="Times New Roman"/>
          <w:b w:val="false"/>
          <w:i w:val="false"/>
          <w:color w:val="000000"/>
          <w:sz w:val="28"/>
        </w:rPr>
        <w:t>
       республикалардан
</w:t>
      </w:r>
      <w:r>
        <w:br/>
      </w:r>
      <w:r>
        <w:rPr>
          <w:rFonts w:ascii="Times New Roman"/>
          <w:b w:val="false"/>
          <w:i w:val="false"/>
          <w:color w:val="000000"/>
          <w:sz w:val="28"/>
        </w:rPr>
        <w:t>
       студенттерді оқытуға
</w:t>
      </w:r>
      <w:r>
        <w:br/>
      </w:r>
      <w:r>
        <w:rPr>
          <w:rFonts w:ascii="Times New Roman"/>
          <w:b w:val="false"/>
          <w:i w:val="false"/>
          <w:color w:val="000000"/>
          <w:sz w:val="28"/>
        </w:rPr>
        <w:t>
       М.В.Ломоносов атындағы    100                       539,5
</w:t>
      </w:r>
      <w:r>
        <w:br/>
      </w:r>
      <w:r>
        <w:rPr>
          <w:rFonts w:ascii="Times New Roman"/>
          <w:b w:val="false"/>
          <w:i w:val="false"/>
          <w:color w:val="000000"/>
          <w:sz w:val="28"/>
        </w:rPr>
        <w:t>
       Мәскеу мемлекеттік
</w:t>
      </w:r>
      <w:r>
        <w:br/>
      </w:r>
      <w:r>
        <w:rPr>
          <w:rFonts w:ascii="Times New Roman"/>
          <w:b w:val="false"/>
          <w:i w:val="false"/>
          <w:color w:val="000000"/>
          <w:sz w:val="28"/>
        </w:rPr>
        <w:t>
       университетiнің
</w:t>
      </w:r>
      <w:r>
        <w:br/>
      </w:r>
      <w:r>
        <w:rPr>
          <w:rFonts w:ascii="Times New Roman"/>
          <w:b w:val="false"/>
          <w:i w:val="false"/>
          <w:color w:val="000000"/>
          <w:sz w:val="28"/>
        </w:rPr>
        <w:t>
       Қазақстандағы филиалында
</w:t>
      </w:r>
      <w:r>
        <w:br/>
      </w:r>
      <w:r>
        <w:rPr>
          <w:rFonts w:ascii="Times New Roman"/>
          <w:b w:val="false"/>
          <w:i w:val="false"/>
          <w:color w:val="000000"/>
          <w:sz w:val="28"/>
        </w:rPr>
        <w:t>
       студенттердi оқытуға
</w:t>
      </w:r>
      <w:r>
        <w:br/>
      </w:r>
      <w:r>
        <w:rPr>
          <w:rFonts w:ascii="Times New Roman"/>
          <w:b w:val="false"/>
          <w:i w:val="false"/>
          <w:color w:val="000000"/>
          <w:sz w:val="28"/>
        </w:rPr>
        <w:t>
       Мәскеу авиациялық         10                        177
</w:t>
      </w:r>
      <w:r>
        <w:br/>
      </w:r>
      <w:r>
        <w:rPr>
          <w:rFonts w:ascii="Times New Roman"/>
          <w:b w:val="false"/>
          <w:i w:val="false"/>
          <w:color w:val="000000"/>
          <w:sz w:val="28"/>
        </w:rPr>
        <w:t>
       институтының "Восход"
</w:t>
      </w:r>
      <w:r>
        <w:br/>
      </w:r>
      <w:r>
        <w:rPr>
          <w:rFonts w:ascii="Times New Roman"/>
          <w:b w:val="false"/>
          <w:i w:val="false"/>
          <w:color w:val="000000"/>
          <w:sz w:val="28"/>
        </w:rPr>
        <w:t>
       филиалында студенттердi
</w:t>
      </w:r>
      <w:r>
        <w:br/>
      </w:r>
      <w:r>
        <w:rPr>
          <w:rFonts w:ascii="Times New Roman"/>
          <w:b w:val="false"/>
          <w:i w:val="false"/>
          <w:color w:val="000000"/>
          <w:sz w:val="28"/>
        </w:rPr>
        <w:t>
       оқытуға
</w:t>
      </w:r>
      <w:r>
        <w:br/>
      </w:r>
      <w:r>
        <w:rPr>
          <w:rFonts w:ascii="Times New Roman"/>
          <w:b w:val="false"/>
          <w:i w:val="false"/>
          <w:color w:val="000000"/>
          <w:sz w:val="28"/>
        </w:rPr>
        <w:t>
       Қазақстан-Британ техни.   200                       474,4
</w:t>
      </w:r>
      <w:r>
        <w:br/>
      </w:r>
      <w:r>
        <w:rPr>
          <w:rFonts w:ascii="Times New Roman"/>
          <w:b w:val="false"/>
          <w:i w:val="false"/>
          <w:color w:val="000000"/>
          <w:sz w:val="28"/>
        </w:rPr>
        <w:t>
       калық университетiнде
</w:t>
      </w:r>
      <w:r>
        <w:br/>
      </w:r>
      <w:r>
        <w:rPr>
          <w:rFonts w:ascii="Times New Roman"/>
          <w:b w:val="false"/>
          <w:i w:val="false"/>
          <w:color w:val="000000"/>
          <w:sz w:val="28"/>
        </w:rPr>
        <w:t>
       студенттердi оқытуға
</w:t>
      </w:r>
      <w:r>
        <w:br/>
      </w:r>
      <w:r>
        <w:rPr>
          <w:rFonts w:ascii="Times New Roman"/>
          <w:b w:val="false"/>
          <w:i w:val="false"/>
          <w:color w:val="000000"/>
          <w:sz w:val="28"/>
        </w:rPr>
        <w:t>
       Өнер жоғары оқу           600                        Х
</w:t>
      </w:r>
      <w:r>
        <w:br/>
      </w:r>
      <w:r>
        <w:rPr>
          <w:rFonts w:ascii="Times New Roman"/>
          <w:b w:val="false"/>
          <w:i w:val="false"/>
          <w:color w:val="000000"/>
          <w:sz w:val="28"/>
        </w:rPr>
        <w:t>
       орындары
</w:t>
      </w:r>
      <w:r>
        <w:br/>
      </w:r>
      <w:r>
        <w:rPr>
          <w:rFonts w:ascii="Times New Roman"/>
          <w:b w:val="false"/>
          <w:i w:val="false"/>
          <w:color w:val="000000"/>
          <w:sz w:val="28"/>
        </w:rPr>
        <w:t>
       Жетiм балаларды           200                       119,5
</w:t>
      </w:r>
      <w:r>
        <w:br/>
      </w:r>
      <w:r>
        <w:rPr>
          <w:rFonts w:ascii="Times New Roman"/>
          <w:b w:val="false"/>
          <w:i w:val="false"/>
          <w:color w:val="000000"/>
          <w:sz w:val="28"/>
        </w:rPr>
        <w:t>
       оқытуғa
</w:t>
      </w:r>
      <w:r>
        <w:br/>
      </w:r>
      <w:r>
        <w:rPr>
          <w:rFonts w:ascii="Times New Roman"/>
          <w:b w:val="false"/>
          <w:i w:val="false"/>
          <w:color w:val="000000"/>
          <w:sz w:val="28"/>
        </w:rPr>
        <w:t>
       Жоғары оқу орындарының    1645                      119,5
</w:t>
      </w:r>
      <w:r>
        <w:br/>
      </w:r>
      <w:r>
        <w:rPr>
          <w:rFonts w:ascii="Times New Roman"/>
          <w:b w:val="false"/>
          <w:i w:val="false"/>
          <w:color w:val="000000"/>
          <w:sz w:val="28"/>
        </w:rPr>
        <w:t>
       дайындық бөлiмдерiнде
</w:t>
      </w:r>
      <w:r>
        <w:br/>
      </w:r>
      <w:r>
        <w:rPr>
          <w:rFonts w:ascii="Times New Roman"/>
          <w:b w:val="false"/>
          <w:i w:val="false"/>
          <w:color w:val="000000"/>
          <w:sz w:val="28"/>
        </w:rPr>
        <w:t>
       тыңдаушыларды оқытуға,
</w:t>
      </w:r>
      <w:r>
        <w:br/>
      </w:r>
      <w:r>
        <w:rPr>
          <w:rFonts w:ascii="Times New Roman"/>
          <w:b w:val="false"/>
          <w:i w:val="false"/>
          <w:color w:val="000000"/>
          <w:sz w:val="28"/>
        </w:rPr>
        <w:t>
       оның iшiнде Қазақстан     1400                      119,5
</w:t>
      </w:r>
      <w:r>
        <w:br/>
      </w:r>
      <w:r>
        <w:rPr>
          <w:rFonts w:ascii="Times New Roman"/>
          <w:b w:val="false"/>
          <w:i w:val="false"/>
          <w:color w:val="000000"/>
          <w:sz w:val="28"/>
        </w:rPr>
        <w:t>
       Республикасының
</w:t>
      </w:r>
      <w:r>
        <w:br/>
      </w:r>
      <w:r>
        <w:rPr>
          <w:rFonts w:ascii="Times New Roman"/>
          <w:b w:val="false"/>
          <w:i w:val="false"/>
          <w:color w:val="000000"/>
          <w:sz w:val="28"/>
        </w:rPr>
        <w:t>
       азаматтары емес ұлты
</w:t>
      </w:r>
      <w:r>
        <w:br/>
      </w:r>
      <w:r>
        <w:rPr>
          <w:rFonts w:ascii="Times New Roman"/>
          <w:b w:val="false"/>
          <w:i w:val="false"/>
          <w:color w:val="000000"/>
          <w:sz w:val="28"/>
        </w:rPr>
        <w:t>
       қазақ азаматтарды оқыту
</w:t>
      </w:r>
      <w:r>
        <w:br/>
      </w:r>
      <w:r>
        <w:rPr>
          <w:rFonts w:ascii="Times New Roman"/>
          <w:b w:val="false"/>
          <w:i w:val="false"/>
          <w:color w:val="000000"/>
          <w:sz w:val="28"/>
        </w:rPr>
        <w:t>
       Резерв                     50                       119,5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14555
</w:t>
      </w:r>
      <w:r>
        <w:rPr>
          <w:rFonts w:ascii="Times New Roman"/>
          <w:b w:val="false"/>
          <w:i w:val="false"/>
          <w:color w:val="000000"/>
          <w:sz w:val="28"/>
        </w:rPr>
        <w:t>
</w:t>
      </w:r>
      <w:r>
        <w:rPr>
          <w:rFonts w:ascii="Times New Roman"/>
          <w:b/>
          <w:i w:val="false"/>
          <w:color w:val="000000"/>
          <w:sz w:val="28"/>
        </w:rPr>
        <w:t>
1000
</w:t>
      </w:r>
      <w:r>
        <w:rPr>
          <w:rFonts w:ascii="Times New Roman"/>
          <w:b w:val="false"/>
          <w:i w:val="false"/>
          <w:color w:val="000000"/>
          <w:sz w:val="28"/>
        </w:rPr>
        <w:t>
</w:t>
      </w:r>
      <w:r>
        <w:rPr>
          <w:rFonts w:ascii="Times New Roman"/>
          <w:b/>
          <w:i w:val="false"/>
          <w:color w:val="000000"/>
          <w:sz w:val="28"/>
        </w:rPr>
        <w:t>
10155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Магистратураға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5793"/>
        <w:gridCol w:w="2413"/>
        <w:gridCol w:w="3253"/>
      </w:tblGrid>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тобының атауы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Мемлекеттіктапсырыс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w:t>
            </w:r>
            <w:r>
              <w:br/>
            </w:r>
            <w:r>
              <w:rPr>
                <w:rFonts w:ascii="Times New Roman"/>
                <w:b w:val="false"/>
                <w:i w:val="false"/>
                <w:color w:val="000000"/>
                <w:sz w:val="20"/>
              </w:rPr>
              <w:t>
1 магистрантты
</w:t>
            </w:r>
            <w:r>
              <w:br/>
            </w:r>
            <w:r>
              <w:rPr>
                <w:rFonts w:ascii="Times New Roman"/>
                <w:b w:val="false"/>
                <w:i w:val="false"/>
                <w:color w:val="000000"/>
                <w:sz w:val="20"/>
              </w:rPr>
              <w:t>
оқытуға жұмсалатын
</w:t>
            </w:r>
            <w:r>
              <w:br/>
            </w:r>
            <w:r>
              <w:rPr>
                <w:rFonts w:ascii="Times New Roman"/>
                <w:b w:val="false"/>
                <w:i w:val="false"/>
                <w:color w:val="000000"/>
                <w:sz w:val="20"/>
              </w:rPr>
              <w:t>
орташа шығыстар
</w:t>
            </w:r>
            <w:r>
              <w:br/>
            </w:r>
            <w:r>
              <w:rPr>
                <w:rFonts w:ascii="Times New Roman"/>
                <w:b w:val="false"/>
                <w:i w:val="false"/>
                <w:color w:val="000000"/>
                <w:sz w:val="20"/>
              </w:rPr>
              <w:t>
(мың теңгe)
</w:t>
            </w:r>
          </w:p>
        </w:tc>
      </w:tr>
      <w:tr>
        <w:trPr>
          <w:trHeight w:val="465"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ғылымдар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ғылымдар және бизнес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ғылымдары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ғылымдар және технологиялар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ғылымдары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ІІМ-нің академиясы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Экономикалық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жемқорлық қылмысқа қарсы күрес жөнiндегi агенттігiнiң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полициясы) оқу орындарында кәсіптік жоғары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бiлiмді мамандар даярлауға 2004/2005 оқу жылына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мемлекеттiк бiлiм беру тапсырысы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     Мамандықтардың     |Мемлекеттiк бiлiм| Оқу жылы ішінде
</w:t>
      </w:r>
      <w:r>
        <w:br/>
      </w:r>
      <w:r>
        <w:rPr>
          <w:rFonts w:ascii="Times New Roman"/>
          <w:b w:val="false"/>
          <w:i w:val="false"/>
          <w:color w:val="000000"/>
          <w:sz w:val="28"/>
        </w:rPr>
        <w:t>
      |          атауы         | беру тапсырысы  |  1 студентті
</w:t>
      </w:r>
      <w:r>
        <w:br/>
      </w:r>
      <w:r>
        <w:rPr>
          <w:rFonts w:ascii="Times New Roman"/>
          <w:b w:val="false"/>
          <w:i w:val="false"/>
          <w:color w:val="000000"/>
          <w:sz w:val="28"/>
        </w:rPr>
        <w:t>
      |                        |_________________|оқытуға жұмсалатын
</w:t>
      </w:r>
      <w:r>
        <w:br/>
      </w:r>
      <w:r>
        <w:rPr>
          <w:rFonts w:ascii="Times New Roman"/>
          <w:b w:val="false"/>
          <w:i w:val="false"/>
          <w:color w:val="000000"/>
          <w:sz w:val="28"/>
        </w:rPr>
        <w:t>
      |                        |күндізгі|сырттай |  орташа шығыстар
</w:t>
      </w:r>
      <w:r>
        <w:br/>
      </w:r>
      <w:r>
        <w:rPr>
          <w:rFonts w:ascii="Times New Roman"/>
          <w:b w:val="false"/>
          <w:i w:val="false"/>
          <w:color w:val="000000"/>
          <w:sz w:val="28"/>
        </w:rPr>
        <w:t>
      |                        | оқыту  | оқыту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Қаржы полициясы академиясы
</w:t>
      </w:r>
      <w:r>
        <w:rPr>
          <w:rFonts w:ascii="Times New Roman"/>
          <w:b w:val="false"/>
          <w:i w:val="false"/>
          <w:color w:val="000000"/>
          <w:sz w:val="28"/>
        </w:rPr>
        <w:t>
</w:t>
      </w:r>
      <w:r>
        <w:br/>
      </w:r>
      <w:r>
        <w:rPr>
          <w:rFonts w:ascii="Times New Roman"/>
          <w:b w:val="false"/>
          <w:i w:val="false"/>
          <w:color w:val="000000"/>
          <w:sz w:val="28"/>
        </w:rPr>
        <w:t>
050301 Юриспруденция               50                  249,9
</w:t>
      </w:r>
      <w:r>
        <w:br/>
      </w:r>
      <w:r>
        <w:rPr>
          <w:rFonts w:ascii="Times New Roman"/>
          <w:b w:val="false"/>
          <w:i w:val="false"/>
          <w:color w:val="000000"/>
          <w:sz w:val="28"/>
        </w:rPr>
        <w:t>
050509 Қаржы                       50                  249,9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100
</w:t>
      </w:r>
      <w:r>
        <w:rPr>
          <w:rFonts w:ascii="Times New Roman"/>
          <w:b w:val="false"/>
          <w:i w:val="false"/>
          <w:color w:val="000000"/>
          <w:sz w:val="28"/>
        </w:rPr>
        <w:t>
</w:t>
      </w:r>
      <w:r>
        <w:rPr>
          <w:rFonts w:ascii="Times New Roman"/>
          <w:b/>
          <w:i w:val="false"/>
          <w:color w:val="000000"/>
          <w:sz w:val="28"/>
        </w:rPr>
        <w:t>
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Кәсiптiк жоғары бiлiмдi мамандар даярлауға 2004/2005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 жылына арналған Қазақстан Республикасының төтенше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жағдайлар жөнiндегi агенттiгiнiң оқу орындарындағы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бiлiм беру тапсырысы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     Мамандықтардың     |Мемлекеттiк бiлiм| Оқу жылы ішінде
</w:t>
      </w:r>
      <w:r>
        <w:br/>
      </w:r>
      <w:r>
        <w:rPr>
          <w:rFonts w:ascii="Times New Roman"/>
          <w:b w:val="false"/>
          <w:i w:val="false"/>
          <w:color w:val="000000"/>
          <w:sz w:val="28"/>
        </w:rPr>
        <w:t>
      |          атауы         | беру тапсырысы  |   1 студентті
</w:t>
      </w:r>
      <w:r>
        <w:br/>
      </w:r>
      <w:r>
        <w:rPr>
          <w:rFonts w:ascii="Times New Roman"/>
          <w:b w:val="false"/>
          <w:i w:val="false"/>
          <w:color w:val="000000"/>
          <w:sz w:val="28"/>
        </w:rPr>
        <w:t>
      |                        |_________________| оқытуға жұмсала.
</w:t>
      </w:r>
      <w:r>
        <w:br/>
      </w:r>
      <w:r>
        <w:rPr>
          <w:rFonts w:ascii="Times New Roman"/>
          <w:b w:val="false"/>
          <w:i w:val="false"/>
          <w:color w:val="000000"/>
          <w:sz w:val="28"/>
        </w:rPr>
        <w:t>
      |                        |күндізгі|сырттай | тын орташа шығыс.
</w:t>
      </w:r>
      <w:r>
        <w:br/>
      </w:r>
      <w:r>
        <w:rPr>
          <w:rFonts w:ascii="Times New Roman"/>
          <w:b w:val="false"/>
          <w:i w:val="false"/>
          <w:color w:val="000000"/>
          <w:sz w:val="28"/>
        </w:rPr>
        <w:t>
      |                        | оқыту  | оқыту  |  тар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Көкшетау техникалық институты
</w:t>
      </w:r>
      <w:r>
        <w:rPr>
          <w:rFonts w:ascii="Times New Roman"/>
          <w:b w:val="false"/>
          <w:i w:val="false"/>
          <w:color w:val="000000"/>
          <w:sz w:val="28"/>
        </w:rPr>
        <w:t>
</w:t>
      </w:r>
      <w:r>
        <w:br/>
      </w:r>
      <w:r>
        <w:rPr>
          <w:rFonts w:ascii="Times New Roman"/>
          <w:b w:val="false"/>
          <w:i w:val="false"/>
          <w:color w:val="000000"/>
          <w:sz w:val="28"/>
        </w:rPr>
        <w:t>
051001 Өрт қауіпсiздiгi            120     100         316,047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120
</w:t>
      </w:r>
      <w:r>
        <w:rPr>
          <w:rFonts w:ascii="Times New Roman"/>
          <w:b w:val="false"/>
          <w:i w:val="false"/>
          <w:color w:val="000000"/>
          <w:sz w:val="28"/>
        </w:rPr>
        <w:t>
</w:t>
      </w:r>
      <w:r>
        <w:rPr>
          <w:rFonts w:ascii="Times New Roman"/>
          <w:b/>
          <w:i w:val="false"/>
          <w:color w:val="000000"/>
          <w:sz w:val="28"/>
        </w:rPr>
        <w:t>
100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Iшкi iстер министрлiгiнiң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орындарында кәсiптiк жоғары бiлiмдi мамандар даярлауға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2004/2005 оқу жылына арналған мемлекеттiк бiлiм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     Мамандықтардың     |Мемлекеттiк бiлiм| Оқу жылы ішінде
</w:t>
      </w:r>
      <w:r>
        <w:br/>
      </w:r>
      <w:r>
        <w:rPr>
          <w:rFonts w:ascii="Times New Roman"/>
          <w:b w:val="false"/>
          <w:i w:val="false"/>
          <w:color w:val="000000"/>
          <w:sz w:val="28"/>
        </w:rPr>
        <w:t>
      |          атауы         | беру тапсырысы  |   1 студентті
</w:t>
      </w:r>
      <w:r>
        <w:br/>
      </w:r>
      <w:r>
        <w:rPr>
          <w:rFonts w:ascii="Times New Roman"/>
          <w:b w:val="false"/>
          <w:i w:val="false"/>
          <w:color w:val="000000"/>
          <w:sz w:val="28"/>
        </w:rPr>
        <w:t>
      |                        |_________________|оқытуға жұмсалатын
</w:t>
      </w:r>
      <w:r>
        <w:br/>
      </w:r>
      <w:r>
        <w:rPr>
          <w:rFonts w:ascii="Times New Roman"/>
          <w:b w:val="false"/>
          <w:i w:val="false"/>
          <w:color w:val="000000"/>
          <w:sz w:val="28"/>
        </w:rPr>
        <w:t>
      |                        |күндізгі|сырттай | орташа шығыстар
</w:t>
      </w:r>
      <w:r>
        <w:br/>
      </w:r>
      <w:r>
        <w:rPr>
          <w:rFonts w:ascii="Times New Roman"/>
          <w:b w:val="false"/>
          <w:i w:val="false"/>
          <w:color w:val="000000"/>
          <w:sz w:val="28"/>
        </w:rPr>
        <w:t>
      |                        | оқыту  | оқыту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Iшкіісминi академиясы
</w:t>
      </w:r>
      <w:r>
        <w:rPr>
          <w:rFonts w:ascii="Times New Roman"/>
          <w:b w:val="false"/>
          <w:i w:val="false"/>
          <w:color w:val="000000"/>
          <w:sz w:val="28"/>
        </w:rPr>
        <w:t>
</w:t>
      </w:r>
      <w:r>
        <w:br/>
      </w:r>
      <w:r>
        <w:rPr>
          <w:rFonts w:ascii="Times New Roman"/>
          <w:b w:val="false"/>
          <w:i w:val="false"/>
          <w:color w:val="000000"/>
          <w:sz w:val="28"/>
        </w:rPr>
        <w:t>
050303 Құқық қорғау қызметi        250      200          352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Қарағанды заң институты
</w:t>
      </w:r>
      <w:r>
        <w:rPr>
          <w:rFonts w:ascii="Times New Roman"/>
          <w:b w:val="false"/>
          <w:i w:val="false"/>
          <w:color w:val="000000"/>
          <w:sz w:val="28"/>
        </w:rPr>
        <w:t>
</w:t>
      </w:r>
      <w:r>
        <w:br/>
      </w:r>
      <w:r>
        <w:rPr>
          <w:rFonts w:ascii="Times New Roman"/>
          <w:b w:val="false"/>
          <w:i w:val="false"/>
          <w:color w:val="000000"/>
          <w:sz w:val="28"/>
        </w:rPr>
        <w:t>
050303 Құқық қорғау қызметi        250      200          340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Қостанай заң институты
</w:t>
      </w:r>
      <w:r>
        <w:rPr>
          <w:rFonts w:ascii="Times New Roman"/>
          <w:b w:val="false"/>
          <w:i w:val="false"/>
          <w:color w:val="000000"/>
          <w:sz w:val="28"/>
        </w:rPr>
        <w:t>
</w:t>
      </w:r>
      <w:r>
        <w:br/>
      </w:r>
      <w:r>
        <w:rPr>
          <w:rFonts w:ascii="Times New Roman"/>
          <w:b w:val="false"/>
          <w:i w:val="false"/>
          <w:color w:val="000000"/>
          <w:sz w:val="28"/>
        </w:rPr>
        <w:t>
050303 Құқық қорғау қызметi        200      150          233,1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Iшкi әскерлердiң Петропавл жоғары әскери училищесі
</w:t>
      </w:r>
      <w:r>
        <w:rPr>
          <w:rFonts w:ascii="Times New Roman"/>
          <w:b w:val="false"/>
          <w:i w:val="false"/>
          <w:color w:val="000000"/>
          <w:sz w:val="28"/>
        </w:rPr>
        <w:t>
</w:t>
      </w:r>
      <w:r>
        <w:br/>
      </w:r>
      <w:r>
        <w:rPr>
          <w:rFonts w:ascii="Times New Roman"/>
          <w:b w:val="false"/>
          <w:i w:val="false"/>
          <w:color w:val="000000"/>
          <w:sz w:val="28"/>
        </w:rPr>
        <w:t>
       Әскери техника және         220                   351,7
</w:t>
      </w:r>
      <w:r>
        <w:br/>
      </w:r>
      <w:r>
        <w:rPr>
          <w:rFonts w:ascii="Times New Roman"/>
          <w:b w:val="false"/>
          <w:i w:val="false"/>
          <w:color w:val="000000"/>
          <w:sz w:val="28"/>
        </w:rPr>
        <w:t>
       технология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920
</w:t>
      </w:r>
      <w:r>
        <w:rPr>
          <w:rFonts w:ascii="Times New Roman"/>
          <w:b w:val="false"/>
          <w:i w:val="false"/>
          <w:color w:val="000000"/>
          <w:sz w:val="28"/>
        </w:rPr>
        <w:t>
</w:t>
      </w:r>
      <w:r>
        <w:rPr>
          <w:rFonts w:ascii="Times New Roman"/>
          <w:b/>
          <w:i w:val="false"/>
          <w:color w:val="000000"/>
          <w:sz w:val="28"/>
        </w:rPr>
        <w:t>
550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Қорғаныс министрлігінің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 орындарында кәсіптік жоғары білімді мамандар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даярлауға 2004/2005 оқу жылына арналған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беру тапсырысы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Мамандықтардың        |Мемлекеттiк бiлiм|  Оқу жылы ішінде
</w:t>
      </w:r>
      <w:r>
        <w:br/>
      </w:r>
      <w:r>
        <w:rPr>
          <w:rFonts w:ascii="Times New Roman"/>
          <w:b w:val="false"/>
          <w:i w:val="false"/>
          <w:color w:val="000000"/>
          <w:sz w:val="28"/>
        </w:rPr>
        <w:t>
            атауы             | беру тапсырысы  |    1 студентті
</w:t>
      </w:r>
      <w:r>
        <w:br/>
      </w:r>
      <w:r>
        <w:rPr>
          <w:rFonts w:ascii="Times New Roman"/>
          <w:b w:val="false"/>
          <w:i w:val="false"/>
          <w:color w:val="000000"/>
          <w:sz w:val="28"/>
        </w:rPr>
        <w:t>
                              |_________________|оқытуға жұмсалатын
</w:t>
      </w:r>
      <w:r>
        <w:br/>
      </w:r>
      <w:r>
        <w:rPr>
          <w:rFonts w:ascii="Times New Roman"/>
          <w:b w:val="false"/>
          <w:i w:val="false"/>
          <w:color w:val="000000"/>
          <w:sz w:val="28"/>
        </w:rPr>
        <w:t>
                              |күндізгі|сырттай |  орташа шығыстар
</w:t>
      </w:r>
      <w:r>
        <w:br/>
      </w:r>
      <w:r>
        <w:rPr>
          <w:rFonts w:ascii="Times New Roman"/>
          <w:b w:val="false"/>
          <w:i w:val="false"/>
          <w:color w:val="000000"/>
          <w:sz w:val="28"/>
        </w:rPr>
        <w:t>
                              | оқыту  | оқыту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Ұлттық қорғаныс университеті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және әкімшілік басқару     24                   1609,3
</w:t>
      </w:r>
    </w:p>
    <w:p>
      <w:pPr>
        <w:spacing w:after="0"/>
        <w:ind w:left="0"/>
        <w:jc w:val="both"/>
      </w:pPr>
      <w:r>
        <w:rPr>
          <w:rFonts w:ascii="Times New Roman"/>
          <w:b w:val="false"/>
          <w:i w:val="false"/>
          <w:color w:val="000000"/>
          <w:sz w:val="28"/>
        </w:rPr>
        <w:t>
Техникалық қамтамасыз етуді       10                   1609,3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Тылды қамтамасыз етуді басқару    10                   1609,3
</w:t>
      </w:r>
    </w:p>
    <w:p>
      <w:pPr>
        <w:spacing w:after="0"/>
        <w:ind w:left="0"/>
        <w:jc w:val="both"/>
      </w:pPr>
      <w:r>
        <w:rPr>
          <w:rFonts w:ascii="Times New Roman"/>
          <w:b w:val="false"/>
          <w:i w:val="false"/>
          <w:color w:val="000000"/>
          <w:sz w:val="28"/>
        </w:rPr>
        <w:t>
Тәрбие және әлеуметтік-құқықтық   10                   1609,3
</w:t>
      </w:r>
      <w:r>
        <w:br/>
      </w:r>
      <w:r>
        <w:rPr>
          <w:rFonts w:ascii="Times New Roman"/>
          <w:b w:val="false"/>
          <w:i w:val="false"/>
          <w:color w:val="000000"/>
          <w:sz w:val="28"/>
        </w:rPr>
        <w:t>
процестерді басқару
</w:t>
      </w:r>
    </w:p>
    <w:p>
      <w:pPr>
        <w:spacing w:after="0"/>
        <w:ind w:left="0"/>
        <w:jc w:val="both"/>
      </w:pPr>
      <w:r>
        <w:rPr>
          <w:rFonts w:ascii="Times New Roman"/>
          <w:b w:val="false"/>
          <w:i w:val="false"/>
          <w:color w:val="000000"/>
          <w:sz w:val="28"/>
        </w:rPr>
        <w:t>
ҰҚК әскери және әкімшілік          5                   1609,3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ІІМ ІӘК әскери және әкімшілік      5                   1609,3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w:t>
      </w:r>
      <w:r>
        <w:rPr>
          <w:rFonts w:ascii="Times New Roman"/>
          <w:b/>
          <w:i w:val="false"/>
          <w:color w:val="000000"/>
          <w:sz w:val="28"/>
        </w:rPr>
        <w:t>
Құрылықтағы әскерлердің әскери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Мотоатқыш әскерiнiң командалық    25                   1227,6
</w:t>
      </w:r>
      <w:r>
        <w:br/>
      </w:r>
      <w:r>
        <w:rPr>
          <w:rFonts w:ascii="Times New Roman"/>
          <w:b w:val="false"/>
          <w:i w:val="false"/>
          <w:color w:val="000000"/>
          <w:sz w:val="28"/>
        </w:rPr>
        <w:t>
тактикасы
</w:t>
      </w:r>
    </w:p>
    <w:p>
      <w:pPr>
        <w:spacing w:after="0"/>
        <w:ind w:left="0"/>
        <w:jc w:val="both"/>
      </w:pPr>
      <w:r>
        <w:rPr>
          <w:rFonts w:ascii="Times New Roman"/>
          <w:b w:val="false"/>
          <w:i w:val="false"/>
          <w:color w:val="000000"/>
          <w:sz w:val="28"/>
        </w:rPr>
        <w:t>
Әуе десанты әскерлерiнiң және     75                   1227,6
</w:t>
      </w:r>
      <w:r>
        <w:br/>
      </w:r>
      <w:r>
        <w:rPr>
          <w:rFonts w:ascii="Times New Roman"/>
          <w:b w:val="false"/>
          <w:i w:val="false"/>
          <w:color w:val="000000"/>
          <w:sz w:val="28"/>
        </w:rPr>
        <w:t>
әскери барлаудың командалық
</w:t>
      </w:r>
      <w:r>
        <w:br/>
      </w:r>
      <w:r>
        <w:rPr>
          <w:rFonts w:ascii="Times New Roman"/>
          <w:b w:val="false"/>
          <w:i w:val="false"/>
          <w:color w:val="000000"/>
          <w:sz w:val="28"/>
        </w:rPr>
        <w:t>
тактикасы
</w:t>
      </w:r>
    </w:p>
    <w:p>
      <w:pPr>
        <w:spacing w:after="0"/>
        <w:ind w:left="0"/>
        <w:jc w:val="both"/>
      </w:pPr>
      <w:r>
        <w:rPr>
          <w:rFonts w:ascii="Times New Roman"/>
          <w:b w:val="false"/>
          <w:i w:val="false"/>
          <w:color w:val="000000"/>
          <w:sz w:val="28"/>
        </w:rPr>
        <w:t>
Танк әскерлерiнiң командалық      25                   1227,6 
</w:t>
      </w:r>
      <w:r>
        <w:br/>
      </w:r>
      <w:r>
        <w:rPr>
          <w:rFonts w:ascii="Times New Roman"/>
          <w:b w:val="false"/>
          <w:i w:val="false"/>
          <w:color w:val="000000"/>
          <w:sz w:val="28"/>
        </w:rPr>
        <w:t>
тактикасы
</w:t>
      </w:r>
    </w:p>
    <w:p>
      <w:pPr>
        <w:spacing w:after="0"/>
        <w:ind w:left="0"/>
        <w:jc w:val="both"/>
      </w:pPr>
      <w:r>
        <w:rPr>
          <w:rFonts w:ascii="Times New Roman"/>
          <w:b w:val="false"/>
          <w:i w:val="false"/>
          <w:color w:val="000000"/>
          <w:sz w:val="28"/>
        </w:rPr>
        <w:t>
Артиллерияның командалық          50                   1227,6
</w:t>
      </w:r>
      <w:r>
        <w:br/>
      </w:r>
      <w:r>
        <w:rPr>
          <w:rFonts w:ascii="Times New Roman"/>
          <w:b w:val="false"/>
          <w:i w:val="false"/>
          <w:color w:val="000000"/>
          <w:sz w:val="28"/>
        </w:rPr>
        <w:t>
тактикасы
</w:t>
      </w:r>
    </w:p>
    <w:p>
      <w:pPr>
        <w:spacing w:after="0"/>
        <w:ind w:left="0"/>
        <w:jc w:val="both"/>
      </w:pPr>
      <w:r>
        <w:rPr>
          <w:rFonts w:ascii="Times New Roman"/>
          <w:b w:val="false"/>
          <w:i w:val="false"/>
          <w:color w:val="000000"/>
          <w:sz w:val="28"/>
        </w:rPr>
        <w:t>
Инженерлiк әскердiң командалық    25                   1227,6
</w:t>
      </w:r>
      <w:r>
        <w:br/>
      </w:r>
      <w:r>
        <w:rPr>
          <w:rFonts w:ascii="Times New Roman"/>
          <w:b w:val="false"/>
          <w:i w:val="false"/>
          <w:color w:val="000000"/>
          <w:sz w:val="28"/>
        </w:rPr>
        <w:t>
тактикасы
</w:t>
      </w:r>
    </w:p>
    <w:p>
      <w:pPr>
        <w:spacing w:after="0"/>
        <w:ind w:left="0"/>
        <w:jc w:val="both"/>
      </w:pPr>
      <w:r>
        <w:rPr>
          <w:rFonts w:ascii="Times New Roman"/>
          <w:b w:val="false"/>
          <w:i w:val="false"/>
          <w:color w:val="000000"/>
          <w:sz w:val="28"/>
        </w:rPr>
        <w:t>
Автомобиль әскерлерiнiң           25                   1227,6
</w:t>
      </w:r>
      <w:r>
        <w:br/>
      </w:r>
      <w:r>
        <w:rPr>
          <w:rFonts w:ascii="Times New Roman"/>
          <w:b w:val="false"/>
          <w:i w:val="false"/>
          <w:color w:val="000000"/>
          <w:sz w:val="28"/>
        </w:rPr>
        <w:t>
командалық тактикасы
</w:t>
      </w:r>
    </w:p>
    <w:p>
      <w:pPr>
        <w:spacing w:after="0"/>
        <w:ind w:left="0"/>
        <w:jc w:val="both"/>
      </w:pPr>
      <w:r>
        <w:rPr>
          <w:rFonts w:ascii="Times New Roman"/>
          <w:b w:val="false"/>
          <w:i w:val="false"/>
          <w:color w:val="000000"/>
          <w:sz w:val="28"/>
        </w:rPr>
        <w:t>
Азық-түлiкпен қамтамасыз етудiң   10                   1227,6
</w:t>
      </w:r>
      <w:r>
        <w:br/>
      </w:r>
      <w:r>
        <w:rPr>
          <w:rFonts w:ascii="Times New Roman"/>
          <w:b w:val="false"/>
          <w:i w:val="false"/>
          <w:color w:val="000000"/>
          <w:sz w:val="28"/>
        </w:rPr>
        <w:t>
командалық тактикасы
</w:t>
      </w:r>
    </w:p>
    <w:p>
      <w:pPr>
        <w:spacing w:after="0"/>
        <w:ind w:left="0"/>
        <w:jc w:val="both"/>
      </w:pPr>
      <w:r>
        <w:rPr>
          <w:rFonts w:ascii="Times New Roman"/>
          <w:b w:val="false"/>
          <w:i w:val="false"/>
          <w:color w:val="000000"/>
          <w:sz w:val="28"/>
        </w:rPr>
        <w:t>
Заттық қамтамасыз етудiң          10                   1227,6
</w:t>
      </w:r>
      <w:r>
        <w:br/>
      </w:r>
      <w:r>
        <w:rPr>
          <w:rFonts w:ascii="Times New Roman"/>
          <w:b w:val="false"/>
          <w:i w:val="false"/>
          <w:color w:val="000000"/>
          <w:sz w:val="28"/>
        </w:rPr>
        <w:t>
командалық тактикасы
</w:t>
      </w:r>
    </w:p>
    <w:p>
      <w:pPr>
        <w:spacing w:after="0"/>
        <w:ind w:left="0"/>
        <w:jc w:val="both"/>
      </w:pPr>
      <w:r>
        <w:rPr>
          <w:rFonts w:ascii="Times New Roman"/>
          <w:b w:val="false"/>
          <w:i w:val="false"/>
          <w:color w:val="000000"/>
          <w:sz w:val="28"/>
        </w:rPr>
        <w:t>
Сұйық отынмен қамтамасыз етудiң   10                   1227,6
</w:t>
      </w:r>
      <w:r>
        <w:br/>
      </w:r>
      <w:r>
        <w:rPr>
          <w:rFonts w:ascii="Times New Roman"/>
          <w:b w:val="false"/>
          <w:i w:val="false"/>
          <w:color w:val="000000"/>
          <w:sz w:val="28"/>
        </w:rPr>
        <w:t>
командыық тактикасы
</w:t>
      </w:r>
    </w:p>
    <w:p>
      <w:pPr>
        <w:spacing w:after="0"/>
        <w:ind w:left="0"/>
        <w:jc w:val="both"/>
      </w:pPr>
      <w:r>
        <w:rPr>
          <w:rFonts w:ascii="Times New Roman"/>
          <w:b w:val="false"/>
          <w:i w:val="false"/>
          <w:color w:val="000000"/>
          <w:sz w:val="28"/>
        </w:rPr>
        <w:t>
Сауытты танк әскерлерiнiң         25                   1227,6
</w:t>
      </w:r>
      <w:r>
        <w:br/>
      </w:r>
      <w:r>
        <w:rPr>
          <w:rFonts w:ascii="Times New Roman"/>
          <w:b w:val="false"/>
          <w:i w:val="false"/>
          <w:color w:val="000000"/>
          <w:sz w:val="28"/>
        </w:rPr>
        <w:t>
командалық тактикасы
</w:t>
      </w:r>
    </w:p>
    <w:p>
      <w:pPr>
        <w:spacing w:after="0"/>
        <w:ind w:left="0"/>
        <w:jc w:val="both"/>
      </w:pPr>
      <w:r>
        <w:rPr>
          <w:rFonts w:ascii="Times New Roman"/>
          <w:b w:val="false"/>
          <w:i w:val="false"/>
          <w:color w:val="000000"/>
          <w:sz w:val="28"/>
        </w:rPr>
        <w:t>
Тәрбие құрылымының офицерлерi     25                   1227,6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ӘҚК әскери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Ұшқыш аппараттарды пайдалану      20                   5618,3
</w:t>
      </w:r>
      <w:r>
        <w:br/>
      </w:r>
      <w:r>
        <w:rPr>
          <w:rFonts w:ascii="Times New Roman"/>
          <w:b w:val="false"/>
          <w:i w:val="false"/>
          <w:color w:val="000000"/>
          <w:sz w:val="28"/>
        </w:rPr>
        <w:t>
(Әскери сап авиациясының
</w:t>
      </w:r>
      <w:r>
        <w:br/>
      </w:r>
      <w:r>
        <w:rPr>
          <w:rFonts w:ascii="Times New Roman"/>
          <w:b w:val="false"/>
          <w:i w:val="false"/>
          <w:color w:val="000000"/>
          <w:sz w:val="28"/>
        </w:rPr>
        <w:t>
командалық тактикасы)
</w:t>
      </w:r>
    </w:p>
    <w:p>
      <w:pPr>
        <w:spacing w:after="0"/>
        <w:ind w:left="0"/>
        <w:jc w:val="both"/>
      </w:pPr>
      <w:r>
        <w:rPr>
          <w:rFonts w:ascii="Times New Roman"/>
          <w:b w:val="false"/>
          <w:i w:val="false"/>
          <w:color w:val="000000"/>
          <w:sz w:val="28"/>
        </w:rPr>
        <w:t>
Ұшқыш аппараттарды пайдалану      10                   5618,3
</w:t>
      </w:r>
      <w:r>
        <w:br/>
      </w:r>
      <w:r>
        <w:rPr>
          <w:rFonts w:ascii="Times New Roman"/>
          <w:b w:val="false"/>
          <w:i w:val="false"/>
          <w:color w:val="000000"/>
          <w:sz w:val="28"/>
        </w:rPr>
        <w:t>
(Әскери авиацияның
</w:t>
      </w:r>
      <w:r>
        <w:br/>
      </w:r>
      <w:r>
        <w:rPr>
          <w:rFonts w:ascii="Times New Roman"/>
          <w:b w:val="false"/>
          <w:i w:val="false"/>
          <w:color w:val="000000"/>
          <w:sz w:val="28"/>
        </w:rPr>
        <w:t>
командалық тактикасы)
</w:t>
      </w:r>
    </w:p>
    <w:p>
      <w:pPr>
        <w:spacing w:after="0"/>
        <w:ind w:left="0"/>
        <w:jc w:val="both"/>
      </w:pPr>
      <w:r>
        <w:rPr>
          <w:rFonts w:ascii="Times New Roman"/>
          <w:b w:val="false"/>
          <w:i w:val="false"/>
          <w:color w:val="000000"/>
          <w:sz w:val="28"/>
        </w:rPr>
        <w:t>
Жедел авиация тактикасы           15                   5618,3
</w:t>
      </w:r>
    </w:p>
    <w:p>
      <w:pPr>
        <w:spacing w:after="0"/>
        <w:ind w:left="0"/>
        <w:jc w:val="both"/>
      </w:pPr>
      <w:r>
        <w:rPr>
          <w:rFonts w:ascii="Times New Roman"/>
          <w:b w:val="false"/>
          <w:i w:val="false"/>
          <w:color w:val="000000"/>
          <w:sz w:val="28"/>
        </w:rPr>
        <w:t>
Ұшқыш аппараттарды және           25                   1116
</w:t>
      </w:r>
      <w:r>
        <w:br/>
      </w:r>
      <w:r>
        <w:rPr>
          <w:rFonts w:ascii="Times New Roman"/>
          <w:b w:val="false"/>
          <w:i w:val="false"/>
          <w:color w:val="000000"/>
          <w:sz w:val="28"/>
        </w:rPr>
        <w:t>
қозғалтқыштарды техникалық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Авиациялық қару-жарақтар          20                   1116
</w:t>
      </w:r>
    </w:p>
    <w:p>
      <w:pPr>
        <w:spacing w:after="0"/>
        <w:ind w:left="0"/>
        <w:jc w:val="both"/>
      </w:pPr>
      <w:r>
        <w:rPr>
          <w:rFonts w:ascii="Times New Roman"/>
          <w:b w:val="false"/>
          <w:i w:val="false"/>
          <w:color w:val="000000"/>
          <w:sz w:val="28"/>
        </w:rPr>
        <w:t>
Авиациялық электр-байланыстық     20                   1116
</w:t>
      </w:r>
      <w:r>
        <w:br/>
      </w:r>
      <w:r>
        <w:rPr>
          <w:rFonts w:ascii="Times New Roman"/>
          <w:b w:val="false"/>
          <w:i w:val="false"/>
          <w:color w:val="000000"/>
          <w:sz w:val="28"/>
        </w:rPr>
        <w:t>
пилатаж-навигациялық және
</w:t>
      </w:r>
      <w:r>
        <w:br/>
      </w:r>
      <w:r>
        <w:rPr>
          <w:rFonts w:ascii="Times New Roman"/>
          <w:b w:val="false"/>
          <w:i w:val="false"/>
          <w:color w:val="000000"/>
          <w:sz w:val="28"/>
        </w:rPr>
        <w:t>
радиоэлектрондық жабдықтарды
</w:t>
      </w:r>
      <w:r>
        <w:br/>
      </w:r>
      <w:r>
        <w:rPr>
          <w:rFonts w:ascii="Times New Roman"/>
          <w:b w:val="false"/>
          <w:i w:val="false"/>
          <w:color w:val="000000"/>
          <w:sz w:val="28"/>
        </w:rPr>
        <w:t>
техникалық пайдалану
</w:t>
      </w:r>
    </w:p>
    <w:p>
      <w:pPr>
        <w:spacing w:after="0"/>
        <w:ind w:left="0"/>
        <w:jc w:val="both"/>
      </w:pPr>
      <w:r>
        <w:rPr>
          <w:rFonts w:ascii="Times New Roman"/>
          <w:b w:val="false"/>
          <w:i w:val="false"/>
          <w:color w:val="000000"/>
          <w:sz w:val="28"/>
        </w:rPr>
        <w:t>
Авиациялық радиоэлектрондық       20                   1116
</w:t>
      </w:r>
      <w:r>
        <w:br/>
      </w:r>
      <w:r>
        <w:rPr>
          <w:rFonts w:ascii="Times New Roman"/>
          <w:b w:val="false"/>
          <w:i w:val="false"/>
          <w:color w:val="000000"/>
          <w:sz w:val="28"/>
        </w:rPr>
        <w:t>
жабдықтар
</w:t>
      </w:r>
    </w:p>
    <w:p>
      <w:pPr>
        <w:spacing w:after="0"/>
        <w:ind w:left="0"/>
        <w:jc w:val="both"/>
      </w:pPr>
      <w:r>
        <w:rPr>
          <w:rFonts w:ascii="Times New Roman"/>
          <w:b w:val="false"/>
          <w:i w:val="false"/>
          <w:color w:val="000000"/>
          <w:sz w:val="28"/>
        </w:rPr>
        <w:t>
</w:t>
      </w:r>
      <w:r>
        <w:rPr>
          <w:rFonts w:ascii="Times New Roman"/>
          <w:b/>
          <w:i w:val="false"/>
          <w:color w:val="000000"/>
          <w:sz w:val="28"/>
        </w:rPr>
        <w:t>
Радиоэлектрондық және байланыс әскери-инженерлiк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Радиотехника (Әуе қорғаныс        25                   1008,4
</w:t>
      </w:r>
      <w:r>
        <w:br/>
      </w:r>
      <w:r>
        <w:rPr>
          <w:rFonts w:ascii="Times New Roman"/>
          <w:b w:val="false"/>
          <w:i w:val="false"/>
          <w:color w:val="000000"/>
          <w:sz w:val="28"/>
        </w:rPr>
        <w:t>
күші ЗРӘ бөлiмшесiне арналған)
</w:t>
      </w:r>
    </w:p>
    <w:p>
      <w:pPr>
        <w:spacing w:after="0"/>
        <w:ind w:left="0"/>
        <w:jc w:val="both"/>
      </w:pPr>
      <w:r>
        <w:rPr>
          <w:rFonts w:ascii="Times New Roman"/>
          <w:b w:val="false"/>
          <w:i w:val="false"/>
          <w:color w:val="000000"/>
          <w:sz w:val="28"/>
        </w:rPr>
        <w:t>
Радиотехника (Әуе қорғаныс        40                   100,84
</w:t>
      </w:r>
      <w:r>
        <w:br/>
      </w:r>
      <w:r>
        <w:rPr>
          <w:rFonts w:ascii="Times New Roman"/>
          <w:b w:val="false"/>
          <w:i w:val="false"/>
          <w:color w:val="000000"/>
          <w:sz w:val="28"/>
        </w:rPr>
        <w:t>
күшi РТӘ бөлiмшесiне арналған)
</w:t>
      </w:r>
    </w:p>
    <w:p>
      <w:pPr>
        <w:spacing w:after="0"/>
        <w:ind w:left="0"/>
        <w:jc w:val="both"/>
      </w:pPr>
      <w:r>
        <w:rPr>
          <w:rFonts w:ascii="Times New Roman"/>
          <w:b w:val="false"/>
          <w:i w:val="false"/>
          <w:color w:val="000000"/>
          <w:sz w:val="28"/>
        </w:rPr>
        <w:t>
Радио байланыс және               15                   1008,4
</w:t>
      </w:r>
      <w:r>
        <w:br/>
      </w:r>
      <w:r>
        <w:rPr>
          <w:rFonts w:ascii="Times New Roman"/>
          <w:b w:val="false"/>
          <w:i w:val="false"/>
          <w:color w:val="000000"/>
          <w:sz w:val="28"/>
        </w:rPr>
        <w:t>
радионавигация (PTҚ авиациясы.
</w:t>
      </w:r>
      <w:r>
        <w:br/>
      </w:r>
      <w:r>
        <w:rPr>
          <w:rFonts w:ascii="Times New Roman"/>
          <w:b w:val="false"/>
          <w:i w:val="false"/>
          <w:color w:val="000000"/>
          <w:sz w:val="28"/>
        </w:rPr>
        <w:t>
ның бөлiмшесiне арналған)
</w:t>
      </w:r>
    </w:p>
    <w:p>
      <w:pPr>
        <w:spacing w:after="0"/>
        <w:ind w:left="0"/>
        <w:jc w:val="both"/>
      </w:pPr>
      <w:r>
        <w:rPr>
          <w:rFonts w:ascii="Times New Roman"/>
          <w:b w:val="false"/>
          <w:i w:val="false"/>
          <w:color w:val="000000"/>
          <w:sz w:val="28"/>
        </w:rPr>
        <w:t>
Байланыс желiлерi және            50                   1008,4
</w:t>
      </w:r>
      <w:r>
        <w:br/>
      </w:r>
      <w:r>
        <w:rPr>
          <w:rFonts w:ascii="Times New Roman"/>
          <w:b w:val="false"/>
          <w:i w:val="false"/>
          <w:color w:val="000000"/>
          <w:sz w:val="28"/>
        </w:rPr>
        <w:t>
коммуникациялық жүйелер
</w:t>
      </w:r>
      <w:r>
        <w:br/>
      </w:r>
      <w:r>
        <w:rPr>
          <w:rFonts w:ascii="Times New Roman"/>
          <w:b w:val="false"/>
          <w:i w:val="false"/>
          <w:color w:val="000000"/>
          <w:sz w:val="28"/>
        </w:rPr>
        <w:t>
(әскери байланыс бөлiмшесiне
</w:t>
      </w:r>
      <w:r>
        <w:br/>
      </w: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w:t>
      </w:r>
      <w:r>
        <w:rPr>
          <w:rFonts w:ascii="Times New Roman"/>
          <w:b/>
          <w:i w:val="false"/>
          <w:color w:val="000000"/>
          <w:sz w:val="28"/>
        </w:rPr>
        <w:t>
Әскери-теңiз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штурмандары                 5                     1710
</w:t>
      </w:r>
    </w:p>
    <w:p>
      <w:pPr>
        <w:spacing w:after="0"/>
        <w:ind w:left="0"/>
        <w:jc w:val="both"/>
      </w:pPr>
      <w:r>
        <w:rPr>
          <w:rFonts w:ascii="Times New Roman"/>
          <w:b w:val="false"/>
          <w:i w:val="false"/>
          <w:color w:val="000000"/>
          <w:sz w:val="28"/>
        </w:rPr>
        <w:t>
Радиотехникалық құралдарды       5                     1710
</w:t>
      </w:r>
      <w:r>
        <w:br/>
      </w:r>
      <w:r>
        <w:rPr>
          <w:rFonts w:ascii="Times New Roman"/>
          <w:b w:val="false"/>
          <w:i w:val="false"/>
          <w:color w:val="000000"/>
          <w:sz w:val="28"/>
        </w:rPr>
        <w:t>
пайдалану және жөндеу
</w:t>
      </w:r>
    </w:p>
    <w:p>
      <w:pPr>
        <w:spacing w:after="0"/>
        <w:ind w:left="0"/>
        <w:jc w:val="both"/>
      </w:pPr>
      <w:r>
        <w:rPr>
          <w:rFonts w:ascii="Times New Roman"/>
          <w:b w:val="false"/>
          <w:i w:val="false"/>
          <w:color w:val="000000"/>
          <w:sz w:val="28"/>
        </w:rPr>
        <w:t>
Су бетiндегi кемелердiң          5                     1710
</w:t>
      </w:r>
      <w:r>
        <w:br/>
      </w:r>
      <w:r>
        <w:rPr>
          <w:rFonts w:ascii="Times New Roman"/>
          <w:b w:val="false"/>
          <w:i w:val="false"/>
          <w:color w:val="000000"/>
          <w:sz w:val="28"/>
        </w:rPr>
        <w:t>
дизельдi энергетикалық
</w:t>
      </w:r>
      <w:r>
        <w:br/>
      </w:r>
      <w:r>
        <w:rPr>
          <w:rFonts w:ascii="Times New Roman"/>
          <w:b w:val="false"/>
          <w:i w:val="false"/>
          <w:color w:val="000000"/>
          <w:sz w:val="28"/>
        </w:rPr>
        <w:t>
қондырғыларын пайдалану
</w:t>
      </w:r>
      <w:r>
        <w:br/>
      </w:r>
      <w:r>
        <w:rPr>
          <w:rFonts w:ascii="Times New Roman"/>
          <w:b w:val="false"/>
          <w:i w:val="false"/>
          <w:color w:val="000000"/>
          <w:sz w:val="28"/>
        </w:rPr>
        <w:t>
және жөндеу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644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Федерациясының әскери оқу орындарында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Iшкi iстер министрлігінiң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iшкi әскерлерi үшiн кәсiптiк жоғары бiлiмдi мамандар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даярлауға 2004/2005 оқу жылына арналған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тапсырысы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Коды |     Мамандықтардың     |Мемлекеттiк бiлiм| Оқу жылы ішінде
</w:t>
      </w:r>
      <w:r>
        <w:br/>
      </w:r>
      <w:r>
        <w:rPr>
          <w:rFonts w:ascii="Times New Roman"/>
          <w:b w:val="false"/>
          <w:i w:val="false"/>
          <w:color w:val="000000"/>
          <w:sz w:val="28"/>
        </w:rPr>
        <w:t>
      |         атауы          | беру тапсырысы  |   1 студентті
</w:t>
      </w:r>
      <w:r>
        <w:br/>
      </w:r>
      <w:r>
        <w:rPr>
          <w:rFonts w:ascii="Times New Roman"/>
          <w:b w:val="false"/>
          <w:i w:val="false"/>
          <w:color w:val="000000"/>
          <w:sz w:val="28"/>
        </w:rPr>
        <w:t>
      |                        |_________________|оқытуға жұмсалатын
</w:t>
      </w:r>
      <w:r>
        <w:br/>
      </w:r>
      <w:r>
        <w:rPr>
          <w:rFonts w:ascii="Times New Roman"/>
          <w:b w:val="false"/>
          <w:i w:val="false"/>
          <w:color w:val="000000"/>
          <w:sz w:val="28"/>
        </w:rPr>
        <w:t>
      |                        |күндізгі|сырттай |  орташа шығыстар
</w:t>
      </w:r>
      <w:r>
        <w:br/>
      </w:r>
      <w:r>
        <w:rPr>
          <w:rFonts w:ascii="Times New Roman"/>
          <w:b w:val="false"/>
          <w:i w:val="false"/>
          <w:color w:val="000000"/>
          <w:sz w:val="28"/>
        </w:rPr>
        <w:t>
      |                        | оқыту  | оқыту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Ресей Федерациясы Iшкi әскерлерiнiң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әскерлерi академиясы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012000 Ұрыс және күнделiктi         1        0          2059,2
</w:t>
      </w:r>
      <w:r>
        <w:br/>
      </w:r>
      <w:r>
        <w:rPr>
          <w:rFonts w:ascii="Times New Roman"/>
          <w:b w:val="false"/>
          <w:i w:val="false"/>
          <w:color w:val="000000"/>
          <w:sz w:val="28"/>
        </w:rPr>
        <w:t>
       қызметтегі мотоатқыш
</w:t>
      </w:r>
      <w:r>
        <w:br/>
      </w:r>
      <w:r>
        <w:rPr>
          <w:rFonts w:ascii="Times New Roman"/>
          <w:b w:val="false"/>
          <w:i w:val="false"/>
          <w:color w:val="000000"/>
          <w:sz w:val="28"/>
        </w:rPr>
        <w:t>
       (жаяу әскерлер)
</w:t>
      </w:r>
      <w:r>
        <w:br/>
      </w:r>
      <w:r>
        <w:rPr>
          <w:rFonts w:ascii="Times New Roman"/>
          <w:b w:val="false"/>
          <w:i w:val="false"/>
          <w:color w:val="000000"/>
          <w:sz w:val="28"/>
        </w:rPr>
        <w:t>
       бөлiмдерi мен құрамаларын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iшкi әскерлерiнiң әскери университетi
</w:t>
      </w:r>
      <w:r>
        <w:rPr>
          <w:rFonts w:ascii="Times New Roman"/>
          <w:b w:val="false"/>
          <w:i w:val="false"/>
          <w:color w:val="000000"/>
          <w:sz w:val="28"/>
        </w:rPr>
        <w:t>
</w:t>
      </w:r>
    </w:p>
    <w:p>
      <w:pPr>
        <w:spacing w:after="0"/>
        <w:ind w:left="0"/>
        <w:jc w:val="both"/>
      </w:pPr>
      <w:r>
        <w:rPr>
          <w:rFonts w:ascii="Times New Roman"/>
          <w:b w:val="false"/>
          <w:i w:val="false"/>
          <w:color w:val="000000"/>
          <w:sz w:val="28"/>
        </w:rPr>
        <w:t>
012000 Әлеуметтiк жұмыс және        1        0          2059,2
</w:t>
      </w:r>
      <w:r>
        <w:br/>
      </w:r>
      <w:r>
        <w:rPr>
          <w:rFonts w:ascii="Times New Roman"/>
          <w:b w:val="false"/>
          <w:i w:val="false"/>
          <w:color w:val="000000"/>
          <w:sz w:val="28"/>
        </w:rPr>
        <w:t>
       құқықтық тәрбиенi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iшкi қызметiнiң тыл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көлiк әскери академиясы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012000 Тылды әскермен қамтама.      1        0          2059,2
</w:t>
      </w:r>
      <w:r>
        <w:br/>
      </w:r>
      <w:r>
        <w:rPr>
          <w:rFonts w:ascii="Times New Roman"/>
          <w:b w:val="false"/>
          <w:i w:val="false"/>
          <w:color w:val="000000"/>
          <w:sz w:val="28"/>
        </w:rPr>
        <w:t>
       сыз eтудi басқару
</w:t>
      </w:r>
    </w:p>
    <w:p>
      <w:pPr>
        <w:spacing w:after="0"/>
        <w:ind w:left="0"/>
        <w:jc w:val="both"/>
      </w:pPr>
      <w:r>
        <w:rPr>
          <w:rFonts w:ascii="Times New Roman"/>
          <w:b w:val="false"/>
          <w:i w:val="false"/>
          <w:color w:val="000000"/>
          <w:sz w:val="28"/>
        </w:rPr>
        <w:t>
</w:t>
      </w:r>
      <w:r>
        <w:rPr>
          <w:rFonts w:ascii="Times New Roman"/>
          <w:b/>
          <w:i w:val="false"/>
          <w:color w:val="000000"/>
          <w:sz w:val="28"/>
        </w:rPr>
        <w:t>
Радиациялық-химиялық және биологиялық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университетi
</w:t>
      </w:r>
      <w:r>
        <w:rPr>
          <w:rFonts w:ascii="Times New Roman"/>
          <w:b w:val="false"/>
          <w:i w:val="false"/>
          <w:color w:val="000000"/>
          <w:sz w:val="28"/>
        </w:rPr>
        <w:t>
</w:t>
      </w:r>
    </w:p>
    <w:p>
      <w:pPr>
        <w:spacing w:after="0"/>
        <w:ind w:left="0"/>
        <w:jc w:val="both"/>
      </w:pPr>
      <w:r>
        <w:rPr>
          <w:rFonts w:ascii="Times New Roman"/>
          <w:b w:val="false"/>
          <w:i w:val="false"/>
          <w:color w:val="000000"/>
          <w:sz w:val="28"/>
        </w:rPr>
        <w:t>
012000 Радиациялық-химиялық         3        0          2059,2
</w:t>
      </w:r>
      <w:r>
        <w:br/>
      </w:r>
      <w:r>
        <w:rPr>
          <w:rFonts w:ascii="Times New Roman"/>
          <w:b w:val="false"/>
          <w:i w:val="false"/>
          <w:color w:val="000000"/>
          <w:sz w:val="28"/>
        </w:rPr>
        <w:t>
       биологиялық қорғау
</w:t>
      </w:r>
      <w:r>
        <w:br/>
      </w:r>
      <w:r>
        <w:rPr>
          <w:rFonts w:ascii="Times New Roman"/>
          <w:b w:val="false"/>
          <w:i w:val="false"/>
          <w:color w:val="000000"/>
          <w:sz w:val="28"/>
        </w:rPr>
        <w:t>
       әскерлерiнiң командалық
</w:t>
      </w:r>
      <w:r>
        <w:br/>
      </w:r>
      <w:r>
        <w:rPr>
          <w:rFonts w:ascii="Times New Roman"/>
          <w:b w:val="false"/>
          <w:i w:val="false"/>
          <w:color w:val="000000"/>
          <w:sz w:val="28"/>
        </w:rPr>
        <w:t>
       тактикасы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Федерациясының әскери оқу орындарында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кәсiптiк жоғары бiлiмдi мамандар даярлауға 2004/2005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 жылына арналған мемлекеттiк бiлiм беру тапсырысы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 Офицер-тыңдаушылар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Әскери оқу мекемесiнiң        | Бiлiм алушылар. | Оқу мерзiмi
</w:t>
      </w:r>
      <w:r>
        <w:br/>
      </w:r>
      <w:r>
        <w:rPr>
          <w:rFonts w:ascii="Times New Roman"/>
          <w:b w:val="false"/>
          <w:i w:val="false"/>
          <w:color w:val="000000"/>
          <w:sz w:val="28"/>
        </w:rPr>
        <w:t>
        атауы, мамандығы            |    дың саны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Peceй Федерациясының қарулы күштерi Бас штабының академиясы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және әскери басқару              2          2 жыл
</w:t>
      </w:r>
    </w:p>
    <w:p>
      <w:pPr>
        <w:spacing w:after="0"/>
        <w:ind w:left="0"/>
        <w:jc w:val="both"/>
      </w:pPr>
      <w:r>
        <w:rPr>
          <w:rFonts w:ascii="Times New Roman"/>
          <w:b w:val="false"/>
          <w:i w:val="false"/>
          <w:color w:val="000000"/>
          <w:sz w:val="28"/>
        </w:rPr>
        <w:t>
</w:t>
      </w:r>
      <w:r>
        <w:rPr>
          <w:rFonts w:ascii="Times New Roman"/>
          <w:b/>
          <w:i w:val="false"/>
          <w:color w:val="000000"/>
          <w:sz w:val="28"/>
        </w:rPr>
        <w:t>
   Әскери артиллериялық университет,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Артиллерия және ракеталық әскери             4          2 жыл
</w:t>
      </w:r>
      <w:r>
        <w:br/>
      </w:r>
      <w:r>
        <w:rPr>
          <w:rFonts w:ascii="Times New Roman"/>
          <w:b w:val="false"/>
          <w:i w:val="false"/>
          <w:color w:val="000000"/>
          <w:sz w:val="28"/>
        </w:rPr>
        <w:t>
құрамалар мен бөлiмдердi басқару
</w:t>
      </w:r>
    </w:p>
    <w:p>
      <w:pPr>
        <w:spacing w:after="0"/>
        <w:ind w:left="0"/>
        <w:jc w:val="both"/>
      </w:pPr>
      <w:r>
        <w:rPr>
          <w:rFonts w:ascii="Times New Roman"/>
          <w:b w:val="false"/>
          <w:i w:val="false"/>
          <w:color w:val="000000"/>
          <w:sz w:val="28"/>
        </w:rPr>
        <w:t>
Артиллерия және ракеталық әскери             1          2 жыл
</w:t>
      </w:r>
      <w:r>
        <w:br/>
      </w:r>
      <w:r>
        <w:rPr>
          <w:rFonts w:ascii="Times New Roman"/>
          <w:b w:val="false"/>
          <w:i w:val="false"/>
          <w:color w:val="000000"/>
          <w:sz w:val="28"/>
        </w:rPr>
        <w:t>
құрамалар мен бөлiмдердi басқару.
</w:t>
      </w:r>
      <w:r>
        <w:br/>
      </w:r>
      <w:r>
        <w:rPr>
          <w:rFonts w:ascii="Times New Roman"/>
          <w:b w:val="false"/>
          <w:i w:val="false"/>
          <w:color w:val="000000"/>
          <w:sz w:val="28"/>
        </w:rPr>
        <w:t>
Мамандандыру: артиллериялық барлау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қарулы күштерiнiң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академиясы,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Әскерлерді техникалық қамтамасыз             2          2 жыл
</w:t>
      </w:r>
      <w:r>
        <w:br/>
      </w:r>
      <w:r>
        <w:rPr>
          <w:rFonts w:ascii="Times New Roman"/>
          <w:b w:val="false"/>
          <w:i w:val="false"/>
          <w:color w:val="000000"/>
          <w:sz w:val="28"/>
        </w:rPr>
        <w:t>
етудi басқару. Мамандандыру:
</w:t>
      </w:r>
      <w:r>
        <w:br/>
      </w:r>
      <w:r>
        <w:rPr>
          <w:rFonts w:ascii="Times New Roman"/>
          <w:b w:val="false"/>
          <w:i w:val="false"/>
          <w:color w:val="000000"/>
          <w:sz w:val="28"/>
        </w:rPr>
        <w:t>
Әскерлердi танкi техникасымен
</w:t>
      </w:r>
      <w:r>
        <w:br/>
      </w:r>
      <w:r>
        <w:rPr>
          <w:rFonts w:ascii="Times New Roman"/>
          <w:b w:val="false"/>
          <w:i w:val="false"/>
          <w:color w:val="000000"/>
          <w:sz w:val="28"/>
        </w:rPr>
        <w:t>
қамтамасыз етудi ұйымдастыру.
</w:t>
      </w:r>
    </w:p>
    <w:p>
      <w:pPr>
        <w:spacing w:after="0"/>
        <w:ind w:left="0"/>
        <w:jc w:val="both"/>
      </w:pPr>
      <w:r>
        <w:rPr>
          <w:rFonts w:ascii="Times New Roman"/>
          <w:b w:val="false"/>
          <w:i w:val="false"/>
          <w:color w:val="000000"/>
          <w:sz w:val="28"/>
        </w:rPr>
        <w:t>
Әскерлердi техникалық қамтамасыз             1          2 жыл
</w:t>
      </w:r>
      <w:r>
        <w:br/>
      </w:r>
      <w:r>
        <w:rPr>
          <w:rFonts w:ascii="Times New Roman"/>
          <w:b w:val="false"/>
          <w:i w:val="false"/>
          <w:color w:val="000000"/>
          <w:sz w:val="28"/>
        </w:rPr>
        <w:t>
етудi басқару. Мамандандыру:
</w:t>
      </w:r>
      <w:r>
        <w:br/>
      </w:r>
      <w:r>
        <w:rPr>
          <w:rFonts w:ascii="Times New Roman"/>
          <w:b w:val="false"/>
          <w:i w:val="false"/>
          <w:color w:val="000000"/>
          <w:sz w:val="28"/>
        </w:rPr>
        <w:t>
Әскерлердi көлiк техникасымен
</w:t>
      </w:r>
      <w:r>
        <w:br/>
      </w:r>
      <w:r>
        <w:rPr>
          <w:rFonts w:ascii="Times New Roman"/>
          <w:b w:val="false"/>
          <w:i w:val="false"/>
          <w:color w:val="000000"/>
          <w:sz w:val="28"/>
        </w:rPr>
        <w:t>
қамтамасыз eтудi ұйымдастыру.
</w:t>
      </w:r>
    </w:p>
    <w:p>
      <w:pPr>
        <w:spacing w:after="0"/>
        <w:ind w:left="0"/>
        <w:jc w:val="both"/>
      </w:pPr>
      <w:r>
        <w:rPr>
          <w:rFonts w:ascii="Times New Roman"/>
          <w:b w:val="false"/>
          <w:i w:val="false"/>
          <w:color w:val="000000"/>
          <w:sz w:val="28"/>
        </w:rPr>
        <w:t>
Әскерлердi техникалық қамтамасыз             2          2 жыл
</w:t>
      </w:r>
      <w:r>
        <w:br/>
      </w:r>
      <w:r>
        <w:rPr>
          <w:rFonts w:ascii="Times New Roman"/>
          <w:b w:val="false"/>
          <w:i w:val="false"/>
          <w:color w:val="000000"/>
          <w:sz w:val="28"/>
        </w:rPr>
        <w:t>
етудi басқару. Мамандандыру:
</w:t>
      </w:r>
      <w:r>
        <w:br/>
      </w:r>
      <w:r>
        <w:rPr>
          <w:rFonts w:ascii="Times New Roman"/>
          <w:b w:val="false"/>
          <w:i w:val="false"/>
          <w:color w:val="000000"/>
          <w:sz w:val="28"/>
        </w:rPr>
        <w:t>
Әскерлердi артиллерия техникасымен
</w:t>
      </w:r>
      <w:r>
        <w:br/>
      </w:r>
      <w:r>
        <w:rPr>
          <w:rFonts w:ascii="Times New Roman"/>
          <w:b w:val="false"/>
          <w:i w:val="false"/>
          <w:color w:val="000000"/>
          <w:sz w:val="28"/>
        </w:rPr>
        <w:t>
және ракeтa техникасымен
</w:t>
      </w:r>
      <w:r>
        <w:br/>
      </w:r>
      <w:r>
        <w:rPr>
          <w:rFonts w:ascii="Times New Roman"/>
          <w:b w:val="false"/>
          <w:i w:val="false"/>
          <w:color w:val="000000"/>
          <w:sz w:val="28"/>
        </w:rPr>
        <w:t>
қамтамасыз етудi ұйымдастыру.
</w:t>
      </w:r>
    </w:p>
    <w:p>
      <w:pPr>
        <w:spacing w:after="0"/>
        <w:ind w:left="0"/>
        <w:jc w:val="both"/>
      </w:pPr>
      <w:r>
        <w:rPr>
          <w:rFonts w:ascii="Times New Roman"/>
          <w:b w:val="false"/>
          <w:i w:val="false"/>
          <w:color w:val="000000"/>
          <w:sz w:val="28"/>
        </w:rPr>
        <w:t>
Жалпы әскерлер құрамалары мен                2          2 жыл
</w:t>
      </w:r>
      <w:r>
        <w:br/>
      </w:r>
      <w:r>
        <w:rPr>
          <w:rFonts w:ascii="Times New Roman"/>
          <w:b w:val="false"/>
          <w:i w:val="false"/>
          <w:color w:val="000000"/>
          <w:sz w:val="28"/>
        </w:rPr>
        <w:t>
бөлiмерiнiң соғыс және күнделiктi
</w:t>
      </w:r>
      <w:r>
        <w:br/>
      </w:r>
      <w:r>
        <w:rPr>
          <w:rFonts w:ascii="Times New Roman"/>
          <w:b w:val="false"/>
          <w:i w:val="false"/>
          <w:color w:val="000000"/>
          <w:sz w:val="28"/>
        </w:rPr>
        <w:t>
қызметiн басқару.
</w:t>
      </w:r>
      <w:r>
        <w:br/>
      </w:r>
      <w:r>
        <w:rPr>
          <w:rFonts w:ascii="Times New Roman"/>
          <w:b w:val="false"/>
          <w:i w:val="false"/>
          <w:color w:val="000000"/>
          <w:sz w:val="28"/>
        </w:rPr>
        <w:t>
Мамандандыру: әскери барлау
</w:t>
      </w:r>
      <w:r>
        <w:br/>
      </w:r>
      <w:r>
        <w:rPr>
          <w:rFonts w:ascii="Times New Roman"/>
          <w:b w:val="false"/>
          <w:i w:val="false"/>
          <w:color w:val="000000"/>
          <w:sz w:val="28"/>
        </w:rPr>
        <w:t>
Жалпы әскерлер құрамалары мен                1          2 жыл
</w:t>
      </w:r>
      <w:r>
        <w:br/>
      </w:r>
      <w:r>
        <w:rPr>
          <w:rFonts w:ascii="Times New Roman"/>
          <w:b w:val="false"/>
          <w:i w:val="false"/>
          <w:color w:val="000000"/>
          <w:sz w:val="28"/>
        </w:rPr>
        <w:t>
бөлiмдерiнiң соғыс және күнделiктi
</w:t>
      </w:r>
      <w:r>
        <w:br/>
      </w:r>
      <w:r>
        <w:rPr>
          <w:rFonts w:ascii="Times New Roman"/>
          <w:b w:val="false"/>
          <w:i w:val="false"/>
          <w:color w:val="000000"/>
          <w:sz w:val="28"/>
        </w:rPr>
        <w:t>
қызметiн басқару. Мамандандыру:
</w:t>
      </w:r>
      <w:r>
        <w:br/>
      </w:r>
      <w:r>
        <w:rPr>
          <w:rFonts w:ascii="Times New Roman"/>
          <w:b w:val="false"/>
          <w:i w:val="false"/>
          <w:color w:val="000000"/>
          <w:sz w:val="28"/>
        </w:rPr>
        <w:t>
радиоэлектрондық күрес.
</w:t>
      </w:r>
    </w:p>
    <w:p>
      <w:pPr>
        <w:spacing w:after="0"/>
        <w:ind w:left="0"/>
        <w:jc w:val="both"/>
      </w:pPr>
      <w:r>
        <w:rPr>
          <w:rFonts w:ascii="Times New Roman"/>
          <w:b w:val="false"/>
          <w:i w:val="false"/>
          <w:color w:val="000000"/>
          <w:sz w:val="28"/>
        </w:rPr>
        <w:t>
</w:t>
      </w:r>
      <w:r>
        <w:rPr>
          <w:rFonts w:ascii="Times New Roman"/>
          <w:b/>
          <w:i w:val="false"/>
          <w:color w:val="000000"/>
          <w:sz w:val="28"/>
        </w:rPr>
        <w:t>
Әскери инженерлiк университет,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Инженерлiк әскерлердiң әскери                1          2 жыл
</w:t>
      </w:r>
      <w:r>
        <w:br/>
      </w:r>
      <w:r>
        <w:rPr>
          <w:rFonts w:ascii="Times New Roman"/>
          <w:b w:val="false"/>
          <w:i w:val="false"/>
          <w:color w:val="000000"/>
          <w:sz w:val="28"/>
        </w:rPr>
        <w:t>
құрамалары мен бөлiмдерiн инженерлiк
</w:t>
      </w:r>
      <w:r>
        <w:br/>
      </w:r>
      <w:r>
        <w:rPr>
          <w:rFonts w:ascii="Times New Roman"/>
          <w:b w:val="false"/>
          <w:i w:val="false"/>
          <w:color w:val="000000"/>
          <w:sz w:val="28"/>
        </w:rPr>
        <w:t>
қамтамасыз eтудi басқару
</w:t>
      </w:r>
    </w:p>
    <w:p>
      <w:pPr>
        <w:spacing w:after="0"/>
        <w:ind w:left="0"/>
        <w:jc w:val="both"/>
      </w:pPr>
      <w:r>
        <w:rPr>
          <w:rFonts w:ascii="Times New Roman"/>
          <w:b w:val="false"/>
          <w:i w:val="false"/>
          <w:color w:val="000000"/>
          <w:sz w:val="28"/>
        </w:rPr>
        <w:t>
Инженерлiк әскерлердi техникамен             1          2 жыл
</w:t>
      </w:r>
      <w:r>
        <w:br/>
      </w:r>
      <w:r>
        <w:rPr>
          <w:rFonts w:ascii="Times New Roman"/>
          <w:b w:val="false"/>
          <w:i w:val="false"/>
          <w:color w:val="000000"/>
          <w:sz w:val="28"/>
        </w:rPr>
        <w:t>
қамтамасыз ету және әскерлердi
</w:t>
      </w:r>
      <w:r>
        <w:br/>
      </w:r>
      <w:r>
        <w:rPr>
          <w:rFonts w:ascii="Times New Roman"/>
          <w:b w:val="false"/>
          <w:i w:val="false"/>
          <w:color w:val="000000"/>
          <w:sz w:val="28"/>
        </w:rPr>
        <w:t>
инженерлiк-техникалық қамтамасыз
</w:t>
      </w:r>
      <w:r>
        <w:br/>
      </w:r>
      <w:r>
        <w:rPr>
          <w:rFonts w:ascii="Times New Roman"/>
          <w:b w:val="false"/>
          <w:i w:val="false"/>
          <w:color w:val="000000"/>
          <w:sz w:val="28"/>
        </w:rPr>
        <w:t>
етудi басқару
</w:t>
      </w:r>
    </w:p>
    <w:p>
      <w:pPr>
        <w:spacing w:after="0"/>
        <w:ind w:left="0"/>
        <w:jc w:val="both"/>
      </w:pPr>
      <w:r>
        <w:rPr>
          <w:rFonts w:ascii="Times New Roman"/>
          <w:b w:val="false"/>
          <w:i w:val="false"/>
          <w:color w:val="000000"/>
          <w:sz w:val="28"/>
        </w:rPr>
        <w:t>
Әскерлердi астроногеодикалық                 1          2 жыл
</w:t>
      </w:r>
      <w:r>
        <w:br/>
      </w:r>
      <w:r>
        <w:rPr>
          <w:rFonts w:ascii="Times New Roman"/>
          <w:b w:val="false"/>
          <w:i w:val="false"/>
          <w:color w:val="000000"/>
          <w:sz w:val="28"/>
        </w:rPr>
        <w:t>
мәлiметтермен қамтамасыз
</w:t>
      </w:r>
      <w:r>
        <w:br/>
      </w:r>
      <w:r>
        <w:rPr>
          <w:rFonts w:ascii="Times New Roman"/>
          <w:b w:val="false"/>
          <w:i w:val="false"/>
          <w:color w:val="000000"/>
          <w:sz w:val="28"/>
        </w:rPr>
        <w:t>
eтудi басқару
</w:t>
      </w:r>
    </w:p>
    <w:p>
      <w:pPr>
        <w:spacing w:after="0"/>
        <w:ind w:left="0"/>
        <w:jc w:val="both"/>
      </w:pPr>
      <w:r>
        <w:rPr>
          <w:rFonts w:ascii="Times New Roman"/>
          <w:b w:val="false"/>
          <w:i w:val="false"/>
          <w:color w:val="000000"/>
          <w:sz w:val="28"/>
        </w:rPr>
        <w:t>
</w:t>
      </w:r>
      <w:r>
        <w:rPr>
          <w:rFonts w:ascii="Times New Roman"/>
          <w:b/>
          <w:i w:val="false"/>
          <w:color w:val="000000"/>
          <w:sz w:val="28"/>
        </w:rPr>
        <w:t>
Радиациялық химиялық және биологиялық қорғау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университетi,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Радиациялық, химиялық және                   1          2 жыл
</w:t>
      </w:r>
      <w:r>
        <w:br/>
      </w:r>
      <w:r>
        <w:rPr>
          <w:rFonts w:ascii="Times New Roman"/>
          <w:b w:val="false"/>
          <w:i w:val="false"/>
          <w:color w:val="000000"/>
          <w:sz w:val="28"/>
        </w:rPr>
        <w:t>
биологиялық қорғаныс әскерлерiн
</w:t>
      </w:r>
      <w:r>
        <w:br/>
      </w:r>
      <w:r>
        <w:rPr>
          <w:rFonts w:ascii="Times New Roman"/>
          <w:b w:val="false"/>
          <w:i w:val="false"/>
          <w:color w:val="000000"/>
          <w:sz w:val="28"/>
        </w:rPr>
        <w:t>
(күштерiн) басқару
</w:t>
      </w:r>
    </w:p>
    <w:p>
      <w:pPr>
        <w:spacing w:after="0"/>
        <w:ind w:left="0"/>
        <w:jc w:val="both"/>
      </w:pPr>
      <w:r>
        <w:rPr>
          <w:rFonts w:ascii="Times New Roman"/>
          <w:b w:val="false"/>
          <w:i w:val="false"/>
          <w:color w:val="000000"/>
          <w:sz w:val="28"/>
        </w:rPr>
        <w:t>
</w:t>
      </w:r>
      <w:r>
        <w:rPr>
          <w:rFonts w:ascii="Times New Roman"/>
          <w:b/>
          <w:i w:val="false"/>
          <w:color w:val="000000"/>
          <w:sz w:val="28"/>
        </w:rPr>
        <w:t>
Әскери байланыс университетi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Бiрлестіктер мен құрамаларда                 2          2 жыл
</w:t>
      </w:r>
      <w:r>
        <w:br/>
      </w:r>
      <w:r>
        <w:rPr>
          <w:rFonts w:ascii="Times New Roman"/>
          <w:b w:val="false"/>
          <w:i w:val="false"/>
          <w:color w:val="000000"/>
          <w:sz w:val="28"/>
        </w:rPr>
        <w:t>
байланысты ұйымдастыру және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Радиоэлектрондық барлауды басқару.           1          2 жыл
</w:t>
      </w:r>
      <w:r>
        <w:br/>
      </w:r>
      <w:r>
        <w:rPr>
          <w:rFonts w:ascii="Times New Roman"/>
          <w:b w:val="false"/>
          <w:i w:val="false"/>
          <w:color w:val="000000"/>
          <w:sz w:val="28"/>
        </w:rPr>
        <w:t>
Р-368П типті радиопеленегатор
</w:t>
      </w:r>
    </w:p>
    <w:p>
      <w:pPr>
        <w:spacing w:after="0"/>
        <w:ind w:left="0"/>
        <w:jc w:val="both"/>
      </w:pPr>
      <w:r>
        <w:rPr>
          <w:rFonts w:ascii="Times New Roman"/>
          <w:b w:val="false"/>
          <w:i w:val="false"/>
          <w:color w:val="000000"/>
          <w:sz w:val="28"/>
        </w:rPr>
        <w:t>
</w:t>
      </w:r>
      <w:r>
        <w:rPr>
          <w:rFonts w:ascii="Times New Roman"/>
          <w:b/>
          <w:i w:val="false"/>
          <w:color w:val="000000"/>
          <w:sz w:val="28"/>
        </w:rPr>
        <w:t>
Әскери әуe қорғаныс университетi, Тверь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ӘӘК қорғаныс құрамалары мен зенит-           1          2 жыл
</w:t>
      </w:r>
      <w:r>
        <w:br/>
      </w:r>
      <w:r>
        <w:rPr>
          <w:rFonts w:ascii="Times New Roman"/>
          <w:b w:val="false"/>
          <w:i w:val="false"/>
          <w:color w:val="000000"/>
          <w:sz w:val="28"/>
        </w:rPr>
        <w:t>
ракеталық әскерлерiнiң бөлiмшесiн
</w:t>
      </w:r>
      <w:r>
        <w:br/>
      </w:r>
      <w:r>
        <w:rPr>
          <w:rFonts w:ascii="Times New Roman"/>
          <w:b w:val="false"/>
          <w:i w:val="false"/>
          <w:color w:val="000000"/>
          <w:sz w:val="28"/>
        </w:rPr>
        <w:t>
басқару (С-300, С-200, С-125 С-75)
</w:t>
      </w:r>
    </w:p>
    <w:p>
      <w:pPr>
        <w:spacing w:after="0"/>
        <w:ind w:left="0"/>
        <w:jc w:val="both"/>
      </w:pPr>
      <w:r>
        <w:rPr>
          <w:rFonts w:ascii="Times New Roman"/>
          <w:b w:val="false"/>
          <w:i w:val="false"/>
          <w:color w:val="000000"/>
          <w:sz w:val="28"/>
        </w:rPr>
        <w:t>
ЗРӘ бөлiмдерiн техникамен қамтамасыз         1          2 жыл
</w:t>
      </w:r>
      <w:r>
        <w:br/>
      </w:r>
      <w:r>
        <w:rPr>
          <w:rFonts w:ascii="Times New Roman"/>
          <w:b w:val="false"/>
          <w:i w:val="false"/>
          <w:color w:val="000000"/>
          <w:sz w:val="28"/>
        </w:rPr>
        <w:t>
етудi басқару (С-300, С-200,
</w:t>
      </w:r>
      <w:r>
        <w:br/>
      </w:r>
      <w:r>
        <w:rPr>
          <w:rFonts w:ascii="Times New Roman"/>
          <w:b w:val="false"/>
          <w:i w:val="false"/>
          <w:color w:val="000000"/>
          <w:sz w:val="28"/>
        </w:rPr>
        <w:t>
С-125 С-75)
</w:t>
      </w:r>
    </w:p>
    <w:p>
      <w:pPr>
        <w:spacing w:after="0"/>
        <w:ind w:left="0"/>
        <w:jc w:val="both"/>
      </w:pPr>
      <w:r>
        <w:rPr>
          <w:rFonts w:ascii="Times New Roman"/>
          <w:b w:val="false"/>
          <w:i w:val="false"/>
          <w:color w:val="000000"/>
          <w:sz w:val="28"/>
        </w:rPr>
        <w:t>
ӘӘК радиотехникалық әскерлерi әскери         1          2 жыл
</w:t>
      </w:r>
      <w:r>
        <w:br/>
      </w:r>
      <w:r>
        <w:rPr>
          <w:rFonts w:ascii="Times New Roman"/>
          <w:b w:val="false"/>
          <w:i w:val="false"/>
          <w:color w:val="000000"/>
          <w:sz w:val="28"/>
        </w:rPr>
        <w:t>
бөлiмдерi мен әуе қорғанысы құрамаларын
</w:t>
      </w:r>
      <w:r>
        <w:br/>
      </w:r>
      <w:r>
        <w:rPr>
          <w:rFonts w:ascii="Times New Roman"/>
          <w:b w:val="false"/>
          <w:i w:val="false"/>
          <w:color w:val="000000"/>
          <w:sz w:val="28"/>
        </w:rPr>
        <w:t>
басқару /РЛС-дың барлық түрлерi/
</w:t>
      </w:r>
    </w:p>
    <w:p>
      <w:pPr>
        <w:spacing w:after="0"/>
        <w:ind w:left="0"/>
        <w:jc w:val="both"/>
      </w:pPr>
      <w:r>
        <w:rPr>
          <w:rFonts w:ascii="Times New Roman"/>
          <w:b w:val="false"/>
          <w:i w:val="false"/>
          <w:color w:val="000000"/>
          <w:sz w:val="28"/>
        </w:rPr>
        <w:t>
ӘӘК әуе қорғанысы құрамалары мен             1          2 жыл
</w:t>
      </w:r>
      <w:r>
        <w:br/>
      </w:r>
      <w:r>
        <w:rPr>
          <w:rFonts w:ascii="Times New Roman"/>
          <w:b w:val="false"/>
          <w:i w:val="false"/>
          <w:color w:val="000000"/>
          <w:sz w:val="28"/>
        </w:rPr>
        <w:t>
радиотехникалық әскерлердiң әскери
</w:t>
      </w:r>
      <w:r>
        <w:br/>
      </w:r>
      <w:r>
        <w:rPr>
          <w:rFonts w:ascii="Times New Roman"/>
          <w:b w:val="false"/>
          <w:i w:val="false"/>
          <w:color w:val="000000"/>
          <w:sz w:val="28"/>
        </w:rPr>
        <w:t>
бөлiмдерiн техникамен қамтамасыз
</w:t>
      </w:r>
      <w:r>
        <w:br/>
      </w:r>
      <w:r>
        <w:rPr>
          <w:rFonts w:ascii="Times New Roman"/>
          <w:b w:val="false"/>
          <w:i w:val="false"/>
          <w:color w:val="000000"/>
          <w:sz w:val="28"/>
        </w:rPr>
        <w:t>
eтудi басқару (РЛС-дың барлық түрлерi)
</w:t>
      </w:r>
    </w:p>
    <w:p>
      <w:pPr>
        <w:spacing w:after="0"/>
        <w:ind w:left="0"/>
        <w:jc w:val="both"/>
      </w:pPr>
      <w:r>
        <w:rPr>
          <w:rFonts w:ascii="Times New Roman"/>
          <w:b w:val="false"/>
          <w:i w:val="false"/>
          <w:color w:val="000000"/>
          <w:sz w:val="28"/>
        </w:rPr>
        <w:t>
</w:t>
      </w:r>
      <w:r>
        <w:rPr>
          <w:rFonts w:ascii="Times New Roman"/>
          <w:b/>
          <w:i w:val="false"/>
          <w:color w:val="000000"/>
          <w:sz w:val="28"/>
        </w:rPr>
        <w:t>
Әскери университетi,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Моральдық-психологиялық қамтамасыз          2          2 жыл
</w:t>
      </w:r>
      <w:r>
        <w:br/>
      </w:r>
      <w:r>
        <w:rPr>
          <w:rFonts w:ascii="Times New Roman"/>
          <w:b w:val="false"/>
          <w:i w:val="false"/>
          <w:color w:val="000000"/>
          <w:sz w:val="28"/>
        </w:rPr>
        <w:t>
етудi ұйымдастыру
</w:t>
      </w:r>
    </w:p>
    <w:p>
      <w:pPr>
        <w:spacing w:after="0"/>
        <w:ind w:left="0"/>
        <w:jc w:val="both"/>
      </w:pPr>
      <w:r>
        <w:rPr>
          <w:rFonts w:ascii="Times New Roman"/>
          <w:b w:val="false"/>
          <w:i w:val="false"/>
          <w:color w:val="000000"/>
          <w:sz w:val="28"/>
        </w:rPr>
        <w:t>
Психология                                  1          2 жыл
</w:t>
      </w:r>
    </w:p>
    <w:p>
      <w:pPr>
        <w:spacing w:after="0"/>
        <w:ind w:left="0"/>
        <w:jc w:val="both"/>
      </w:pPr>
      <w:r>
        <w:rPr>
          <w:rFonts w:ascii="Times New Roman"/>
          <w:b w:val="false"/>
          <w:i w:val="false"/>
          <w:color w:val="000000"/>
          <w:sz w:val="28"/>
        </w:rPr>
        <w:t>
Социология                                  1          2 жыл
</w:t>
      </w:r>
    </w:p>
    <w:p>
      <w:pPr>
        <w:spacing w:after="0"/>
        <w:ind w:left="0"/>
        <w:jc w:val="both"/>
      </w:pPr>
      <w:r>
        <w:rPr>
          <w:rFonts w:ascii="Times New Roman"/>
          <w:b w:val="false"/>
          <w:i w:val="false"/>
          <w:color w:val="000000"/>
          <w:sz w:val="28"/>
        </w:rPr>
        <w:t>
</w:t>
      </w:r>
      <w:r>
        <w:rPr>
          <w:rFonts w:ascii="Times New Roman"/>
          <w:b/>
          <w:i w:val="false"/>
          <w:color w:val="000000"/>
          <w:sz w:val="28"/>
        </w:rPr>
        <w:t>
Әскери қаржы-экономикалық университетi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Қарулы күштердiң қаржысын басқару           1          2 жыл
</w:t>
      </w:r>
    </w:p>
    <w:p>
      <w:pPr>
        <w:spacing w:after="0"/>
        <w:ind w:left="0"/>
        <w:jc w:val="both"/>
      </w:pPr>
      <w:r>
        <w:rPr>
          <w:rFonts w:ascii="Times New Roman"/>
          <w:b w:val="false"/>
          <w:i w:val="false"/>
          <w:color w:val="000000"/>
          <w:sz w:val="28"/>
        </w:rPr>
        <w:t>
</w:t>
      </w:r>
      <w:r>
        <w:rPr>
          <w:rFonts w:ascii="Times New Roman"/>
          <w:b/>
          <w:i w:val="false"/>
          <w:color w:val="000000"/>
          <w:sz w:val="28"/>
        </w:rPr>
        <w:t>
Тыл және көлiк әскери академиясы,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Тылды қамтамасыз eтудi басқару              4          2 жыл
</w:t>
      </w:r>
    </w:p>
    <w:p>
      <w:pPr>
        <w:spacing w:after="0"/>
        <w:ind w:left="0"/>
        <w:jc w:val="both"/>
      </w:pPr>
      <w:r>
        <w:rPr>
          <w:rFonts w:ascii="Times New Roman"/>
          <w:b w:val="false"/>
          <w:i w:val="false"/>
          <w:color w:val="000000"/>
          <w:sz w:val="28"/>
        </w:rPr>
        <w:t>
Ракетаны жанар маймен қамтамасыз            1          2 жыл 
</w:t>
      </w:r>
      <w:r>
        <w:br/>
      </w:r>
      <w:r>
        <w:rPr>
          <w:rFonts w:ascii="Times New Roman"/>
          <w:b w:val="false"/>
          <w:i w:val="false"/>
          <w:color w:val="000000"/>
          <w:sz w:val="28"/>
        </w:rPr>
        <w:t>
етудi басқару
</w:t>
      </w:r>
    </w:p>
    <w:p>
      <w:pPr>
        <w:spacing w:after="0"/>
        <w:ind w:left="0"/>
        <w:jc w:val="both"/>
      </w:pPr>
      <w:r>
        <w:rPr>
          <w:rFonts w:ascii="Times New Roman"/>
          <w:b w:val="false"/>
          <w:i w:val="false"/>
          <w:color w:val="000000"/>
          <w:sz w:val="28"/>
        </w:rPr>
        <w:t>
Әскердi киiм-кешекпен қамтамасыз            1          2 жыл
</w:t>
      </w:r>
      <w:r>
        <w:br/>
      </w:r>
      <w:r>
        <w:rPr>
          <w:rFonts w:ascii="Times New Roman"/>
          <w:b w:val="false"/>
          <w:i w:val="false"/>
          <w:color w:val="000000"/>
          <w:sz w:val="28"/>
        </w:rPr>
        <w:t>
етудi басқару
</w:t>
      </w:r>
    </w:p>
    <w:p>
      <w:pPr>
        <w:spacing w:after="0"/>
        <w:ind w:left="0"/>
        <w:jc w:val="both"/>
      </w:pPr>
      <w:r>
        <w:rPr>
          <w:rFonts w:ascii="Times New Roman"/>
          <w:b w:val="false"/>
          <w:i w:val="false"/>
          <w:color w:val="000000"/>
          <w:sz w:val="28"/>
        </w:rPr>
        <w:t>
Әскери қатынастарды басқару                 1          2 жыл
</w:t>
      </w:r>
      <w:r>
        <w:br/>
      </w:r>
      <w:r>
        <w:rPr>
          <w:rFonts w:ascii="Times New Roman"/>
          <w:b w:val="false"/>
          <w:i w:val="false"/>
          <w:color w:val="000000"/>
          <w:sz w:val="28"/>
        </w:rPr>
        <w:t>
(мамандандыру: темiр жол
</w:t>
      </w:r>
      <w:r>
        <w:br/>
      </w:r>
      <w:r>
        <w:rPr>
          <w:rFonts w:ascii="Times New Roman"/>
          <w:b w:val="false"/>
          <w:i w:val="false"/>
          <w:color w:val="000000"/>
          <w:sz w:val="28"/>
        </w:rPr>
        <w:t>
әскерлерiнiң құрамаларын басқару)
</w:t>
      </w:r>
    </w:p>
    <w:p>
      <w:pPr>
        <w:spacing w:after="0"/>
        <w:ind w:left="0"/>
        <w:jc w:val="both"/>
      </w:pPr>
      <w:r>
        <w:rPr>
          <w:rFonts w:ascii="Times New Roman"/>
          <w:b w:val="false"/>
          <w:i w:val="false"/>
          <w:color w:val="000000"/>
          <w:sz w:val="28"/>
        </w:rPr>
        <w:t>
</w:t>
      </w:r>
      <w:r>
        <w:rPr>
          <w:rFonts w:ascii="Times New Roman"/>
          <w:b/>
          <w:i w:val="false"/>
          <w:color w:val="000000"/>
          <w:sz w:val="28"/>
        </w:rPr>
        <w:t>
Әуe қорғаныс әскерлерiнiң Әскери университетi,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Смоленск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қорғаныс күшi әскерiнiң құрамалары      1          2 жыл
</w:t>
      </w:r>
      <w:r>
        <w:br/>
      </w:r>
      <w:r>
        <w:rPr>
          <w:rFonts w:ascii="Times New Roman"/>
          <w:b w:val="false"/>
          <w:i w:val="false"/>
          <w:color w:val="000000"/>
          <w:sz w:val="28"/>
        </w:rPr>
        <w:t>
мен әскери бөлiмдерiнiң зениттi
</w:t>
      </w:r>
      <w:r>
        <w:br/>
      </w:r>
      <w:r>
        <w:rPr>
          <w:rFonts w:ascii="Times New Roman"/>
          <w:b w:val="false"/>
          <w:i w:val="false"/>
          <w:color w:val="000000"/>
          <w:sz w:val="28"/>
        </w:rPr>
        <w:t>
ракеталарын, зениттi артиллерияларын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Әуе қорғаныс күшi әскерiнiң құрамалары      1          2 жыл
</w:t>
      </w:r>
      <w:r>
        <w:br/>
      </w:r>
      <w:r>
        <w:rPr>
          <w:rFonts w:ascii="Times New Roman"/>
          <w:b w:val="false"/>
          <w:i w:val="false"/>
          <w:color w:val="000000"/>
          <w:sz w:val="28"/>
        </w:rPr>
        <w:t>
мен әскери бөлiмдерiн техникамен
</w:t>
      </w:r>
      <w:r>
        <w:br/>
      </w:r>
      <w:r>
        <w:rPr>
          <w:rFonts w:ascii="Times New Roman"/>
          <w:b w:val="false"/>
          <w:i w:val="false"/>
          <w:color w:val="000000"/>
          <w:sz w:val="28"/>
        </w:rPr>
        <w:t>
қамтамасыз етудi басқару
</w:t>
      </w:r>
    </w:p>
    <w:p>
      <w:pPr>
        <w:spacing w:after="0"/>
        <w:ind w:left="0"/>
        <w:jc w:val="both"/>
      </w:pPr>
      <w:r>
        <w:rPr>
          <w:rFonts w:ascii="Times New Roman"/>
          <w:b w:val="false"/>
          <w:i w:val="false"/>
          <w:color w:val="000000"/>
          <w:sz w:val="28"/>
        </w:rPr>
        <w:t>
</w:t>
      </w:r>
      <w:r>
        <w:rPr>
          <w:rFonts w:ascii="Times New Roman"/>
          <w:b/>
          <w:i w:val="false"/>
          <w:color w:val="000000"/>
          <w:sz w:val="28"/>
        </w:rPr>
        <w:t>
Әскери-медицина академиясы,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Әскердi күштi медициналық қамтамасыз        2          2 жыл
</w:t>
      </w:r>
      <w:r>
        <w:br/>
      </w:r>
      <w:r>
        <w:rPr>
          <w:rFonts w:ascii="Times New Roman"/>
          <w:b w:val="false"/>
          <w:i w:val="false"/>
          <w:color w:val="000000"/>
          <w:sz w:val="28"/>
        </w:rPr>
        <w:t>
eтудi басқару
</w:t>
      </w:r>
    </w:p>
    <w:p>
      <w:pPr>
        <w:spacing w:after="0"/>
        <w:ind w:left="0"/>
        <w:jc w:val="both"/>
      </w:pPr>
      <w:r>
        <w:rPr>
          <w:rFonts w:ascii="Times New Roman"/>
          <w:b w:val="false"/>
          <w:i w:val="false"/>
          <w:color w:val="000000"/>
          <w:sz w:val="28"/>
        </w:rPr>
        <w:t>
Медициналық жабдықпен және техникамен       1          2 жыл
</w:t>
      </w:r>
      <w:r>
        <w:br/>
      </w:r>
      <w:r>
        <w:rPr>
          <w:rFonts w:ascii="Times New Roman"/>
          <w:b w:val="false"/>
          <w:i w:val="false"/>
          <w:color w:val="000000"/>
          <w:sz w:val="28"/>
        </w:rPr>
        <w:t>
қамтамасыз eтудi басқару. Мамандандыру:
</w:t>
      </w:r>
      <w:r>
        <w:br/>
      </w:r>
      <w:r>
        <w:rPr>
          <w:rFonts w:ascii="Times New Roman"/>
          <w:b w:val="false"/>
          <w:i w:val="false"/>
          <w:color w:val="000000"/>
          <w:sz w:val="28"/>
        </w:rPr>
        <w:t>
ұйымдастырушы провизор
</w:t>
      </w:r>
    </w:p>
    <w:p>
      <w:pPr>
        <w:spacing w:after="0"/>
        <w:ind w:left="0"/>
        <w:jc w:val="both"/>
      </w:pPr>
      <w:r>
        <w:rPr>
          <w:rFonts w:ascii="Times New Roman"/>
          <w:b w:val="false"/>
          <w:i w:val="false"/>
          <w:color w:val="000000"/>
          <w:sz w:val="28"/>
        </w:rPr>
        <w:t>
</w:t>
      </w:r>
      <w:r>
        <w:rPr>
          <w:rFonts w:ascii="Times New Roman"/>
          <w:b/>
          <w:i w:val="false"/>
          <w:color w:val="000000"/>
          <w:sz w:val="28"/>
        </w:rPr>
        <w:t>
Әскери-теңiз академиясы,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ӘТФ құрамалары мен әскери бөлiмдерiн        1          2 жыл
</w:t>
      </w:r>
      <w:r>
        <w:br/>
      </w:r>
      <w:r>
        <w:rPr>
          <w:rFonts w:ascii="Times New Roman"/>
          <w:b w:val="false"/>
          <w:i w:val="false"/>
          <w:color w:val="000000"/>
          <w:sz w:val="28"/>
        </w:rPr>
        <w:t>
басқару (мамандығы: су бетi кемелерiнiң
</w:t>
      </w:r>
      <w:r>
        <w:br/>
      </w:r>
      <w:r>
        <w:rPr>
          <w:rFonts w:ascii="Times New Roman"/>
          <w:b w:val="false"/>
          <w:i w:val="false"/>
          <w:color w:val="000000"/>
          <w:sz w:val="28"/>
        </w:rPr>
        <w:t>
қару-жарағы)
</w:t>
      </w:r>
    </w:p>
    <w:p>
      <w:pPr>
        <w:spacing w:after="0"/>
        <w:ind w:left="0"/>
        <w:jc w:val="both"/>
      </w:pPr>
      <w:r>
        <w:rPr>
          <w:rFonts w:ascii="Times New Roman"/>
          <w:b w:val="false"/>
          <w:i w:val="false"/>
          <w:color w:val="000000"/>
          <w:sz w:val="28"/>
        </w:rPr>
        <w:t>
ӘТФ құрамалары мен әскери бөлiмдерiн        1          2 жыл 
</w:t>
      </w:r>
      <w:r>
        <w:br/>
      </w:r>
      <w:r>
        <w:rPr>
          <w:rFonts w:ascii="Times New Roman"/>
          <w:b w:val="false"/>
          <w:i w:val="false"/>
          <w:color w:val="000000"/>
          <w:sz w:val="28"/>
        </w:rPr>
        <w:t>
басқару (мамандығы: су бетi кемелерiнiң
</w:t>
      </w:r>
      <w:r>
        <w:br/>
      </w:r>
      <w:r>
        <w:rPr>
          <w:rFonts w:ascii="Times New Roman"/>
          <w:b w:val="false"/>
          <w:i w:val="false"/>
          <w:color w:val="000000"/>
          <w:sz w:val="28"/>
        </w:rPr>
        <w:t>
энергетикалық қондырғыларын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Әскери-әуe академиясы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Сап авиациясы құрамалары мен бөлiмдерiн     1          2 жыл
</w:t>
      </w:r>
      <w:r>
        <w:br/>
      </w:r>
      <w:r>
        <w:rPr>
          <w:rFonts w:ascii="Times New Roman"/>
          <w:b w:val="false"/>
          <w:i w:val="false"/>
          <w:color w:val="000000"/>
          <w:sz w:val="28"/>
        </w:rPr>
        <w:t>
басқару (Cу-24, С-27, МиГ-29, МиГ-31)
</w:t>
      </w:r>
    </w:p>
    <w:p>
      <w:pPr>
        <w:spacing w:after="0"/>
        <w:ind w:left="0"/>
        <w:jc w:val="both"/>
      </w:pPr>
      <w:r>
        <w:rPr>
          <w:rFonts w:ascii="Times New Roman"/>
          <w:b w:val="false"/>
          <w:i w:val="false"/>
          <w:color w:val="000000"/>
          <w:sz w:val="28"/>
        </w:rPr>
        <w:t>
Әскери авиацияның құрамалары мен            1          2 жыл
</w:t>
      </w:r>
      <w:r>
        <w:br/>
      </w:r>
      <w:r>
        <w:rPr>
          <w:rFonts w:ascii="Times New Roman"/>
          <w:b w:val="false"/>
          <w:i w:val="false"/>
          <w:color w:val="000000"/>
          <w:sz w:val="28"/>
        </w:rPr>
        <w:t>
бөлiмдерiн басқару (Ми-8, Ми-24, Ми-17)
</w:t>
      </w:r>
    </w:p>
    <w:p>
      <w:pPr>
        <w:spacing w:after="0"/>
        <w:ind w:left="0"/>
        <w:jc w:val="both"/>
      </w:pPr>
      <w:r>
        <w:rPr>
          <w:rFonts w:ascii="Times New Roman"/>
          <w:b w:val="false"/>
          <w:i w:val="false"/>
          <w:color w:val="000000"/>
          <w:sz w:val="28"/>
        </w:rPr>
        <w:t>
Авиация бөлiмдерi мен мекемелерiн           1          2 жыл
</w:t>
      </w:r>
      <w:r>
        <w:br/>
      </w:r>
      <w:r>
        <w:rPr>
          <w:rFonts w:ascii="Times New Roman"/>
          <w:b w:val="false"/>
          <w:i w:val="false"/>
          <w:color w:val="000000"/>
          <w:sz w:val="28"/>
        </w:rPr>
        <w:t>
радиотехника және байланыспен
</w:t>
      </w:r>
      <w:r>
        <w:br/>
      </w:r>
      <w:r>
        <w:rPr>
          <w:rFonts w:ascii="Times New Roman"/>
          <w:b w:val="false"/>
          <w:i w:val="false"/>
          <w:color w:val="000000"/>
          <w:sz w:val="28"/>
        </w:rPr>
        <w:t>
қамтамасыз етудi басқару (бөлiмнiң
</w:t>
      </w:r>
      <w:r>
        <w:br/>
      </w:r>
      <w:r>
        <w:rPr>
          <w:rFonts w:ascii="Times New Roman"/>
          <w:b w:val="false"/>
          <w:i w:val="false"/>
          <w:color w:val="000000"/>
          <w:sz w:val="28"/>
        </w:rPr>
        <w:t>
техникалық құралдарды)
</w:t>
      </w:r>
    </w:p>
    <w:p>
      <w:pPr>
        <w:spacing w:after="0"/>
        <w:ind w:left="0"/>
        <w:jc w:val="both"/>
      </w:pPr>
      <w:r>
        <w:rPr>
          <w:rFonts w:ascii="Times New Roman"/>
          <w:b w:val="false"/>
          <w:i w:val="false"/>
          <w:color w:val="000000"/>
          <w:sz w:val="28"/>
        </w:rPr>
        <w:t>
Авиация бөлiмдерi мен мекемелерiнiң         1          2 жыл
</w:t>
      </w:r>
      <w:r>
        <w:br/>
      </w:r>
      <w:r>
        <w:rPr>
          <w:rFonts w:ascii="Times New Roman"/>
          <w:b w:val="false"/>
          <w:i w:val="false"/>
          <w:color w:val="000000"/>
          <w:sz w:val="28"/>
        </w:rPr>
        <w:t>
тылын басқару (жер бетiнде ұшуды
</w:t>
      </w:r>
      <w:r>
        <w:br/>
      </w:r>
      <w:r>
        <w:rPr>
          <w:rFonts w:ascii="Times New Roman"/>
          <w:b w:val="false"/>
          <w:i w:val="false"/>
          <w:color w:val="000000"/>
          <w:sz w:val="28"/>
        </w:rPr>
        <w:t>
қамтамасыз ететiн техникалық құралдар)
</w:t>
      </w:r>
    </w:p>
    <w:p>
      <w:pPr>
        <w:spacing w:after="0"/>
        <w:ind w:left="0"/>
        <w:jc w:val="both"/>
      </w:pPr>
      <w:r>
        <w:rPr>
          <w:rFonts w:ascii="Times New Roman"/>
          <w:b w:val="false"/>
          <w:i w:val="false"/>
          <w:color w:val="000000"/>
          <w:sz w:val="28"/>
        </w:rPr>
        <w:t>
</w:t>
      </w:r>
      <w:r>
        <w:rPr>
          <w:rFonts w:ascii="Times New Roman"/>
          <w:b/>
          <w:i w:val="false"/>
          <w:color w:val="000000"/>
          <w:sz w:val="28"/>
        </w:rPr>
        <w:t>
Әскери-әуe инженерлiк академиясы,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Авиацияның техникалық-ұйымдастыру           1          2 жыл
</w:t>
      </w:r>
      <w:r>
        <w:br/>
      </w:r>
      <w:r>
        <w:rPr>
          <w:rFonts w:ascii="Times New Roman"/>
          <w:b w:val="false"/>
          <w:i w:val="false"/>
          <w:color w:val="000000"/>
          <w:sz w:val="28"/>
        </w:rPr>
        <w:t>
жүйесiн басқару. Мамандандыру:
</w:t>
      </w:r>
      <w:r>
        <w:br/>
      </w:r>
      <w:r>
        <w:rPr>
          <w:rFonts w:ascii="Times New Roman"/>
          <w:b w:val="false"/>
          <w:i w:val="false"/>
          <w:color w:val="000000"/>
          <w:sz w:val="28"/>
        </w:rPr>
        <w:t>
авиация қару-жарағын жөндеу өндiрiсiн
</w:t>
      </w:r>
      <w:r>
        <w:br/>
      </w:r>
      <w:r>
        <w:rPr>
          <w:rFonts w:ascii="Times New Roman"/>
          <w:b w:val="false"/>
          <w:i w:val="false"/>
          <w:color w:val="000000"/>
          <w:sz w:val="28"/>
        </w:rPr>
        <w:t>
ұйымдастыру және үнемдеу (AO) (Cу-24,
</w:t>
      </w:r>
      <w:r>
        <w:br/>
      </w:r>
      <w:r>
        <w:rPr>
          <w:rFonts w:ascii="Times New Roman"/>
          <w:b w:val="false"/>
          <w:i w:val="false"/>
          <w:color w:val="000000"/>
          <w:sz w:val="28"/>
        </w:rPr>
        <w:t>
Су-27, МиГ-29, МиГ-31, Ми-24)
</w:t>
      </w:r>
    </w:p>
    <w:p>
      <w:pPr>
        <w:spacing w:after="0"/>
        <w:ind w:left="0"/>
        <w:jc w:val="both"/>
      </w:pPr>
      <w:r>
        <w:rPr>
          <w:rFonts w:ascii="Times New Roman"/>
          <w:b w:val="false"/>
          <w:i w:val="false"/>
          <w:color w:val="000000"/>
          <w:sz w:val="28"/>
        </w:rPr>
        <w:t>
Авиацияның техникалық-ұйымдастыру           2          2 жыл
</w:t>
      </w:r>
      <w:r>
        <w:br/>
      </w:r>
      <w:r>
        <w:rPr>
          <w:rFonts w:ascii="Times New Roman"/>
          <w:b w:val="false"/>
          <w:i w:val="false"/>
          <w:color w:val="000000"/>
          <w:sz w:val="28"/>
        </w:rPr>
        <w:t>
жүйесiн басқару. Мамандандыру:
</w:t>
      </w:r>
      <w:r>
        <w:br/>
      </w:r>
      <w:r>
        <w:rPr>
          <w:rFonts w:ascii="Times New Roman"/>
          <w:b w:val="false"/>
          <w:i w:val="false"/>
          <w:color w:val="000000"/>
          <w:sz w:val="28"/>
        </w:rPr>
        <w:t>
ұшақтың қозғағышын жөндеудi
</w:t>
      </w:r>
      <w:r>
        <w:br/>
      </w:r>
      <w:r>
        <w:rPr>
          <w:rFonts w:ascii="Times New Roman"/>
          <w:b w:val="false"/>
          <w:i w:val="false"/>
          <w:color w:val="000000"/>
          <w:sz w:val="28"/>
        </w:rPr>
        <w:t>
ұйымдастыру және үнемдеу (СиД)
</w:t>
      </w:r>
      <w:r>
        <w:br/>
      </w:r>
      <w:r>
        <w:rPr>
          <w:rFonts w:ascii="Times New Roman"/>
          <w:b w:val="false"/>
          <w:i w:val="false"/>
          <w:color w:val="000000"/>
          <w:sz w:val="28"/>
        </w:rPr>
        <w:t>
(Cу-24, Су-27, МиГ-29, МиГ-31,
</w:t>
      </w:r>
      <w:r>
        <w:br/>
      </w:r>
      <w:r>
        <w:rPr>
          <w:rFonts w:ascii="Times New Roman"/>
          <w:b w:val="false"/>
          <w:i w:val="false"/>
          <w:color w:val="000000"/>
          <w:sz w:val="28"/>
        </w:rPr>
        <w:t>
Ми-24)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52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 Курсанттар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Әуe қорғаныс әскерлерiнiң Әскери университетi,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Смоленск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қорғаныс әскерлерiнiң жақын             10         5 жыл
</w:t>
      </w:r>
      <w:r>
        <w:br/>
      </w:r>
      <w:r>
        <w:rPr>
          <w:rFonts w:ascii="Times New Roman"/>
          <w:b w:val="false"/>
          <w:i w:val="false"/>
          <w:color w:val="000000"/>
          <w:sz w:val="28"/>
        </w:rPr>
        <w:t>
қашықтықты зениттiк зымырандық
</w:t>
      </w:r>
      <w:r>
        <w:br/>
      </w:r>
      <w:r>
        <w:rPr>
          <w:rFonts w:ascii="Times New Roman"/>
          <w:b w:val="false"/>
          <w:i w:val="false"/>
          <w:color w:val="000000"/>
          <w:sz w:val="28"/>
        </w:rPr>
        <w:t>
кешендерiн және зениттiк зеңбiректi-
</w:t>
      </w:r>
      <w:r>
        <w:br/>
      </w:r>
      <w:r>
        <w:rPr>
          <w:rFonts w:ascii="Times New Roman"/>
          <w:b w:val="false"/>
          <w:i w:val="false"/>
          <w:color w:val="000000"/>
          <w:sz w:val="28"/>
        </w:rPr>
        <w:t>
зымыран кешендерiн, зенит
</w:t>
      </w:r>
      <w:r>
        <w:br/>
      </w:r>
      <w:r>
        <w:rPr>
          <w:rFonts w:ascii="Times New Roman"/>
          <w:b w:val="false"/>
          <w:i w:val="false"/>
          <w:color w:val="000000"/>
          <w:sz w:val="28"/>
        </w:rPr>
        <w:t>
артиллерияларын бөлiмшелерiн қолдану
</w:t>
      </w:r>
      <w:r>
        <w:br/>
      </w:r>
      <w:r>
        <w:rPr>
          <w:rFonts w:ascii="Times New Roman"/>
          <w:b w:val="false"/>
          <w:i w:val="false"/>
          <w:color w:val="000000"/>
          <w:sz w:val="28"/>
        </w:rPr>
        <w:t>
және пайдалану ("Шилка", "Стрела-
</w:t>
      </w:r>
      <w:r>
        <w:br/>
      </w:r>
      <w:r>
        <w:rPr>
          <w:rFonts w:ascii="Times New Roman"/>
          <w:b w:val="false"/>
          <w:i w:val="false"/>
          <w:color w:val="000000"/>
          <w:sz w:val="28"/>
        </w:rPr>
        <w:t>
1, 2, 10", "Игла", "C-60", "Куб",
</w:t>
      </w:r>
      <w:r>
        <w:br/>
      </w:r>
      <w:r>
        <w:rPr>
          <w:rFonts w:ascii="Times New Roman"/>
          <w:b w:val="false"/>
          <w:i w:val="false"/>
          <w:color w:val="000000"/>
          <w:sz w:val="28"/>
        </w:rPr>
        <w:t>
ЗУ-23-2)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қарулы күштерiнiң Әуе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әскерлерiнiң Әскери университетi, Орынбор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ӘҚӘ соғыс және күнделiктi                   2          5 жыл
</w:t>
      </w:r>
      <w:r>
        <w:br/>
      </w:r>
      <w:r>
        <w:rPr>
          <w:rFonts w:ascii="Times New Roman"/>
          <w:b w:val="false"/>
          <w:i w:val="false"/>
          <w:color w:val="000000"/>
          <w:sz w:val="28"/>
        </w:rPr>
        <w:t>
қызметiн басқару (Мамандандыру:
</w:t>
      </w:r>
      <w:r>
        <w:br/>
      </w:r>
      <w:r>
        <w:rPr>
          <w:rFonts w:ascii="Times New Roman"/>
          <w:b w:val="false"/>
          <w:i w:val="false"/>
          <w:color w:val="000000"/>
          <w:sz w:val="28"/>
        </w:rPr>
        <w:t>
бөлiмшелердi қолдану және
</w:t>
      </w:r>
      <w:r>
        <w:br/>
      </w:r>
      <w:r>
        <w:rPr>
          <w:rFonts w:ascii="Times New Roman"/>
          <w:b w:val="false"/>
          <w:i w:val="false"/>
          <w:color w:val="000000"/>
          <w:sz w:val="28"/>
        </w:rPr>
        <w:t>
радиотехникалық барлауды пайдалану)
</w:t>
      </w:r>
    </w:p>
    <w:p>
      <w:pPr>
        <w:spacing w:after="0"/>
        <w:ind w:left="0"/>
        <w:jc w:val="both"/>
      </w:pPr>
      <w:r>
        <w:rPr>
          <w:rFonts w:ascii="Times New Roman"/>
          <w:b w:val="false"/>
          <w:i w:val="false"/>
          <w:color w:val="000000"/>
          <w:sz w:val="28"/>
        </w:rPr>
        <w:t>
Әуе қорғаныс әскерлерiнiң соғыс             3          5 жыл
</w:t>
      </w:r>
      <w:r>
        <w:br/>
      </w:r>
      <w:r>
        <w:rPr>
          <w:rFonts w:ascii="Times New Roman"/>
          <w:b w:val="false"/>
          <w:i w:val="false"/>
          <w:color w:val="000000"/>
          <w:sz w:val="28"/>
        </w:rPr>
        <w:t>
және күнделiктi қызметін басқару
</w:t>
      </w:r>
      <w:r>
        <w:br/>
      </w:r>
      <w:r>
        <w:rPr>
          <w:rFonts w:ascii="Times New Roman"/>
          <w:b w:val="false"/>
          <w:i w:val="false"/>
          <w:color w:val="000000"/>
          <w:sz w:val="28"/>
        </w:rPr>
        <w:t>
(Мамандандыру: бөлiмшелердi қолдану
</w:t>
      </w:r>
      <w:r>
        <w:br/>
      </w:r>
      <w:r>
        <w:rPr>
          <w:rFonts w:ascii="Times New Roman"/>
          <w:b w:val="false"/>
          <w:i w:val="false"/>
          <w:color w:val="000000"/>
          <w:sz w:val="28"/>
        </w:rPr>
        <w:t>
және көпарналық орта қашықтықты
</w:t>
      </w:r>
      <w:r>
        <w:br/>
      </w:r>
      <w:r>
        <w:rPr>
          <w:rFonts w:ascii="Times New Roman"/>
          <w:b w:val="false"/>
          <w:i w:val="false"/>
          <w:color w:val="000000"/>
          <w:sz w:val="28"/>
        </w:rPr>
        <w:t>
зениттiк зымырандық кешендерiн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Воронеж әскери радиоэлектроника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Әскерлер және қаруларды басқарудың          2          5 жыл
</w:t>
      </w:r>
      <w:r>
        <w:br/>
      </w:r>
      <w:r>
        <w:rPr>
          <w:rFonts w:ascii="Times New Roman"/>
          <w:b w:val="false"/>
          <w:i w:val="false"/>
          <w:color w:val="000000"/>
          <w:sz w:val="28"/>
        </w:rPr>
        <w:t>
жер үстi жүйелерiмен радиоэлектронды
</w:t>
      </w:r>
      <w:r>
        <w:br/>
      </w:r>
      <w:r>
        <w:rPr>
          <w:rFonts w:ascii="Times New Roman"/>
          <w:b w:val="false"/>
          <w:i w:val="false"/>
          <w:color w:val="000000"/>
          <w:sz w:val="28"/>
        </w:rPr>
        <w:t>
күрес құралдарын пайдалану
</w:t>
      </w:r>
      <w:r>
        <w:br/>
      </w:r>
      <w:r>
        <w:rPr>
          <w:rFonts w:ascii="Times New Roman"/>
          <w:b w:val="false"/>
          <w:i w:val="false"/>
          <w:color w:val="000000"/>
          <w:sz w:val="28"/>
        </w:rPr>
        <w:t>
және қолдану
</w:t>
      </w:r>
    </w:p>
    <w:p>
      <w:pPr>
        <w:spacing w:after="0"/>
        <w:ind w:left="0"/>
        <w:jc w:val="both"/>
      </w:pPr>
      <w:r>
        <w:rPr>
          <w:rFonts w:ascii="Times New Roman"/>
          <w:b w:val="false"/>
          <w:i w:val="false"/>
          <w:color w:val="000000"/>
          <w:sz w:val="28"/>
        </w:rPr>
        <w:t>
Әуе-ғарыштық басқару жүйелерiмен            2          5 жыл
</w:t>
      </w:r>
      <w:r>
        <w:br/>
      </w:r>
      <w:r>
        <w:rPr>
          <w:rFonts w:ascii="Times New Roman"/>
          <w:b w:val="false"/>
          <w:i w:val="false"/>
          <w:color w:val="000000"/>
          <w:sz w:val="28"/>
        </w:rPr>
        <w:t>
және көздеу қаруымен радиоэлектронды
</w:t>
      </w:r>
      <w:r>
        <w:br/>
      </w:r>
      <w:r>
        <w:rPr>
          <w:rFonts w:ascii="Times New Roman"/>
          <w:b w:val="false"/>
          <w:i w:val="false"/>
          <w:color w:val="000000"/>
          <w:sz w:val="28"/>
        </w:rPr>
        <w:t>
күрес құралдарын пайдалану және
</w:t>
      </w:r>
      <w:r>
        <w:br/>
      </w:r>
      <w:r>
        <w:rPr>
          <w:rFonts w:ascii="Times New Roman"/>
          <w:b w:val="false"/>
          <w:i w:val="false"/>
          <w:color w:val="000000"/>
          <w:sz w:val="28"/>
        </w:rPr>
        <w:t>
қолдану
</w:t>
      </w:r>
    </w:p>
    <w:p>
      <w:pPr>
        <w:spacing w:after="0"/>
        <w:ind w:left="0"/>
        <w:jc w:val="both"/>
      </w:pPr>
      <w:r>
        <w:rPr>
          <w:rFonts w:ascii="Times New Roman"/>
          <w:b w:val="false"/>
          <w:i w:val="false"/>
          <w:color w:val="000000"/>
          <w:sz w:val="28"/>
        </w:rPr>
        <w:t>
Кешендi техникалық бақылау                  1          5 жыл
</w:t>
      </w:r>
      <w:r>
        <w:br/>
      </w:r>
      <w:r>
        <w:rPr>
          <w:rFonts w:ascii="Times New Roman"/>
          <w:b w:val="false"/>
          <w:i w:val="false"/>
          <w:color w:val="000000"/>
          <w:sz w:val="28"/>
        </w:rPr>
        <w:t>
құралдарын пайдалану және қолдану
</w:t>
      </w:r>
    </w:p>
    <w:p>
      <w:pPr>
        <w:spacing w:after="0"/>
        <w:ind w:left="0"/>
        <w:jc w:val="both"/>
      </w:pPr>
      <w:r>
        <w:rPr>
          <w:rFonts w:ascii="Times New Roman"/>
          <w:b w:val="false"/>
          <w:i w:val="false"/>
          <w:color w:val="000000"/>
          <w:sz w:val="28"/>
        </w:rPr>
        <w:t>
</w:t>
      </w:r>
      <w:r>
        <w:rPr>
          <w:rFonts w:ascii="Times New Roman"/>
          <w:b/>
          <w:i w:val="false"/>
          <w:color w:val="000000"/>
          <w:sz w:val="28"/>
        </w:rPr>
        <w:t>
Череповец әскери инженерлiк радиоэлектроника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Радиотехника. Мамандандыру:                 2          5 жыл
</w:t>
      </w:r>
      <w:r>
        <w:br/>
      </w:r>
      <w:r>
        <w:rPr>
          <w:rFonts w:ascii="Times New Roman"/>
          <w:b w:val="false"/>
          <w:i w:val="false"/>
          <w:color w:val="000000"/>
          <w:sz w:val="28"/>
        </w:rPr>
        <w:t>
техникалық талдау (ВУС-491003).
</w:t>
      </w:r>
    </w:p>
    <w:p>
      <w:pPr>
        <w:spacing w:after="0"/>
        <w:ind w:left="0"/>
        <w:jc w:val="both"/>
      </w:pPr>
      <w:r>
        <w:rPr>
          <w:rFonts w:ascii="Times New Roman"/>
          <w:b w:val="false"/>
          <w:i w:val="false"/>
          <w:color w:val="000000"/>
          <w:sz w:val="28"/>
        </w:rPr>
        <w:t>
Радиотехника. Мамандандыру:                 3          5 жыл
</w:t>
      </w:r>
      <w:r>
        <w:br/>
      </w:r>
      <w:r>
        <w:rPr>
          <w:rFonts w:ascii="Times New Roman"/>
          <w:b w:val="false"/>
          <w:i w:val="false"/>
          <w:color w:val="000000"/>
          <w:sz w:val="28"/>
        </w:rPr>
        <w:t>
радиоұстау (ВУС-491002).
</w:t>
      </w:r>
    </w:p>
    <w:p>
      <w:pPr>
        <w:spacing w:after="0"/>
        <w:ind w:left="0"/>
        <w:jc w:val="both"/>
      </w:pPr>
      <w:r>
        <w:rPr>
          <w:rFonts w:ascii="Times New Roman"/>
          <w:b w:val="false"/>
          <w:i w:val="false"/>
          <w:color w:val="000000"/>
          <w:sz w:val="28"/>
        </w:rPr>
        <w:t>
</w:t>
      </w:r>
      <w:r>
        <w:rPr>
          <w:rFonts w:ascii="Times New Roman"/>
          <w:b/>
          <w:i w:val="false"/>
          <w:color w:val="000000"/>
          <w:sz w:val="28"/>
        </w:rPr>
        <w:t>
Краснодар әскери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қорғауды ұйымдастыру              10         5 жыл
</w:t>
      </w:r>
      <w:r>
        <w:br/>
      </w:r>
      <w:r>
        <w:rPr>
          <w:rFonts w:ascii="Times New Roman"/>
          <w:b w:val="false"/>
          <w:i w:val="false"/>
          <w:color w:val="000000"/>
          <w:sz w:val="28"/>
        </w:rPr>
        <w:t>
және оның технологиясы. M-205,
</w:t>
      </w:r>
      <w:r>
        <w:br/>
      </w:r>
      <w:r>
        <w:rPr>
          <w:rFonts w:ascii="Times New Roman"/>
          <w:b w:val="false"/>
          <w:i w:val="false"/>
          <w:color w:val="000000"/>
          <w:sz w:val="28"/>
        </w:rPr>
        <w:t>
М-204Д, М-125-3MК, ПД-206
</w:t>
      </w:r>
      <w:r>
        <w:br/>
      </w:r>
      <w:r>
        <w:rPr>
          <w:rFonts w:ascii="Times New Roman"/>
          <w:b w:val="false"/>
          <w:i w:val="false"/>
          <w:color w:val="000000"/>
          <w:sz w:val="28"/>
        </w:rPr>
        <w:t>
бұйымдары
</w:t>
      </w:r>
    </w:p>
    <w:p>
      <w:pPr>
        <w:spacing w:after="0"/>
        <w:ind w:left="0"/>
        <w:jc w:val="both"/>
      </w:pPr>
      <w:r>
        <w:rPr>
          <w:rFonts w:ascii="Times New Roman"/>
          <w:b w:val="false"/>
          <w:i w:val="false"/>
          <w:color w:val="000000"/>
          <w:sz w:val="28"/>
        </w:rPr>
        <w:t>
</w:t>
      </w:r>
      <w:r>
        <w:rPr>
          <w:rFonts w:ascii="Times New Roman"/>
          <w:b/>
          <w:i w:val="false"/>
          <w:color w:val="000000"/>
          <w:sz w:val="28"/>
        </w:rPr>
        <w:t>
Радиациялық, химиялық, биологиялық қорғау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университетiнiң филиалы, Кострома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Радиациялық, химиялық және                  5          5 жыл
</w:t>
      </w:r>
      <w:r>
        <w:br/>
      </w:r>
      <w:r>
        <w:rPr>
          <w:rFonts w:ascii="Times New Roman"/>
          <w:b w:val="false"/>
          <w:i w:val="false"/>
          <w:color w:val="000000"/>
          <w:sz w:val="28"/>
        </w:rPr>
        <w:t>
биологиялық қорғау әскерлерiнiң
</w:t>
      </w:r>
      <w:r>
        <w:br/>
      </w:r>
      <w:r>
        <w:rPr>
          <w:rFonts w:ascii="Times New Roman"/>
          <w:b w:val="false"/>
          <w:i w:val="false"/>
          <w:color w:val="000000"/>
          <w:sz w:val="28"/>
        </w:rPr>
        <w:t>
бөлiмшелерiн қолдану және
</w:t>
      </w:r>
      <w:r>
        <w:br/>
      </w:r>
      <w:r>
        <w:rPr>
          <w:rFonts w:ascii="Times New Roman"/>
          <w:b w:val="false"/>
          <w:i w:val="false"/>
          <w:color w:val="000000"/>
          <w:sz w:val="28"/>
        </w:rPr>
        <w:t>
қару-жарақпен құралдарын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Темiр жол әскерлерiнiң әскери-көлiк университетi,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су және темiржол                       2          5 жыл
</w:t>
      </w:r>
      <w:r>
        <w:br/>
      </w:r>
      <w:r>
        <w:rPr>
          <w:rFonts w:ascii="Times New Roman"/>
          <w:b w:val="false"/>
          <w:i w:val="false"/>
          <w:color w:val="000000"/>
          <w:sz w:val="28"/>
        </w:rPr>
        <w:t>
көлiктерiнде әскери
</w:t>
      </w:r>
      <w:r>
        <w:br/>
      </w:r>
      <w:r>
        <w:rPr>
          <w:rFonts w:ascii="Times New Roman"/>
          <w:b w:val="false"/>
          <w:i w:val="false"/>
          <w:color w:val="000000"/>
          <w:sz w:val="28"/>
        </w:rPr>
        <w:t>
қатынастар мен әскерлердi
</w:t>
      </w:r>
      <w:r>
        <w:br/>
      </w:r>
      <w:r>
        <w:rPr>
          <w:rFonts w:ascii="Times New Roman"/>
          <w:b w:val="false"/>
          <w:i w:val="false"/>
          <w:color w:val="000000"/>
          <w:sz w:val="28"/>
        </w:rPr>
        <w:t>
тасымалдауды ұйымдастыру
</w:t>
      </w:r>
    </w:p>
    <w:p>
      <w:pPr>
        <w:spacing w:after="0"/>
        <w:ind w:left="0"/>
        <w:jc w:val="both"/>
      </w:pPr>
      <w:r>
        <w:rPr>
          <w:rFonts w:ascii="Times New Roman"/>
          <w:b w:val="false"/>
          <w:i w:val="false"/>
          <w:color w:val="000000"/>
          <w:sz w:val="28"/>
        </w:rPr>
        <w:t>
</w:t>
      </w:r>
      <w:r>
        <w:rPr>
          <w:rFonts w:ascii="Times New Roman"/>
          <w:b/>
          <w:i w:val="false"/>
          <w:color w:val="000000"/>
          <w:sz w:val="28"/>
        </w:rPr>
        <w:t>
Әскери университетi,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Қытай тiлiнiң аудармашы-                    2          5 жыл
</w:t>
      </w:r>
      <w:r>
        <w:br/>
      </w:r>
      <w:r>
        <w:rPr>
          <w:rFonts w:ascii="Times New Roman"/>
          <w:b w:val="false"/>
          <w:i w:val="false"/>
          <w:color w:val="000000"/>
          <w:sz w:val="28"/>
        </w:rPr>
        <w:t>
референті
</w:t>
      </w:r>
    </w:p>
    <w:p>
      <w:pPr>
        <w:spacing w:after="0"/>
        <w:ind w:left="0"/>
        <w:jc w:val="both"/>
      </w:pPr>
      <w:r>
        <w:rPr>
          <w:rFonts w:ascii="Times New Roman"/>
          <w:b w:val="false"/>
          <w:i w:val="false"/>
          <w:color w:val="000000"/>
          <w:sz w:val="28"/>
        </w:rPr>
        <w:t>
Парсы тiлiнiң аудармашы-                    2          5 жыл
</w:t>
      </w:r>
      <w:r>
        <w:br/>
      </w:r>
      <w:r>
        <w:rPr>
          <w:rFonts w:ascii="Times New Roman"/>
          <w:b w:val="false"/>
          <w:i w:val="false"/>
          <w:color w:val="000000"/>
          <w:sz w:val="28"/>
        </w:rPr>
        <w:t>
рeфeрентi
</w:t>
      </w:r>
    </w:p>
    <w:p>
      <w:pPr>
        <w:spacing w:after="0"/>
        <w:ind w:left="0"/>
        <w:jc w:val="both"/>
      </w:pPr>
      <w:r>
        <w:rPr>
          <w:rFonts w:ascii="Times New Roman"/>
          <w:b w:val="false"/>
          <w:i w:val="false"/>
          <w:color w:val="000000"/>
          <w:sz w:val="28"/>
        </w:rPr>
        <w:t>
Қоғамдық-мемлекеттiк дайындық               2          5 жыл
</w:t>
      </w:r>
      <w:r>
        <w:br/>
      </w:r>
      <w:r>
        <w:rPr>
          <w:rFonts w:ascii="Times New Roman"/>
          <w:b w:val="false"/>
          <w:i w:val="false"/>
          <w:color w:val="000000"/>
          <w:sz w:val="28"/>
        </w:rPr>
        <w:t>
пен социологияны ұйымдастыру
</w:t>
      </w:r>
    </w:p>
    <w:p>
      <w:pPr>
        <w:spacing w:after="0"/>
        <w:ind w:left="0"/>
        <w:jc w:val="both"/>
      </w:pPr>
      <w:r>
        <w:rPr>
          <w:rFonts w:ascii="Times New Roman"/>
          <w:b w:val="false"/>
          <w:i w:val="false"/>
          <w:color w:val="000000"/>
          <w:sz w:val="28"/>
        </w:rPr>
        <w:t>
Психология                                  2          5 жыл
</w:t>
      </w:r>
    </w:p>
    <w:p>
      <w:pPr>
        <w:spacing w:after="0"/>
        <w:ind w:left="0"/>
        <w:jc w:val="both"/>
      </w:pPr>
      <w:r>
        <w:rPr>
          <w:rFonts w:ascii="Times New Roman"/>
          <w:b w:val="false"/>
          <w:i w:val="false"/>
          <w:color w:val="000000"/>
          <w:sz w:val="28"/>
        </w:rPr>
        <w:t>
</w:t>
      </w:r>
      <w:r>
        <w:rPr>
          <w:rFonts w:ascii="Times New Roman"/>
          <w:b/>
          <w:i w:val="false"/>
          <w:color w:val="000000"/>
          <w:sz w:val="28"/>
        </w:rPr>
        <w:t>
Әуe қорғанысы әскери университетi, Тверь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С-300 көп арналы зениттiк зымыран            4          5 жыл
</w:t>
      </w:r>
      <w:r>
        <w:br/>
      </w:r>
      <w:r>
        <w:rPr>
          <w:rFonts w:ascii="Times New Roman"/>
          <w:b w:val="false"/>
          <w:i w:val="false"/>
          <w:color w:val="000000"/>
          <w:sz w:val="28"/>
        </w:rPr>
        <w:t>
кешенiнiң бөлiмшелерiн қолдану
</w:t>
      </w:r>
      <w:r>
        <w:br/>
      </w:r>
      <w:r>
        <w:rPr>
          <w:rFonts w:ascii="Times New Roman"/>
          <w:b w:val="false"/>
          <w:i w:val="false"/>
          <w:color w:val="000000"/>
          <w:sz w:val="28"/>
        </w:rPr>
        <w:t>
және көздеудiң радиотехникалық
</w:t>
      </w:r>
      <w:r>
        <w:br/>
      </w:r>
      <w:r>
        <w:rPr>
          <w:rFonts w:ascii="Times New Roman"/>
          <w:b w:val="false"/>
          <w:i w:val="false"/>
          <w:color w:val="000000"/>
          <w:sz w:val="28"/>
        </w:rPr>
        <w:t>
құралдарын пайдалану
</w:t>
      </w:r>
    </w:p>
    <w:p>
      <w:pPr>
        <w:spacing w:after="0"/>
        <w:ind w:left="0"/>
        <w:jc w:val="both"/>
      </w:pPr>
      <w:r>
        <w:rPr>
          <w:rFonts w:ascii="Times New Roman"/>
          <w:b w:val="false"/>
          <w:i w:val="false"/>
          <w:color w:val="000000"/>
          <w:sz w:val="28"/>
        </w:rPr>
        <w:t>
С-300 көп арналы зениттiк зымыран           2          5 жыл
</w:t>
      </w:r>
      <w:r>
        <w:br/>
      </w:r>
      <w:r>
        <w:rPr>
          <w:rFonts w:ascii="Times New Roman"/>
          <w:b w:val="false"/>
          <w:i w:val="false"/>
          <w:color w:val="000000"/>
          <w:sz w:val="28"/>
        </w:rPr>
        <w:t>
жүйелерiнiң бөлiмшелерiн қолдану
</w:t>
      </w:r>
      <w:r>
        <w:br/>
      </w:r>
      <w:r>
        <w:rPr>
          <w:rFonts w:ascii="Times New Roman"/>
          <w:b w:val="false"/>
          <w:i w:val="false"/>
          <w:color w:val="000000"/>
          <w:sz w:val="28"/>
        </w:rPr>
        <w:t>
және бастапқы, технологиялық
</w:t>
      </w:r>
      <w:r>
        <w:br/>
      </w:r>
      <w:r>
        <w:rPr>
          <w:rFonts w:ascii="Times New Roman"/>
          <w:b w:val="false"/>
          <w:i w:val="false"/>
          <w:color w:val="000000"/>
          <w:sz w:val="28"/>
        </w:rPr>
        <w:t>
және энергетикалық жабдығын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С-200 алыс қашықтықтағы зениттiк            2          5 жыл 
</w:t>
      </w:r>
      <w:r>
        <w:br/>
      </w:r>
      <w:r>
        <w:rPr>
          <w:rFonts w:ascii="Times New Roman"/>
          <w:b w:val="false"/>
          <w:i w:val="false"/>
          <w:color w:val="000000"/>
          <w:sz w:val="28"/>
        </w:rPr>
        <w:t>
зымыран кешенiнiң бөлiмшелерiн
</w:t>
      </w:r>
      <w:r>
        <w:br/>
      </w:r>
      <w:r>
        <w:rPr>
          <w:rFonts w:ascii="Times New Roman"/>
          <w:b w:val="false"/>
          <w:i w:val="false"/>
          <w:color w:val="000000"/>
          <w:sz w:val="28"/>
        </w:rPr>
        <w:t>
қолдану және көздеудiң радиотех.
</w:t>
      </w:r>
      <w:r>
        <w:br/>
      </w:r>
      <w:r>
        <w:rPr>
          <w:rFonts w:ascii="Times New Roman"/>
          <w:b w:val="false"/>
          <w:i w:val="false"/>
          <w:color w:val="000000"/>
          <w:sz w:val="28"/>
        </w:rPr>
        <w:t>
никалық құралдарын пайдалану
</w:t>
      </w:r>
    </w:p>
    <w:p>
      <w:pPr>
        <w:spacing w:after="0"/>
        <w:ind w:left="0"/>
        <w:jc w:val="both"/>
      </w:pPr>
      <w:r>
        <w:rPr>
          <w:rFonts w:ascii="Times New Roman"/>
          <w:b w:val="false"/>
          <w:i w:val="false"/>
          <w:color w:val="000000"/>
          <w:sz w:val="28"/>
        </w:rPr>
        <w:t>
С-200 алыс қашықтықтағы зениттiк            2          5 жыл 
</w:t>
      </w:r>
      <w:r>
        <w:br/>
      </w:r>
      <w:r>
        <w:rPr>
          <w:rFonts w:ascii="Times New Roman"/>
          <w:b w:val="false"/>
          <w:i w:val="false"/>
          <w:color w:val="000000"/>
          <w:sz w:val="28"/>
        </w:rPr>
        <w:t>
зымыран кешенiнiң бөлiмшелерiн
</w:t>
      </w:r>
      <w:r>
        <w:br/>
      </w:r>
      <w:r>
        <w:rPr>
          <w:rFonts w:ascii="Times New Roman"/>
          <w:b w:val="false"/>
          <w:i w:val="false"/>
          <w:color w:val="000000"/>
          <w:sz w:val="28"/>
        </w:rPr>
        <w:t>
қолдану және бастапқы және
</w:t>
      </w:r>
      <w:r>
        <w:br/>
      </w:r>
      <w:r>
        <w:rPr>
          <w:rFonts w:ascii="Times New Roman"/>
          <w:b w:val="false"/>
          <w:i w:val="false"/>
          <w:color w:val="000000"/>
          <w:sz w:val="28"/>
        </w:rPr>
        <w:t>
технологиялық жабдықты пайдалану
</w:t>
      </w:r>
    </w:p>
    <w:p>
      <w:pPr>
        <w:spacing w:after="0"/>
        <w:ind w:left="0"/>
        <w:jc w:val="both"/>
      </w:pPr>
      <w:r>
        <w:rPr>
          <w:rFonts w:ascii="Times New Roman"/>
          <w:b w:val="false"/>
          <w:i w:val="false"/>
          <w:color w:val="000000"/>
          <w:sz w:val="28"/>
        </w:rPr>
        <w:t>
Орта қашықтықтағы С-75 зениттiк             2          5 жыл
</w:t>
      </w:r>
      <w:r>
        <w:br/>
      </w:r>
      <w:r>
        <w:rPr>
          <w:rFonts w:ascii="Times New Roman"/>
          <w:b w:val="false"/>
          <w:i w:val="false"/>
          <w:color w:val="000000"/>
          <w:sz w:val="28"/>
        </w:rPr>
        <w:t>
зымыран кешенiнiң бөлiмшелерiн
</w:t>
      </w:r>
      <w:r>
        <w:br/>
      </w:r>
      <w:r>
        <w:rPr>
          <w:rFonts w:ascii="Times New Roman"/>
          <w:b w:val="false"/>
          <w:i w:val="false"/>
          <w:color w:val="000000"/>
          <w:sz w:val="28"/>
        </w:rPr>
        <w:t>
қолдану және табу мен нысанды
</w:t>
      </w:r>
      <w:r>
        <w:br/>
      </w:r>
      <w:r>
        <w:rPr>
          <w:rFonts w:ascii="Times New Roman"/>
          <w:b w:val="false"/>
          <w:i w:val="false"/>
          <w:color w:val="000000"/>
          <w:sz w:val="28"/>
        </w:rPr>
        <w:t>
көрсетудiң радиотехникалық құралдарын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Орта қашықтықтағы С-75 зениттiк             2          5 жыл
</w:t>
      </w:r>
      <w:r>
        <w:br/>
      </w:r>
      <w:r>
        <w:rPr>
          <w:rFonts w:ascii="Times New Roman"/>
          <w:b w:val="false"/>
          <w:i w:val="false"/>
          <w:color w:val="000000"/>
          <w:sz w:val="28"/>
        </w:rPr>
        <w:t>
зымыран кешенiнiң бөлiмшелерiн
</w:t>
      </w:r>
      <w:r>
        <w:br/>
      </w:r>
      <w:r>
        <w:rPr>
          <w:rFonts w:ascii="Times New Roman"/>
          <w:b w:val="false"/>
          <w:i w:val="false"/>
          <w:color w:val="000000"/>
          <w:sz w:val="28"/>
        </w:rPr>
        <w:t>
қолдану мен бастапқы және
</w:t>
      </w:r>
      <w:r>
        <w:br/>
      </w:r>
      <w:r>
        <w:rPr>
          <w:rFonts w:ascii="Times New Roman"/>
          <w:b w:val="false"/>
          <w:i w:val="false"/>
          <w:color w:val="000000"/>
          <w:sz w:val="28"/>
        </w:rPr>
        <w:t>
технологиялық жабдықты пайдалану
</w:t>
      </w:r>
    </w:p>
    <w:p>
      <w:pPr>
        <w:spacing w:after="0"/>
        <w:ind w:left="0"/>
        <w:jc w:val="both"/>
      </w:pPr>
      <w:r>
        <w:rPr>
          <w:rFonts w:ascii="Times New Roman"/>
          <w:b w:val="false"/>
          <w:i w:val="false"/>
          <w:color w:val="000000"/>
          <w:sz w:val="28"/>
        </w:rPr>
        <w:t>
Кiшi қашықтықтағы С-125 зениттiк            3          5 жыл
</w:t>
      </w:r>
      <w:r>
        <w:br/>
      </w:r>
      <w:r>
        <w:rPr>
          <w:rFonts w:ascii="Times New Roman"/>
          <w:b w:val="false"/>
          <w:i w:val="false"/>
          <w:color w:val="000000"/>
          <w:sz w:val="28"/>
        </w:rPr>
        <w:t>
зымыран кешенiнiң бөлiмшелерiн
</w:t>
      </w:r>
      <w:r>
        <w:br/>
      </w:r>
      <w:r>
        <w:rPr>
          <w:rFonts w:ascii="Times New Roman"/>
          <w:b w:val="false"/>
          <w:i w:val="false"/>
          <w:color w:val="000000"/>
          <w:sz w:val="28"/>
        </w:rPr>
        <w:t>
қолдану және табу мен нысанды
</w:t>
      </w:r>
      <w:r>
        <w:br/>
      </w:r>
      <w:r>
        <w:rPr>
          <w:rFonts w:ascii="Times New Roman"/>
          <w:b w:val="false"/>
          <w:i w:val="false"/>
          <w:color w:val="000000"/>
          <w:sz w:val="28"/>
        </w:rPr>
        <w:t>
көрсетудiң радиотехникалық
</w:t>
      </w:r>
      <w:r>
        <w:br/>
      </w:r>
      <w:r>
        <w:rPr>
          <w:rFonts w:ascii="Times New Roman"/>
          <w:b w:val="false"/>
          <w:i w:val="false"/>
          <w:color w:val="000000"/>
          <w:sz w:val="28"/>
        </w:rPr>
        <w:t>
құралдарын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Әскери әуе инженерлiк академиясы, Мәскеу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техника мен қаруды                  2          5 жыл
</w:t>
      </w:r>
      <w:r>
        <w:br/>
      </w:r>
      <w:r>
        <w:rPr>
          <w:rFonts w:ascii="Times New Roman"/>
          <w:b w:val="false"/>
          <w:i w:val="false"/>
          <w:color w:val="000000"/>
          <w:sz w:val="28"/>
        </w:rPr>
        <w:t>
метрологиялық қамтамасыз ету және
</w:t>
      </w:r>
      <w:r>
        <w:br/>
      </w:r>
      <w:r>
        <w:rPr>
          <w:rFonts w:ascii="Times New Roman"/>
          <w:b w:val="false"/>
          <w:i w:val="false"/>
          <w:color w:val="000000"/>
          <w:sz w:val="28"/>
        </w:rPr>
        <w:t>
метрология
</w:t>
      </w:r>
    </w:p>
    <w:p>
      <w:pPr>
        <w:spacing w:after="0"/>
        <w:ind w:left="0"/>
        <w:jc w:val="both"/>
      </w:pPr>
      <w:r>
        <w:rPr>
          <w:rFonts w:ascii="Times New Roman"/>
          <w:b w:val="false"/>
          <w:i w:val="false"/>
          <w:color w:val="000000"/>
          <w:sz w:val="28"/>
        </w:rPr>
        <w:t>
Ми-8, МиГ-29, Су-24 ұшақтарды,             2          5 жыл 
</w:t>
      </w:r>
      <w:r>
        <w:br/>
      </w:r>
      <w:r>
        <w:rPr>
          <w:rFonts w:ascii="Times New Roman"/>
          <w:b w:val="false"/>
          <w:i w:val="false"/>
          <w:color w:val="000000"/>
          <w:sz w:val="28"/>
        </w:rPr>
        <w:t>
тiкұшақтарды және авиация қозғағыш.
</w:t>
      </w:r>
      <w:r>
        <w:br/>
      </w:r>
      <w:r>
        <w:rPr>
          <w:rFonts w:ascii="Times New Roman"/>
          <w:b w:val="false"/>
          <w:i w:val="false"/>
          <w:color w:val="000000"/>
          <w:sz w:val="28"/>
        </w:rPr>
        <w:t>
тарын пайдалану
</w:t>
      </w:r>
    </w:p>
    <w:p>
      <w:pPr>
        <w:spacing w:after="0"/>
        <w:ind w:left="0"/>
        <w:jc w:val="both"/>
      </w:pPr>
      <w:r>
        <w:rPr>
          <w:rFonts w:ascii="Times New Roman"/>
          <w:b w:val="false"/>
          <w:i w:val="false"/>
          <w:color w:val="000000"/>
          <w:sz w:val="28"/>
        </w:rPr>
        <w:t>
Ми-8, МиГ-29, Су-24 авиациялық             2          5 жыл
</w:t>
      </w:r>
      <w:r>
        <w:br/>
      </w:r>
      <w:r>
        <w:rPr>
          <w:rFonts w:ascii="Times New Roman"/>
          <w:b w:val="false"/>
          <w:i w:val="false"/>
          <w:color w:val="000000"/>
          <w:sz w:val="28"/>
        </w:rPr>
        <w:t>
қаруларын пайдалану
</w:t>
      </w:r>
    </w:p>
    <w:p>
      <w:pPr>
        <w:spacing w:after="0"/>
        <w:ind w:left="0"/>
        <w:jc w:val="both"/>
      </w:pPr>
      <w:r>
        <w:rPr>
          <w:rFonts w:ascii="Times New Roman"/>
          <w:b w:val="false"/>
          <w:i w:val="false"/>
          <w:color w:val="000000"/>
          <w:sz w:val="28"/>
        </w:rPr>
        <w:t>
Ми-8, МиГ-29, Су-24 ұшақтар мен            2          5 жыл
</w:t>
      </w:r>
      <w:r>
        <w:br/>
      </w:r>
      <w:r>
        <w:rPr>
          <w:rFonts w:ascii="Times New Roman"/>
          <w:b w:val="false"/>
          <w:i w:val="false"/>
          <w:color w:val="000000"/>
          <w:sz w:val="28"/>
        </w:rPr>
        <w:t>
тiкұшақтардың авиациялық жабдықтарын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Су-24, МиГ-29, Ми-8 ұшақтар мен            2          5 жыл
</w:t>
      </w:r>
      <w:r>
        <w:br/>
      </w:r>
      <w:r>
        <w:rPr>
          <w:rFonts w:ascii="Times New Roman"/>
          <w:b w:val="false"/>
          <w:i w:val="false"/>
          <w:color w:val="000000"/>
          <w:sz w:val="28"/>
        </w:rPr>
        <w:t>
тiкұшақтардың радиоэлекронды
</w:t>
      </w:r>
      <w:r>
        <w:br/>
      </w:r>
      <w:r>
        <w:rPr>
          <w:rFonts w:ascii="Times New Roman"/>
          <w:b w:val="false"/>
          <w:i w:val="false"/>
          <w:color w:val="000000"/>
          <w:sz w:val="28"/>
        </w:rPr>
        <w:t>
жабдықтарын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Воронеж әскери авиациялық инженерлiк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Тылды қамтамасыз ететiн бөлiмдерiн          5          5 жыл
</w:t>
      </w:r>
      <w:r>
        <w:br/>
      </w:r>
      <w:r>
        <w:rPr>
          <w:rFonts w:ascii="Times New Roman"/>
          <w:b w:val="false"/>
          <w:i w:val="false"/>
          <w:color w:val="000000"/>
          <w:sz w:val="28"/>
        </w:rPr>
        <w:t>
қолдану және авиациялық қарумен
</w:t>
      </w:r>
      <w:r>
        <w:br/>
      </w:r>
      <w:r>
        <w:rPr>
          <w:rFonts w:ascii="Times New Roman"/>
          <w:b w:val="false"/>
          <w:i w:val="false"/>
          <w:color w:val="000000"/>
          <w:sz w:val="28"/>
        </w:rPr>
        <w:t>
қамтамасыз етудi ұйымдастыру
</w:t>
      </w:r>
      <w:r>
        <w:br/>
      </w:r>
      <w:r>
        <w:rPr>
          <w:rFonts w:ascii="Times New Roman"/>
          <w:b w:val="false"/>
          <w:i w:val="false"/>
          <w:color w:val="000000"/>
          <w:sz w:val="28"/>
        </w:rPr>
        <w:t>
(авиациялық бомба, ракета, оқ дәрiлер)
</w:t>
      </w:r>
    </w:p>
    <w:p>
      <w:pPr>
        <w:spacing w:after="0"/>
        <w:ind w:left="0"/>
        <w:jc w:val="both"/>
      </w:pPr>
      <w:r>
        <w:rPr>
          <w:rFonts w:ascii="Times New Roman"/>
          <w:b w:val="false"/>
          <w:i w:val="false"/>
          <w:color w:val="000000"/>
          <w:sz w:val="28"/>
        </w:rPr>
        <w:t>
Тылды қамтамасыз ететiн бөлiмшелердi        3          5 жыл
</w:t>
      </w:r>
      <w:r>
        <w:br/>
      </w:r>
      <w:r>
        <w:rPr>
          <w:rFonts w:ascii="Times New Roman"/>
          <w:b w:val="false"/>
          <w:i w:val="false"/>
          <w:color w:val="000000"/>
          <w:sz w:val="28"/>
        </w:rPr>
        <w:t>
қолдану және авиациялық техникалық
</w:t>
      </w:r>
      <w:r>
        <w:br/>
      </w:r>
      <w:r>
        <w:rPr>
          <w:rFonts w:ascii="Times New Roman"/>
          <w:b w:val="false"/>
          <w:i w:val="false"/>
          <w:color w:val="000000"/>
          <w:sz w:val="28"/>
        </w:rPr>
        <w:t>
мүлiкпен қамтамасыз етудi
</w:t>
      </w:r>
      <w:r>
        <w:br/>
      </w:r>
      <w:r>
        <w:rPr>
          <w:rFonts w:ascii="Times New Roman"/>
          <w:b w:val="false"/>
          <w:i w:val="false"/>
          <w:color w:val="000000"/>
          <w:sz w:val="28"/>
        </w:rPr>
        <w:t>
ұйымдастыру (Автотехникалық қамсыздан.
</w:t>
      </w:r>
      <w:r>
        <w:br/>
      </w:r>
      <w:r>
        <w:rPr>
          <w:rFonts w:ascii="Times New Roman"/>
          <w:b w:val="false"/>
          <w:i w:val="false"/>
          <w:color w:val="000000"/>
          <w:sz w:val="28"/>
        </w:rPr>
        <w:t>
дыру құралдары (СНОП)
</w:t>
      </w:r>
    </w:p>
    <w:p>
      <w:pPr>
        <w:spacing w:after="0"/>
        <w:ind w:left="0"/>
        <w:jc w:val="both"/>
      </w:pPr>
      <w:r>
        <w:rPr>
          <w:rFonts w:ascii="Times New Roman"/>
          <w:b w:val="false"/>
          <w:i w:val="false"/>
          <w:color w:val="000000"/>
          <w:sz w:val="28"/>
        </w:rPr>
        <w:t>
</w:t>
      </w:r>
      <w:r>
        <w:rPr>
          <w:rFonts w:ascii="Times New Roman"/>
          <w:b/>
          <w:i w:val="false"/>
          <w:color w:val="000000"/>
          <w:sz w:val="28"/>
        </w:rPr>
        <w:t>
Әскери-инженерлiк университетiнiң филиалы,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Астрономогеодезия                           1          5 жыл
</w:t>
      </w:r>
      <w:r>
        <w:br/>
      </w:r>
      <w:r>
        <w:rPr>
          <w:rFonts w:ascii="Times New Roman"/>
          <w:b w:val="false"/>
          <w:i w:val="false"/>
          <w:color w:val="000000"/>
          <w:sz w:val="28"/>
        </w:rPr>
        <w:t>
Аэрофотогеодезия                            1          5 жыл
</w:t>
      </w:r>
      <w:r>
        <w:br/>
      </w:r>
      <w:r>
        <w:rPr>
          <w:rFonts w:ascii="Times New Roman"/>
          <w:b w:val="false"/>
          <w:i w:val="false"/>
          <w:color w:val="000000"/>
          <w:sz w:val="28"/>
        </w:rPr>
        <w:t>
Кaртoграфия                                 1          5 жыл
</w:t>
      </w:r>
    </w:p>
    <w:p>
      <w:pPr>
        <w:spacing w:after="0"/>
        <w:ind w:left="0"/>
        <w:jc w:val="both"/>
      </w:pPr>
      <w:r>
        <w:rPr>
          <w:rFonts w:ascii="Times New Roman"/>
          <w:b w:val="false"/>
          <w:i w:val="false"/>
          <w:color w:val="000000"/>
          <w:sz w:val="28"/>
        </w:rPr>
        <w:t>
</w:t>
      </w:r>
      <w:r>
        <w:rPr>
          <w:rFonts w:ascii="Times New Roman"/>
          <w:b/>
          <w:i w:val="false"/>
          <w:color w:val="000000"/>
          <w:sz w:val="28"/>
        </w:rPr>
        <w:t>
Рязань әуе-десанты әскери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Әуе-десанты әскери бөлiмiнiң соғыс және     10         5 жыл
</w:t>
      </w:r>
      <w:r>
        <w:br/>
      </w:r>
      <w:r>
        <w:rPr>
          <w:rFonts w:ascii="Times New Roman"/>
          <w:b w:val="false"/>
          <w:i w:val="false"/>
          <w:color w:val="000000"/>
          <w:sz w:val="28"/>
        </w:rPr>
        <w:t>
күнделiктi қызметi
</w:t>
      </w:r>
    </w:p>
    <w:p>
      <w:pPr>
        <w:spacing w:after="0"/>
        <w:ind w:left="0"/>
        <w:jc w:val="both"/>
      </w:pPr>
      <w:r>
        <w:rPr>
          <w:rFonts w:ascii="Times New Roman"/>
          <w:b w:val="false"/>
          <w:i w:val="false"/>
          <w:color w:val="000000"/>
          <w:sz w:val="28"/>
        </w:rPr>
        <w:t>
</w:t>
      </w:r>
      <w:r>
        <w:rPr>
          <w:rFonts w:ascii="Times New Roman"/>
          <w:b/>
          <w:i w:val="false"/>
          <w:color w:val="000000"/>
          <w:sz w:val="28"/>
        </w:rPr>
        <w:t>
Байланыс әскери университетiнiң филиалы, Ульяновск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Бөлiмдер мен бөлiмшелерге радиобайланыс     2          5 жыл
</w:t>
      </w:r>
      <w:r>
        <w:br/>
      </w:r>
      <w:r>
        <w:rPr>
          <w:rFonts w:ascii="Times New Roman"/>
          <w:b w:val="false"/>
          <w:i w:val="false"/>
          <w:color w:val="000000"/>
          <w:sz w:val="28"/>
        </w:rPr>
        <w:t>
құралдарын пайдалану
</w:t>
      </w:r>
    </w:p>
    <w:p>
      <w:pPr>
        <w:spacing w:after="0"/>
        <w:ind w:left="0"/>
        <w:jc w:val="both"/>
      </w:pPr>
      <w:r>
        <w:rPr>
          <w:rFonts w:ascii="Times New Roman"/>
          <w:b w:val="false"/>
          <w:i w:val="false"/>
          <w:color w:val="000000"/>
          <w:sz w:val="28"/>
        </w:rPr>
        <w:t>
Бөлімдер мен бөлiмшелерге көпарналы,        1          5 жыл
</w:t>
      </w:r>
      <w:r>
        <w:br/>
      </w:r>
      <w:r>
        <w:rPr>
          <w:rFonts w:ascii="Times New Roman"/>
          <w:b w:val="false"/>
          <w:i w:val="false"/>
          <w:color w:val="000000"/>
          <w:sz w:val="28"/>
        </w:rPr>
        <w:t>
радиорелейлi және тропосфeралық
</w:t>
      </w:r>
      <w:r>
        <w:br/>
      </w:r>
      <w:r>
        <w:rPr>
          <w:rFonts w:ascii="Times New Roman"/>
          <w:b w:val="false"/>
          <w:i w:val="false"/>
          <w:color w:val="000000"/>
          <w:sz w:val="28"/>
        </w:rPr>
        <w:t>
құралдарын пайдалану
</w:t>
      </w:r>
    </w:p>
    <w:p>
      <w:pPr>
        <w:spacing w:after="0"/>
        <w:ind w:left="0"/>
        <w:jc w:val="both"/>
      </w:pPr>
      <w:r>
        <w:rPr>
          <w:rFonts w:ascii="Times New Roman"/>
          <w:b w:val="false"/>
          <w:i w:val="false"/>
          <w:color w:val="000000"/>
          <w:sz w:val="28"/>
        </w:rPr>
        <w:t>
Радиобайланыс жүйесiнiң кешенiн және        1          5 жыл
</w:t>
      </w:r>
      <w:r>
        <w:br/>
      </w:r>
      <w:r>
        <w:rPr>
          <w:rFonts w:ascii="Times New Roman"/>
          <w:b w:val="false"/>
          <w:i w:val="false"/>
          <w:color w:val="000000"/>
          <w:sz w:val="28"/>
        </w:rPr>
        <w:t>
құралдарын пайдалану
</w:t>
      </w:r>
    </w:p>
    <w:p>
      <w:pPr>
        <w:spacing w:after="0"/>
        <w:ind w:left="0"/>
        <w:jc w:val="both"/>
      </w:pPr>
      <w:r>
        <w:rPr>
          <w:rFonts w:ascii="Times New Roman"/>
          <w:b w:val="false"/>
          <w:i w:val="false"/>
          <w:color w:val="000000"/>
          <w:sz w:val="28"/>
        </w:rPr>
        <w:t>
Көпарналы телекоммуникациялық жүйелерiн,    1          5 жыл
</w:t>
      </w:r>
      <w:r>
        <w:br/>
      </w:r>
      <w:r>
        <w:rPr>
          <w:rFonts w:ascii="Times New Roman"/>
          <w:b w:val="false"/>
          <w:i w:val="false"/>
          <w:color w:val="000000"/>
          <w:sz w:val="28"/>
        </w:rPr>
        <w:t>
кешенiн жәнe құралдарын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Әскери қаржы-экономика университетiнiң филиалы,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Ярославль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Әскерлердiң соғыс және шаруашылық қызметiн  2          5 жыл
</w:t>
      </w:r>
      <w:r>
        <w:br/>
      </w:r>
      <w:r>
        <w:rPr>
          <w:rFonts w:ascii="Times New Roman"/>
          <w:b w:val="false"/>
          <w:i w:val="false"/>
          <w:color w:val="000000"/>
          <w:sz w:val="28"/>
        </w:rPr>
        <w:t>
қаржыландыру және үнемдеу
</w:t>
      </w:r>
    </w:p>
    <w:p>
      <w:pPr>
        <w:spacing w:after="0"/>
        <w:ind w:left="0"/>
        <w:jc w:val="both"/>
      </w:pPr>
      <w:r>
        <w:rPr>
          <w:rFonts w:ascii="Times New Roman"/>
          <w:b w:val="false"/>
          <w:i w:val="false"/>
          <w:color w:val="000000"/>
          <w:sz w:val="28"/>
        </w:rPr>
        <w:t>
</w:t>
      </w:r>
      <w:r>
        <w:rPr>
          <w:rFonts w:ascii="Times New Roman"/>
          <w:b/>
          <w:i w:val="false"/>
          <w:color w:val="000000"/>
          <w:sz w:val="28"/>
        </w:rPr>
        <w:t>
Тыл және көлiк әскери академиясының филиалы,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Ульяновск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Ракетаның жанармайын қолдану және          2          5 жыл
</w:t>
      </w:r>
      <w:r>
        <w:br/>
      </w:r>
      <w:r>
        <w:rPr>
          <w:rFonts w:ascii="Times New Roman"/>
          <w:b w:val="false"/>
          <w:i w:val="false"/>
          <w:color w:val="000000"/>
          <w:sz w:val="28"/>
        </w:rPr>
        <w:t>
қамтамасыз етудi ұйымдастыру
</w:t>
      </w:r>
    </w:p>
    <w:p>
      <w:pPr>
        <w:spacing w:after="0"/>
        <w:ind w:left="0"/>
        <w:jc w:val="both"/>
      </w:pPr>
      <w:r>
        <w:rPr>
          <w:rFonts w:ascii="Times New Roman"/>
          <w:b w:val="false"/>
          <w:i w:val="false"/>
          <w:color w:val="000000"/>
          <w:sz w:val="28"/>
        </w:rPr>
        <w:t>
Отын қызметiн техникалық және              1          5 жыл
</w:t>
      </w:r>
      <w:r>
        <w:br/>
      </w:r>
      <w:r>
        <w:rPr>
          <w:rFonts w:ascii="Times New Roman"/>
          <w:b w:val="false"/>
          <w:i w:val="false"/>
          <w:color w:val="000000"/>
          <w:sz w:val="28"/>
        </w:rPr>
        <w:t>
құбыржелілерi мен сұйық жанармай
</w:t>
      </w:r>
      <w:r>
        <w:br/>
      </w:r>
      <w:r>
        <w:rPr>
          <w:rFonts w:ascii="Times New Roman"/>
          <w:b w:val="false"/>
          <w:i w:val="false"/>
          <w:color w:val="000000"/>
          <w:sz w:val="28"/>
        </w:rPr>
        <w:t>
объектiлердiң құрылыстарын iске қосуды
</w:t>
      </w:r>
      <w:r>
        <w:br/>
      </w:r>
      <w:r>
        <w:rPr>
          <w:rFonts w:ascii="Times New Roman"/>
          <w:b w:val="false"/>
          <w:i w:val="false"/>
          <w:color w:val="000000"/>
          <w:sz w:val="28"/>
        </w:rPr>
        <w:t>
қамтамасыз ету және ұйымдастыру
</w:t>
      </w:r>
    </w:p>
    <w:p>
      <w:pPr>
        <w:spacing w:after="0"/>
        <w:ind w:left="0"/>
        <w:jc w:val="both"/>
      </w:pPr>
      <w:r>
        <w:rPr>
          <w:rFonts w:ascii="Times New Roman"/>
          <w:b w:val="false"/>
          <w:i w:val="false"/>
          <w:color w:val="000000"/>
          <w:sz w:val="28"/>
        </w:rPr>
        <w:t>
</w:t>
      </w:r>
      <w:r>
        <w:rPr>
          <w:rFonts w:ascii="Times New Roman"/>
          <w:b/>
          <w:i w:val="false"/>
          <w:color w:val="000000"/>
          <w:sz w:val="28"/>
        </w:rPr>
        <w:t>
Тыл және көлiк әскери университетiнiң филиалы,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Вольск қаласы
</w:t>
      </w:r>
      <w:r>
        <w:rPr>
          <w:rFonts w:ascii="Times New Roman"/>
          <w:b w:val="false"/>
          <w:i w:val="false"/>
          <w:color w:val="000000"/>
          <w:sz w:val="28"/>
        </w:rPr>
        <w:t>
</w:t>
      </w:r>
      <w:r>
        <w:br/>
      </w:r>
      <w:r>
        <w:rPr>
          <w:rFonts w:ascii="Times New Roman"/>
          <w:b w:val="false"/>
          <w:i w:val="false"/>
          <w:color w:val="000000"/>
          <w:sz w:val="28"/>
        </w:rPr>
        <w:t>
Азық-түлiкпен қамтамасыз етудi              3          5 жыл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Киiм-кешекпен қамтамасыз етудi              2          5 жыл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w:t>
      </w:r>
      <w:r>
        <w:rPr>
          <w:rFonts w:ascii="Times New Roman"/>
          <w:b/>
          <w:i w:val="false"/>
          <w:color w:val="000000"/>
          <w:sz w:val="28"/>
        </w:rPr>
        <w:t>
Ұлы Петр әскери теңiз корпусы-Әскери-теңiз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Гидрография (океанография) навигация        2          5 жыл
</w:t>
      </w:r>
      <w:r>
        <w:br/>
      </w:r>
      <w:r>
        <w:rPr>
          <w:rFonts w:ascii="Times New Roman"/>
          <w:b w:val="false"/>
          <w:i w:val="false"/>
          <w:color w:val="000000"/>
          <w:sz w:val="28"/>
        </w:rPr>
        <w:t>
және океанография құралдары.
</w:t>
      </w:r>
      <w:r>
        <w:br/>
      </w:r>
      <w:r>
        <w:rPr>
          <w:rFonts w:ascii="Times New Roman"/>
          <w:b w:val="false"/>
          <w:i w:val="false"/>
          <w:color w:val="000000"/>
          <w:sz w:val="28"/>
        </w:rPr>
        <w:t>
Мамандығы: гидрограф.
</w:t>
      </w:r>
    </w:p>
    <w:p>
      <w:pPr>
        <w:spacing w:after="0"/>
        <w:ind w:left="0"/>
        <w:jc w:val="both"/>
      </w:pPr>
      <w:r>
        <w:rPr>
          <w:rFonts w:ascii="Times New Roman"/>
          <w:b w:val="false"/>
          <w:i w:val="false"/>
          <w:color w:val="000000"/>
          <w:sz w:val="28"/>
        </w:rPr>
        <w:t>
Гидрография (океанография) навигация        2          5 жыл
</w:t>
      </w:r>
      <w:r>
        <w:br/>
      </w:r>
      <w:r>
        <w:rPr>
          <w:rFonts w:ascii="Times New Roman"/>
          <w:b w:val="false"/>
          <w:i w:val="false"/>
          <w:color w:val="000000"/>
          <w:sz w:val="28"/>
        </w:rPr>
        <w:t>
және океанография құралдары.
</w:t>
      </w:r>
      <w:r>
        <w:br/>
      </w:r>
      <w:r>
        <w:rPr>
          <w:rFonts w:ascii="Times New Roman"/>
          <w:b w:val="false"/>
          <w:i w:val="false"/>
          <w:color w:val="000000"/>
          <w:sz w:val="28"/>
        </w:rPr>
        <w:t>
Мамандығы: гидрометеоролог.
</w:t>
      </w:r>
    </w:p>
    <w:p>
      <w:pPr>
        <w:spacing w:after="0"/>
        <w:ind w:left="0"/>
        <w:jc w:val="both"/>
      </w:pPr>
      <w:r>
        <w:rPr>
          <w:rFonts w:ascii="Times New Roman"/>
          <w:b w:val="false"/>
          <w:i w:val="false"/>
          <w:color w:val="000000"/>
          <w:sz w:val="28"/>
        </w:rPr>
        <w:t>
</w:t>
      </w:r>
      <w:r>
        <w:rPr>
          <w:rFonts w:ascii="Times New Roman"/>
          <w:b/>
          <w:i w:val="false"/>
          <w:color w:val="000000"/>
          <w:sz w:val="28"/>
        </w:rPr>
        <w:t>
Әскери-теңiз инженерлiк институты,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Су бетi кемелерiнiң штурмандық қарулары     3          5 жыл
</w:t>
      </w:r>
    </w:p>
    <w:p>
      <w:pPr>
        <w:spacing w:after="0"/>
        <w:ind w:left="0"/>
        <w:jc w:val="both"/>
      </w:pPr>
      <w:r>
        <w:rPr>
          <w:rFonts w:ascii="Times New Roman"/>
          <w:b w:val="false"/>
          <w:i w:val="false"/>
          <w:color w:val="000000"/>
          <w:sz w:val="28"/>
        </w:rPr>
        <w:t>
Су бетi кемелерiнiң энергетикалық           2          5 жыл
</w:t>
      </w:r>
      <w:r>
        <w:br/>
      </w:r>
      <w:r>
        <w:rPr>
          <w:rFonts w:ascii="Times New Roman"/>
          <w:b w:val="false"/>
          <w:i w:val="false"/>
          <w:color w:val="000000"/>
          <w:sz w:val="28"/>
        </w:rPr>
        <w:t>
қондырғылары
</w:t>
      </w:r>
    </w:p>
    <w:p>
      <w:pPr>
        <w:spacing w:after="0"/>
        <w:ind w:left="0"/>
        <w:jc w:val="both"/>
      </w:pPr>
      <w:r>
        <w:rPr>
          <w:rFonts w:ascii="Times New Roman"/>
          <w:b w:val="false"/>
          <w:i w:val="false"/>
          <w:color w:val="000000"/>
          <w:sz w:val="28"/>
        </w:rPr>
        <w:t>
Су бетi кемелерiнiң қарулары                3          5 жыл
</w:t>
      </w:r>
    </w:p>
    <w:p>
      <w:pPr>
        <w:spacing w:after="0"/>
        <w:ind w:left="0"/>
        <w:jc w:val="both"/>
      </w:pPr>
      <w:r>
        <w:rPr>
          <w:rFonts w:ascii="Times New Roman"/>
          <w:b w:val="false"/>
          <w:i w:val="false"/>
          <w:color w:val="000000"/>
          <w:sz w:val="28"/>
        </w:rPr>
        <w:t>
Су бетi кемелерiнiң радиотехникалық         2          5 жыл
</w:t>
      </w:r>
      <w:r>
        <w:br/>
      </w:r>
      <w:r>
        <w:rPr>
          <w:rFonts w:ascii="Times New Roman"/>
          <w:b w:val="false"/>
          <w:i w:val="false"/>
          <w:color w:val="000000"/>
          <w:sz w:val="28"/>
        </w:rPr>
        <w:t>
қарулары
</w:t>
      </w:r>
    </w:p>
    <w:p>
      <w:pPr>
        <w:spacing w:after="0"/>
        <w:ind w:left="0"/>
        <w:jc w:val="both"/>
      </w:pPr>
      <w:r>
        <w:rPr>
          <w:rFonts w:ascii="Times New Roman"/>
          <w:b w:val="false"/>
          <w:i w:val="false"/>
          <w:color w:val="000000"/>
          <w:sz w:val="28"/>
        </w:rPr>
        <w:t>
</w:t>
      </w:r>
      <w:r>
        <w:rPr>
          <w:rFonts w:ascii="Times New Roman"/>
          <w:b/>
          <w:i w:val="false"/>
          <w:color w:val="000000"/>
          <w:sz w:val="28"/>
        </w:rPr>
        <w:t>
Балтика Әскери-теңiз институты, Калининград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Су бетi кемелерiнiң байланысы, барлауы      2          5 жыл
</w:t>
      </w:r>
    </w:p>
    <w:p>
      <w:pPr>
        <w:spacing w:after="0"/>
        <w:ind w:left="0"/>
        <w:jc w:val="both"/>
      </w:pPr>
      <w:r>
        <w:rPr>
          <w:rFonts w:ascii="Times New Roman"/>
          <w:b w:val="false"/>
          <w:i w:val="false"/>
          <w:color w:val="000000"/>
          <w:sz w:val="28"/>
        </w:rPr>
        <w:t>
</w:t>
      </w:r>
      <w:r>
        <w:rPr>
          <w:rFonts w:ascii="Times New Roman"/>
          <w:b/>
          <w:i w:val="false"/>
          <w:color w:val="000000"/>
          <w:sz w:val="28"/>
        </w:rPr>
        <w:t>
Краснодар әскери авиациялық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(Cу-24, Су-27, МиГ-29, МиГ-31)              5          5 жыл
</w:t>
      </w:r>
      <w:r>
        <w:br/>
      </w:r>
      <w:r>
        <w:rPr>
          <w:rFonts w:ascii="Times New Roman"/>
          <w:b w:val="false"/>
          <w:i w:val="false"/>
          <w:color w:val="000000"/>
          <w:sz w:val="28"/>
        </w:rPr>
        <w:t>
сап авиациясының командалық тактикасы
</w:t>
      </w:r>
    </w:p>
    <w:p>
      <w:pPr>
        <w:spacing w:after="0"/>
        <w:ind w:left="0"/>
        <w:jc w:val="both"/>
      </w:pPr>
      <w:r>
        <w:rPr>
          <w:rFonts w:ascii="Times New Roman"/>
          <w:b w:val="false"/>
          <w:i w:val="false"/>
          <w:color w:val="000000"/>
          <w:sz w:val="28"/>
        </w:rPr>
        <w:t>
(Ан-24, Ан-26, ЯК-40, Ту-134) әскери-       5          5 жыл
</w:t>
      </w:r>
      <w:r>
        <w:br/>
      </w:r>
      <w:r>
        <w:rPr>
          <w:rFonts w:ascii="Times New Roman"/>
          <w:b w:val="false"/>
          <w:i w:val="false"/>
          <w:color w:val="000000"/>
          <w:sz w:val="28"/>
        </w:rPr>
        <w:t>
көлiк авиациясының командалық тактикасы
</w:t>
      </w:r>
    </w:p>
    <w:p>
      <w:pPr>
        <w:spacing w:after="0"/>
        <w:ind w:left="0"/>
        <w:jc w:val="both"/>
      </w:pPr>
      <w:r>
        <w:rPr>
          <w:rFonts w:ascii="Times New Roman"/>
          <w:b w:val="false"/>
          <w:i w:val="false"/>
          <w:color w:val="000000"/>
          <w:sz w:val="28"/>
        </w:rPr>
        <w:t>
</w:t>
      </w:r>
      <w:r>
        <w:rPr>
          <w:rFonts w:ascii="Times New Roman"/>
          <w:b/>
          <w:i w:val="false"/>
          <w:color w:val="000000"/>
          <w:sz w:val="28"/>
        </w:rPr>
        <w:t>
Сызран әскери авиациялық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авиацияның командалық тактикасы      5          5 жыл
</w:t>
      </w:r>
    </w:p>
    <w:p>
      <w:pPr>
        <w:spacing w:after="0"/>
        <w:ind w:left="0"/>
        <w:jc w:val="both"/>
      </w:pPr>
      <w:r>
        <w:rPr>
          <w:rFonts w:ascii="Times New Roman"/>
          <w:b w:val="false"/>
          <w:i w:val="false"/>
          <w:color w:val="000000"/>
          <w:sz w:val="28"/>
        </w:rPr>
        <w:t>
</w:t>
      </w:r>
      <w:r>
        <w:rPr>
          <w:rFonts w:ascii="Times New Roman"/>
          <w:b/>
          <w:i w:val="false"/>
          <w:color w:val="000000"/>
          <w:sz w:val="28"/>
        </w:rPr>
        <w:t>
Тамбов әскери авиациялық инженерлiк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Авиацияның ұшуын қамтамасыз ететiн          3          5 жыл
</w:t>
      </w:r>
      <w:r>
        <w:br/>
      </w:r>
      <w:r>
        <w:rPr>
          <w:rFonts w:ascii="Times New Roman"/>
          <w:b w:val="false"/>
          <w:i w:val="false"/>
          <w:color w:val="000000"/>
          <w:sz w:val="28"/>
        </w:rPr>
        <w:t>
радиолокациялық құралдарды пайдалану
</w:t>
      </w:r>
      <w:r>
        <w:br/>
      </w:r>
      <w:r>
        <w:rPr>
          <w:rFonts w:ascii="Times New Roman"/>
          <w:b w:val="false"/>
          <w:i w:val="false"/>
          <w:color w:val="000000"/>
          <w:sz w:val="28"/>
        </w:rPr>
        <w:t>
(радиолокациялық станциясының
</w:t>
      </w:r>
      <w:r>
        <w:br/>
      </w:r>
      <w:r>
        <w:rPr>
          <w:rFonts w:ascii="Times New Roman"/>
          <w:b w:val="false"/>
          <w:i w:val="false"/>
          <w:color w:val="000000"/>
          <w:sz w:val="28"/>
        </w:rPr>
        <w:t>
барлық түрі)
</w:t>
      </w:r>
    </w:p>
    <w:p>
      <w:pPr>
        <w:spacing w:after="0"/>
        <w:ind w:left="0"/>
        <w:jc w:val="both"/>
      </w:pPr>
      <w:r>
        <w:rPr>
          <w:rFonts w:ascii="Times New Roman"/>
          <w:b w:val="false"/>
          <w:i w:val="false"/>
          <w:color w:val="000000"/>
          <w:sz w:val="28"/>
        </w:rPr>
        <w:t>
</w:t>
      </w:r>
      <w:r>
        <w:rPr>
          <w:rFonts w:ascii="Times New Roman"/>
          <w:b/>
          <w:i w:val="false"/>
          <w:color w:val="000000"/>
          <w:sz w:val="28"/>
        </w:rPr>
        <w:t>
Әскери артиллерия университетінің филиалы, Қазан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Артиллерия бөлiмшелерiн қолдану             6          5 жыл
</w:t>
      </w:r>
      <w:r>
        <w:br/>
      </w:r>
      <w:r>
        <w:rPr>
          <w:rFonts w:ascii="Times New Roman"/>
          <w:b w:val="false"/>
          <w:i w:val="false"/>
          <w:color w:val="000000"/>
          <w:sz w:val="28"/>
        </w:rPr>
        <w:t>
(мамандандыру: дүркiн ату зымыраны
</w:t>
      </w:r>
      <w:r>
        <w:br/>
      </w:r>
      <w:r>
        <w:rPr>
          <w:rFonts w:ascii="Times New Roman"/>
          <w:b w:val="false"/>
          <w:i w:val="false"/>
          <w:color w:val="000000"/>
          <w:sz w:val="28"/>
        </w:rPr>
        <w:t>
жүйесiнiң артиллериялық-тактикасы)
</w:t>
      </w:r>
    </w:p>
    <w:p>
      <w:pPr>
        <w:spacing w:after="0"/>
        <w:ind w:left="0"/>
        <w:jc w:val="both"/>
      </w:pPr>
      <w:r>
        <w:rPr>
          <w:rFonts w:ascii="Times New Roman"/>
          <w:b w:val="false"/>
          <w:i w:val="false"/>
          <w:color w:val="000000"/>
          <w:sz w:val="28"/>
        </w:rPr>
        <w:t>
</w:t>
      </w:r>
      <w:r>
        <w:rPr>
          <w:rFonts w:ascii="Times New Roman"/>
          <w:b/>
          <w:i w:val="false"/>
          <w:color w:val="000000"/>
          <w:sz w:val="28"/>
        </w:rPr>
        <w:t>
Әскери артиллерия университеті,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Артиллерия және ракеталық әскерлердiң       3          5 жыл
</w:t>
      </w:r>
      <w:r>
        <w:br/>
      </w:r>
      <w:r>
        <w:rPr>
          <w:rFonts w:ascii="Times New Roman"/>
          <w:b w:val="false"/>
          <w:i w:val="false"/>
          <w:color w:val="000000"/>
          <w:sz w:val="28"/>
        </w:rPr>
        <w:t>
артиллериялық барлау бөлiмшелерін қолдану
</w:t>
      </w:r>
    </w:p>
    <w:p>
      <w:pPr>
        <w:spacing w:after="0"/>
        <w:ind w:left="0"/>
        <w:jc w:val="both"/>
      </w:pPr>
      <w:r>
        <w:rPr>
          <w:rFonts w:ascii="Times New Roman"/>
          <w:b w:val="false"/>
          <w:i w:val="false"/>
          <w:color w:val="000000"/>
          <w:sz w:val="28"/>
        </w:rPr>
        <w:t>
Дүркiн ату реактивтi жүйесiнiң кешенiн      3          5 жыл
</w:t>
      </w:r>
      <w:r>
        <w:br/>
      </w:r>
      <w:r>
        <w:rPr>
          <w:rFonts w:ascii="Times New Roman"/>
          <w:b w:val="false"/>
          <w:i w:val="false"/>
          <w:color w:val="000000"/>
          <w:sz w:val="28"/>
        </w:rPr>
        <w:t>
және тактикалық ракета, оперативтi-
</w:t>
      </w:r>
      <w:r>
        <w:br/>
      </w:r>
      <w:r>
        <w:rPr>
          <w:rFonts w:ascii="Times New Roman"/>
          <w:b w:val="false"/>
          <w:i w:val="false"/>
          <w:color w:val="000000"/>
          <w:sz w:val="28"/>
        </w:rPr>
        <w:t>
тактикалық бөлiмшелердi қолдану
</w:t>
      </w:r>
    </w:p>
    <w:p>
      <w:pPr>
        <w:spacing w:after="0"/>
        <w:ind w:left="0"/>
        <w:jc w:val="both"/>
      </w:pPr>
      <w:r>
        <w:rPr>
          <w:rFonts w:ascii="Times New Roman"/>
          <w:b w:val="false"/>
          <w:i w:val="false"/>
          <w:color w:val="000000"/>
          <w:sz w:val="28"/>
        </w:rPr>
        <w:t>
</w:t>
      </w:r>
      <w:r>
        <w:rPr>
          <w:rFonts w:ascii="Times New Roman"/>
          <w:b/>
          <w:i w:val="false"/>
          <w:color w:val="000000"/>
          <w:sz w:val="28"/>
        </w:rPr>
        <w:t>
Пенза артиллериялық инженерлiк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Pакeтa-артиллерия қаруларының ұрыс қоры     2          5 жыл
</w:t>
      </w:r>
    </w:p>
    <w:p>
      <w:pPr>
        <w:spacing w:after="0"/>
        <w:ind w:left="0"/>
        <w:jc w:val="both"/>
      </w:pPr>
      <w:r>
        <w:rPr>
          <w:rFonts w:ascii="Times New Roman"/>
          <w:b w:val="false"/>
          <w:i w:val="false"/>
          <w:color w:val="000000"/>
          <w:sz w:val="28"/>
        </w:rPr>
        <w:t>
Pакета-артиллерия қарулары                  2          5 жыл
</w:t>
      </w:r>
    </w:p>
    <w:p>
      <w:pPr>
        <w:spacing w:after="0"/>
        <w:ind w:left="0"/>
        <w:jc w:val="both"/>
      </w:pPr>
      <w:r>
        <w:rPr>
          <w:rFonts w:ascii="Times New Roman"/>
          <w:b w:val="false"/>
          <w:i w:val="false"/>
          <w:color w:val="000000"/>
          <w:sz w:val="28"/>
        </w:rPr>
        <w:t>
Оқ дәрі және жарылыс заттары                2          5 жыл
</w:t>
      </w:r>
    </w:p>
    <w:p>
      <w:pPr>
        <w:spacing w:after="0"/>
        <w:ind w:left="0"/>
        <w:jc w:val="both"/>
      </w:pPr>
      <w:r>
        <w:rPr>
          <w:rFonts w:ascii="Times New Roman"/>
          <w:b w:val="false"/>
          <w:i w:val="false"/>
          <w:color w:val="000000"/>
          <w:sz w:val="28"/>
        </w:rPr>
        <w:t>
Жақын қашықтыққа арналып атылатын           2          5 жыл
</w:t>
      </w:r>
      <w:r>
        <w:br/>
      </w:r>
      <w:r>
        <w:rPr>
          <w:rFonts w:ascii="Times New Roman"/>
          <w:b w:val="false"/>
          <w:i w:val="false"/>
          <w:color w:val="000000"/>
          <w:sz w:val="28"/>
        </w:rPr>
        <w:t>
қару құралдары
</w:t>
      </w:r>
    </w:p>
    <w:p>
      <w:pPr>
        <w:spacing w:after="0"/>
        <w:ind w:left="0"/>
        <w:jc w:val="both"/>
      </w:pPr>
      <w:r>
        <w:rPr>
          <w:rFonts w:ascii="Times New Roman"/>
          <w:b w:val="false"/>
          <w:i w:val="false"/>
          <w:color w:val="000000"/>
          <w:sz w:val="28"/>
        </w:rPr>
        <w:t>
Артиллерия приборлары                       2          5 жыл
</w:t>
      </w:r>
    </w:p>
    <w:p>
      <w:pPr>
        <w:spacing w:after="0"/>
        <w:ind w:left="0"/>
        <w:jc w:val="both"/>
      </w:pPr>
      <w:r>
        <w:rPr>
          <w:rFonts w:ascii="Times New Roman"/>
          <w:b w:val="false"/>
          <w:i w:val="false"/>
          <w:color w:val="000000"/>
          <w:sz w:val="28"/>
        </w:rPr>
        <w:t>
</w:t>
      </w:r>
      <w:r>
        <w:rPr>
          <w:rFonts w:ascii="Times New Roman"/>
          <w:b/>
          <w:i w:val="false"/>
          <w:color w:val="000000"/>
          <w:sz w:val="28"/>
        </w:rPr>
        <w:t>
Әскери-медициналық академиясы, Санкт-Петербург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бетi әскерлерiндегi емдеу iсi           1          6 жыл
</w:t>
      </w:r>
    </w:p>
    <w:p>
      <w:pPr>
        <w:spacing w:after="0"/>
        <w:ind w:left="0"/>
        <w:jc w:val="both"/>
      </w:pPr>
      <w:r>
        <w:rPr>
          <w:rFonts w:ascii="Times New Roman"/>
          <w:b w:val="false"/>
          <w:i w:val="false"/>
          <w:color w:val="000000"/>
          <w:sz w:val="28"/>
        </w:rPr>
        <w:t>
Авиациядағы емдеу iсi                       1          6 жыл
</w:t>
      </w:r>
    </w:p>
    <w:p>
      <w:pPr>
        <w:spacing w:after="0"/>
        <w:ind w:left="0"/>
        <w:jc w:val="both"/>
      </w:pPr>
      <w:r>
        <w:rPr>
          <w:rFonts w:ascii="Times New Roman"/>
          <w:b w:val="false"/>
          <w:i w:val="false"/>
          <w:color w:val="000000"/>
          <w:sz w:val="28"/>
        </w:rPr>
        <w:t>
Кемедегi емдеу iсi                          1          6 жыл 
</w:t>
      </w:r>
      <w:r>
        <w:br/>
      </w:r>
      <w:r>
        <w:rPr>
          <w:rFonts w:ascii="Times New Roman"/>
          <w:b w:val="false"/>
          <w:i w:val="false"/>
          <w:color w:val="000000"/>
          <w:sz w:val="28"/>
        </w:rPr>
        <w:t>
</w:t>
      </w:r>
      <w:r>
        <w:rPr>
          <w:rFonts w:ascii="Times New Roman"/>
          <w:b/>
          <w:i w:val="false"/>
          <w:color w:val="000000"/>
          <w:sz w:val="28"/>
        </w:rPr>
        <w:t>
Барлығы:                          175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7 мамырдағы  
</w:t>
      </w:r>
      <w:r>
        <w:br/>
      </w:r>
      <w:r>
        <w:rPr>
          <w:rFonts w:ascii="Times New Roman"/>
          <w:b w:val="false"/>
          <w:i w:val="false"/>
          <w:color w:val="000000"/>
          <w:sz w:val="28"/>
        </w:rPr>
        <w:t>
N 513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орындарында және ғылыми ұйымдарда жоғары оқу орнынан кейiнгi кәсiптiк бiлiмдi мамандар даярлауға 2004/2005 оқу жылына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Тапсырысқа өзгерту енгізілді - ҚР Үкіметінің 2005.09.27.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Докторантураға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Шифры   | Ғылым салаларының  |Мемлекеттiк |Оқу жылы iшiнде 1 білім
</w:t>
      </w:r>
      <w:r>
        <w:br/>
      </w:r>
      <w:r>
        <w:rPr>
          <w:rFonts w:ascii="Times New Roman"/>
          <w:b w:val="false"/>
          <w:i w:val="false"/>
          <w:color w:val="000000"/>
          <w:sz w:val="28"/>
        </w:rPr>
        <w:t>
          |       атауы        |  тапсырыс  |   алушыға жұмсалатын
</w:t>
      </w:r>
      <w:r>
        <w:br/>
      </w:r>
      <w:r>
        <w:rPr>
          <w:rFonts w:ascii="Times New Roman"/>
          <w:b w:val="false"/>
          <w:i w:val="false"/>
          <w:color w:val="000000"/>
          <w:sz w:val="28"/>
        </w:rPr>
        <w:t>
          |                    |            |  шығыстар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01.00.00     Физика-математика       8                  х
</w:t>
      </w:r>
      <w:r>
        <w:br/>
      </w:r>
      <w:r>
        <w:rPr>
          <w:rFonts w:ascii="Times New Roman"/>
          <w:b w:val="false"/>
          <w:i w:val="false"/>
          <w:color w:val="000000"/>
          <w:sz w:val="28"/>
        </w:rPr>
        <w:t>
02.00.00     Химия                   6                  х
</w:t>
      </w:r>
      <w:r>
        <w:br/>
      </w:r>
      <w:r>
        <w:rPr>
          <w:rFonts w:ascii="Times New Roman"/>
          <w:b w:val="false"/>
          <w:i w:val="false"/>
          <w:color w:val="000000"/>
          <w:sz w:val="28"/>
        </w:rPr>
        <w:t>
03.00.00     Биология                6                  х
</w:t>
      </w:r>
      <w:r>
        <w:br/>
      </w:r>
      <w:r>
        <w:rPr>
          <w:rFonts w:ascii="Times New Roman"/>
          <w:b w:val="false"/>
          <w:i w:val="false"/>
          <w:color w:val="000000"/>
          <w:sz w:val="28"/>
        </w:rPr>
        <w:t>
05.00.00     Техника                 19                 х
</w:t>
      </w:r>
      <w:r>
        <w:br/>
      </w:r>
      <w:r>
        <w:rPr>
          <w:rFonts w:ascii="Times New Roman"/>
          <w:b w:val="false"/>
          <w:i w:val="false"/>
          <w:color w:val="000000"/>
          <w:sz w:val="28"/>
        </w:rPr>
        <w:t>
06.00.00     Ауыл шаруашылығы        5                  х
</w:t>
      </w:r>
      <w:r>
        <w:br/>
      </w:r>
      <w:r>
        <w:rPr>
          <w:rFonts w:ascii="Times New Roman"/>
          <w:b w:val="false"/>
          <w:i w:val="false"/>
          <w:color w:val="000000"/>
          <w:sz w:val="28"/>
        </w:rPr>
        <w:t>
07.00.00     Тарих                   7                  х
</w:t>
      </w:r>
      <w:r>
        <w:br/>
      </w:r>
      <w:r>
        <w:rPr>
          <w:rFonts w:ascii="Times New Roman"/>
          <w:b w:val="false"/>
          <w:i w:val="false"/>
          <w:color w:val="000000"/>
          <w:sz w:val="28"/>
        </w:rPr>
        <w:t>
08.00.00     Экономика               6                  х
</w:t>
      </w:r>
      <w:r>
        <w:br/>
      </w:r>
      <w:r>
        <w:rPr>
          <w:rFonts w:ascii="Times New Roman"/>
          <w:b w:val="false"/>
          <w:i w:val="false"/>
          <w:color w:val="000000"/>
          <w:sz w:val="28"/>
        </w:rPr>
        <w:t>
09.00.00     Философия               3                  х
</w:t>
      </w:r>
      <w:r>
        <w:br/>
      </w:r>
      <w:r>
        <w:rPr>
          <w:rFonts w:ascii="Times New Roman"/>
          <w:b w:val="false"/>
          <w:i w:val="false"/>
          <w:color w:val="000000"/>
          <w:sz w:val="28"/>
        </w:rPr>
        <w:t>
10.00.00     Филология               5                  х
</w:t>
      </w:r>
      <w:r>
        <w:br/>
      </w:r>
      <w:r>
        <w:rPr>
          <w:rFonts w:ascii="Times New Roman"/>
          <w:b w:val="false"/>
          <w:i w:val="false"/>
          <w:color w:val="000000"/>
          <w:sz w:val="28"/>
        </w:rPr>
        <w:t>
12.00.00     Заң                     3                  х
</w:t>
      </w:r>
      <w:r>
        <w:br/>
      </w:r>
      <w:r>
        <w:rPr>
          <w:rFonts w:ascii="Times New Roman"/>
          <w:b w:val="false"/>
          <w:i w:val="false"/>
          <w:color w:val="000000"/>
          <w:sz w:val="28"/>
        </w:rPr>
        <w:t>
13.00.00     Педагогика              10                 х
</w:t>
      </w:r>
      <w:r>
        <w:br/>
      </w:r>
      <w:r>
        <w:rPr>
          <w:rFonts w:ascii="Times New Roman"/>
          <w:b w:val="false"/>
          <w:i w:val="false"/>
          <w:color w:val="000000"/>
          <w:sz w:val="28"/>
        </w:rPr>
        <w:t>
14.00.00     Медицина                30                 х
</w:t>
      </w:r>
      <w:r>
        <w:br/>
      </w:r>
      <w:r>
        <w:rPr>
          <w:rFonts w:ascii="Times New Roman"/>
          <w:b w:val="false"/>
          <w:i w:val="false"/>
          <w:color w:val="000000"/>
          <w:sz w:val="28"/>
        </w:rPr>
        <w:t>
16.00.00     Ветеринария             3                  х
</w:t>
      </w:r>
      <w:r>
        <w:br/>
      </w:r>
      <w:r>
        <w:rPr>
          <w:rFonts w:ascii="Times New Roman"/>
          <w:b w:val="false"/>
          <w:i w:val="false"/>
          <w:color w:val="000000"/>
          <w:sz w:val="28"/>
        </w:rPr>
        <w:t>
19.00.00     Психология              5                  х
</w:t>
      </w:r>
      <w:r>
        <w:br/>
      </w:r>
      <w:r>
        <w:rPr>
          <w:rFonts w:ascii="Times New Roman"/>
          <w:b w:val="false"/>
          <w:i w:val="false"/>
          <w:color w:val="000000"/>
          <w:sz w:val="28"/>
        </w:rPr>
        <w:t>
22.00.00     Әлеуметтану             3                  х
</w:t>
      </w:r>
      <w:r>
        <w:br/>
      </w:r>
      <w:r>
        <w:rPr>
          <w:rFonts w:ascii="Times New Roman"/>
          <w:b w:val="false"/>
          <w:i w:val="false"/>
          <w:color w:val="000000"/>
          <w:sz w:val="28"/>
        </w:rPr>
        <w:t>
23.00.00     Саяси                   3                  х
</w:t>
      </w:r>
      <w:r>
        <w:br/>
      </w:r>
      <w:r>
        <w:rPr>
          <w:rFonts w:ascii="Times New Roman"/>
          <w:b w:val="false"/>
          <w:i w:val="false"/>
          <w:color w:val="000000"/>
          <w:sz w:val="28"/>
        </w:rPr>
        <w:t>
24.00.00     Мәдениеттану            2                  х
</w:t>
      </w:r>
      <w:r>
        <w:br/>
      </w:r>
      <w:r>
        <w:rPr>
          <w:rFonts w:ascii="Times New Roman"/>
          <w:b w:val="false"/>
          <w:i w:val="false"/>
          <w:color w:val="000000"/>
          <w:sz w:val="28"/>
        </w:rPr>
        <w:t>
25.00.00     Жер туралы              9                  х
</w:t>
      </w:r>
      <w:r>
        <w:br/>
      </w:r>
      <w:r>
        <w:rPr>
          <w:rFonts w:ascii="Times New Roman"/>
          <w:b w:val="false"/>
          <w:i w:val="false"/>
          <w:color w:val="000000"/>
          <w:sz w:val="28"/>
        </w:rPr>
        <w:t>
             ғылымдар
</w:t>
      </w:r>
      <w:r>
        <w:br/>
      </w:r>
      <w:r>
        <w:rPr>
          <w:rFonts w:ascii="Times New Roman"/>
          <w:b w:val="false"/>
          <w:i w:val="false"/>
          <w:color w:val="000000"/>
          <w:sz w:val="28"/>
        </w:rPr>
        <w:t>
</w:t>
      </w:r>
      <w:r>
        <w:rPr>
          <w:rFonts w:ascii="Times New Roman"/>
          <w:b/>
          <w:i w:val="false"/>
          <w:color w:val="000000"/>
          <w:sz w:val="28"/>
        </w:rPr>
        <w:t>
Барлығы          133
</w:t>
      </w:r>
      <w:r>
        <w:rPr>
          <w:rFonts w:ascii="Times New Roman"/>
          <w:b w:val="false"/>
          <w:i w:val="false"/>
          <w:color w:val="000000"/>
          <w:sz w:val="28"/>
        </w:rPr>
        <w:t>
</w:t>
      </w:r>
      <w:r>
        <w:br/>
      </w:r>
      <w:r>
        <w:rPr>
          <w:rFonts w:ascii="Times New Roman"/>
          <w:b w:val="false"/>
          <w:i w:val="false"/>
          <w:color w:val="000000"/>
          <w:sz w:val="28"/>
        </w:rPr>
        <w:t>
Ғылым канди.
</w:t>
      </w:r>
      <w:r>
        <w:br/>
      </w:r>
      <w:r>
        <w:rPr>
          <w:rFonts w:ascii="Times New Roman"/>
          <w:b w:val="false"/>
          <w:i w:val="false"/>
          <w:color w:val="000000"/>
          <w:sz w:val="28"/>
        </w:rPr>
        <w:t>
даттарын
</w:t>
      </w:r>
      <w:r>
        <w:br/>
      </w:r>
      <w:r>
        <w:rPr>
          <w:rFonts w:ascii="Times New Roman"/>
          <w:b w:val="false"/>
          <w:i w:val="false"/>
          <w:color w:val="000000"/>
          <w:sz w:val="28"/>
        </w:rPr>
        <w:t>
докторлық
</w:t>
      </w:r>
      <w:r>
        <w:br/>
      </w:r>
      <w:r>
        <w:rPr>
          <w:rFonts w:ascii="Times New Roman"/>
          <w:b w:val="false"/>
          <w:i w:val="false"/>
          <w:color w:val="000000"/>
          <w:sz w:val="28"/>
        </w:rPr>
        <w:t>
диссертация.
</w:t>
      </w:r>
      <w:r>
        <w:br/>
      </w:r>
      <w:r>
        <w:rPr>
          <w:rFonts w:ascii="Times New Roman"/>
          <w:b w:val="false"/>
          <w:i w:val="false"/>
          <w:color w:val="000000"/>
          <w:sz w:val="28"/>
        </w:rPr>
        <w:t>
ларын
</w:t>
      </w:r>
      <w:r>
        <w:br/>
      </w:r>
      <w:r>
        <w:rPr>
          <w:rFonts w:ascii="Times New Roman"/>
          <w:b w:val="false"/>
          <w:i w:val="false"/>
          <w:color w:val="000000"/>
          <w:sz w:val="28"/>
        </w:rPr>
        <w:t>
дайындау
</w:t>
      </w:r>
      <w:r>
        <w:br/>
      </w:r>
      <w:r>
        <w:rPr>
          <w:rFonts w:ascii="Times New Roman"/>
          <w:b w:val="false"/>
          <w:i w:val="false"/>
          <w:color w:val="000000"/>
          <w:sz w:val="28"/>
        </w:rPr>
        <w:t>
үшiн аға
</w:t>
      </w:r>
      <w:r>
        <w:br/>
      </w:r>
      <w:r>
        <w:rPr>
          <w:rFonts w:ascii="Times New Roman"/>
          <w:b w:val="false"/>
          <w:i w:val="false"/>
          <w:color w:val="000000"/>
          <w:sz w:val="28"/>
        </w:rPr>
        <w:t>
ғылыми
</w:t>
      </w:r>
      <w:r>
        <w:br/>
      </w:r>
      <w:r>
        <w:rPr>
          <w:rFonts w:ascii="Times New Roman"/>
          <w:b w:val="false"/>
          <w:i w:val="false"/>
          <w:color w:val="000000"/>
          <w:sz w:val="28"/>
        </w:rPr>
        <w:t>
қызметкерлер
</w:t>
      </w:r>
      <w:r>
        <w:br/>
      </w:r>
      <w:r>
        <w:rPr>
          <w:rFonts w:ascii="Times New Roman"/>
          <w:b w:val="false"/>
          <w:i w:val="false"/>
          <w:color w:val="000000"/>
          <w:sz w:val="28"/>
        </w:rPr>
        <w:t>
лауазымына
</w:t>
      </w:r>
      <w:r>
        <w:br/>
      </w:r>
      <w:r>
        <w:rPr>
          <w:rFonts w:ascii="Times New Roman"/>
          <w:b w:val="false"/>
          <w:i w:val="false"/>
          <w:color w:val="000000"/>
          <w:sz w:val="28"/>
        </w:rPr>
        <w:t>
ауыстыру                            277                  243,4
</w:t>
      </w:r>
      <w:r>
        <w:br/>
      </w:r>
      <w:r>
        <w:rPr>
          <w:rFonts w:ascii="Times New Roman"/>
          <w:b w:val="false"/>
          <w:i w:val="false"/>
          <w:color w:val="000000"/>
          <w:sz w:val="28"/>
        </w:rPr>
        <w:t>
</w:t>
      </w:r>
      <w:r>
        <w:rPr>
          <w:rFonts w:ascii="Times New Roman"/>
          <w:b/>
          <w:i w:val="false"/>
          <w:color w:val="000000"/>
          <w:sz w:val="28"/>
        </w:rPr>
        <w:t>
 Жиыны            410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Аспирантураға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Шифры |  Ғылым     | Өндiрiстен   |  Өндiрiстен   |Оқу жылы ішінде
</w:t>
      </w:r>
      <w:r>
        <w:br/>
      </w:r>
      <w:r>
        <w:rPr>
          <w:rFonts w:ascii="Times New Roman"/>
          <w:b w:val="false"/>
          <w:i w:val="false"/>
          <w:color w:val="000000"/>
          <w:sz w:val="28"/>
        </w:rPr>
        <w:t>
       |салаларының |қол үзіп оқуға|қол үзбей оқуға| 1 аспирантты
</w:t>
      </w:r>
      <w:r>
        <w:br/>
      </w:r>
      <w:r>
        <w:rPr>
          <w:rFonts w:ascii="Times New Roman"/>
          <w:b w:val="false"/>
          <w:i w:val="false"/>
          <w:color w:val="000000"/>
          <w:sz w:val="28"/>
        </w:rPr>
        <w:t>
       |   атауы    | мемлекеттік  |  мемлекеттік  |оқытуға жұмсала.
</w:t>
      </w:r>
      <w:r>
        <w:br/>
      </w:r>
      <w:r>
        <w:rPr>
          <w:rFonts w:ascii="Times New Roman"/>
          <w:b w:val="false"/>
          <w:i w:val="false"/>
          <w:color w:val="000000"/>
          <w:sz w:val="28"/>
        </w:rPr>
        <w:t>
       |            |  тапсырыс    |   тапсырыс    |  тын орташа
</w:t>
      </w:r>
      <w:r>
        <w:br/>
      </w:r>
      <w:r>
        <w:rPr>
          <w:rFonts w:ascii="Times New Roman"/>
          <w:b w:val="false"/>
          <w:i w:val="false"/>
          <w:color w:val="000000"/>
          <w:sz w:val="28"/>
        </w:rPr>
        <w:t>
       |            |              |               |   шығыстар
</w:t>
      </w:r>
      <w:r>
        <w:br/>
      </w:r>
      <w:r>
        <w:rPr>
          <w:rFonts w:ascii="Times New Roman"/>
          <w:b w:val="false"/>
          <w:i w:val="false"/>
          <w:color w:val="000000"/>
          <w:sz w:val="28"/>
        </w:rPr>
        <w:t>
       |            |              |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01.00.00  Физика-         76              20              79,1
</w:t>
      </w:r>
      <w:r>
        <w:br/>
      </w:r>
      <w:r>
        <w:rPr>
          <w:rFonts w:ascii="Times New Roman"/>
          <w:b w:val="false"/>
          <w:i w:val="false"/>
          <w:color w:val="000000"/>
          <w:sz w:val="28"/>
        </w:rPr>
        <w:t>
          математика
</w:t>
      </w:r>
      <w:r>
        <w:br/>
      </w:r>
      <w:r>
        <w:rPr>
          <w:rFonts w:ascii="Times New Roman"/>
          <w:b w:val="false"/>
          <w:i w:val="false"/>
          <w:color w:val="000000"/>
          <w:sz w:val="28"/>
        </w:rPr>
        <w:t>
02.00.00  Химия           77               7              79,1
</w:t>
      </w:r>
      <w:r>
        <w:br/>
      </w:r>
      <w:r>
        <w:rPr>
          <w:rFonts w:ascii="Times New Roman"/>
          <w:b w:val="false"/>
          <w:i w:val="false"/>
          <w:color w:val="000000"/>
          <w:sz w:val="28"/>
        </w:rPr>
        <w:t>
03.00.00  Биология        87               6              79,1
</w:t>
      </w:r>
      <w:r>
        <w:br/>
      </w:r>
      <w:r>
        <w:rPr>
          <w:rFonts w:ascii="Times New Roman"/>
          <w:b w:val="false"/>
          <w:i w:val="false"/>
          <w:color w:val="000000"/>
          <w:sz w:val="28"/>
        </w:rPr>
        <w:t>
05.00.00  Техника        233              74              82,8
</w:t>
      </w:r>
      <w:r>
        <w:br/>
      </w:r>
      <w:r>
        <w:rPr>
          <w:rFonts w:ascii="Times New Roman"/>
          <w:b w:val="false"/>
          <w:i w:val="false"/>
          <w:color w:val="000000"/>
          <w:sz w:val="28"/>
        </w:rPr>
        <w:t>
06.00.00  Ауыл            56              15              83,1
</w:t>
      </w:r>
      <w:r>
        <w:br/>
      </w:r>
      <w:r>
        <w:rPr>
          <w:rFonts w:ascii="Times New Roman"/>
          <w:b w:val="false"/>
          <w:i w:val="false"/>
          <w:color w:val="000000"/>
          <w:sz w:val="28"/>
        </w:rPr>
        <w:t>
          шаруашылығы
</w:t>
      </w:r>
      <w:r>
        <w:br/>
      </w:r>
      <w:r>
        <w:rPr>
          <w:rFonts w:ascii="Times New Roman"/>
          <w:b w:val="false"/>
          <w:i w:val="false"/>
          <w:color w:val="000000"/>
          <w:sz w:val="28"/>
        </w:rPr>
        <w:t>
07.00.00  Тарих           41              24              83,1
</w:t>
      </w:r>
      <w:r>
        <w:br/>
      </w:r>
      <w:r>
        <w:rPr>
          <w:rFonts w:ascii="Times New Roman"/>
          <w:b w:val="false"/>
          <w:i w:val="false"/>
          <w:color w:val="000000"/>
          <w:sz w:val="28"/>
        </w:rPr>
        <w:t>
08.00.00  Экономика       70             105              85,6
</w:t>
      </w:r>
      <w:r>
        <w:br/>
      </w:r>
      <w:r>
        <w:rPr>
          <w:rFonts w:ascii="Times New Roman"/>
          <w:b w:val="false"/>
          <w:i w:val="false"/>
          <w:color w:val="000000"/>
          <w:sz w:val="28"/>
        </w:rPr>
        <w:t>
09.00.00  Философия       20              10              83,1
</w:t>
      </w:r>
      <w:r>
        <w:br/>
      </w:r>
      <w:r>
        <w:rPr>
          <w:rFonts w:ascii="Times New Roman"/>
          <w:b w:val="false"/>
          <w:i w:val="false"/>
          <w:color w:val="000000"/>
          <w:sz w:val="28"/>
        </w:rPr>
        <w:t>
10.00.00  Филология       85              37              83,1
</w:t>
      </w:r>
      <w:r>
        <w:br/>
      </w:r>
      <w:r>
        <w:rPr>
          <w:rFonts w:ascii="Times New Roman"/>
          <w:b w:val="false"/>
          <w:i w:val="false"/>
          <w:color w:val="000000"/>
          <w:sz w:val="28"/>
        </w:rPr>
        <w:t>
12.00.00  Заң             47              30              83,1
</w:t>
      </w:r>
      <w:r>
        <w:br/>
      </w:r>
      <w:r>
        <w:rPr>
          <w:rFonts w:ascii="Times New Roman"/>
          <w:b w:val="false"/>
          <w:i w:val="false"/>
          <w:color w:val="000000"/>
          <w:sz w:val="28"/>
        </w:rPr>
        <w:t>
13.00.00  Педагогика      88              48              84,1
</w:t>
      </w:r>
      <w:r>
        <w:br/>
      </w:r>
      <w:r>
        <w:rPr>
          <w:rFonts w:ascii="Times New Roman"/>
          <w:b w:val="false"/>
          <w:i w:val="false"/>
          <w:color w:val="000000"/>
          <w:sz w:val="28"/>
        </w:rPr>
        <w:t>
14.00.00  Медицина        60                              82,6
</w:t>
      </w:r>
      <w:r>
        <w:br/>
      </w:r>
      <w:r>
        <w:rPr>
          <w:rFonts w:ascii="Times New Roman"/>
          <w:b w:val="false"/>
          <w:i w:val="false"/>
          <w:color w:val="000000"/>
          <w:sz w:val="28"/>
        </w:rPr>
        <w:t>
15.00.00  Фармацевтика     3                              82,6
</w:t>
      </w:r>
      <w:r>
        <w:br/>
      </w:r>
      <w:r>
        <w:rPr>
          <w:rFonts w:ascii="Times New Roman"/>
          <w:b w:val="false"/>
          <w:i w:val="false"/>
          <w:color w:val="000000"/>
          <w:sz w:val="28"/>
        </w:rPr>
        <w:t>
16.00.00  Beтeринария     17               2              83,1
</w:t>
      </w:r>
      <w:r>
        <w:br/>
      </w:r>
      <w:r>
        <w:rPr>
          <w:rFonts w:ascii="Times New Roman"/>
          <w:b w:val="false"/>
          <w:i w:val="false"/>
          <w:color w:val="000000"/>
          <w:sz w:val="28"/>
        </w:rPr>
        <w:t>
17.00.00  Өнертану         7               2                96
</w:t>
      </w:r>
      <w:r>
        <w:br/>
      </w:r>
      <w:r>
        <w:rPr>
          <w:rFonts w:ascii="Times New Roman"/>
          <w:b w:val="false"/>
          <w:i w:val="false"/>
          <w:color w:val="000000"/>
          <w:sz w:val="28"/>
        </w:rPr>
        <w:t>
18.00.00  Cәулет          12                                96
</w:t>
      </w:r>
      <w:r>
        <w:br/>
      </w:r>
      <w:r>
        <w:rPr>
          <w:rFonts w:ascii="Times New Roman"/>
          <w:b w:val="false"/>
          <w:i w:val="false"/>
          <w:color w:val="000000"/>
          <w:sz w:val="28"/>
        </w:rPr>
        <w:t>
19.00.00  Психология      15               4              83,1
</w:t>
      </w:r>
      <w:r>
        <w:br/>
      </w:r>
      <w:r>
        <w:rPr>
          <w:rFonts w:ascii="Times New Roman"/>
          <w:b w:val="false"/>
          <w:i w:val="false"/>
          <w:color w:val="000000"/>
          <w:sz w:val="28"/>
        </w:rPr>
        <w:t>
22.00.00  Әлеуметтану      7                              83,1
</w:t>
      </w:r>
      <w:r>
        <w:br/>
      </w:r>
      <w:r>
        <w:rPr>
          <w:rFonts w:ascii="Times New Roman"/>
          <w:b w:val="false"/>
          <w:i w:val="false"/>
          <w:color w:val="000000"/>
          <w:sz w:val="28"/>
        </w:rPr>
        <w:t>
23.00.00  Саяси            6               7              83,1
</w:t>
      </w:r>
      <w:r>
        <w:br/>
      </w:r>
      <w:r>
        <w:rPr>
          <w:rFonts w:ascii="Times New Roman"/>
          <w:b w:val="false"/>
          <w:i w:val="false"/>
          <w:color w:val="000000"/>
          <w:sz w:val="28"/>
        </w:rPr>
        <w:t>
24.00.00  Мәдениеттану     5                              83,1
</w:t>
      </w:r>
      <w:r>
        <w:br/>
      </w:r>
      <w:r>
        <w:rPr>
          <w:rFonts w:ascii="Times New Roman"/>
          <w:b w:val="false"/>
          <w:i w:val="false"/>
          <w:color w:val="000000"/>
          <w:sz w:val="28"/>
        </w:rPr>
        <w:t>
25.00 00  Жер ғылымдары   44              20              82,8
</w:t>
      </w:r>
      <w:r>
        <w:br/>
      </w:r>
      <w:r>
        <w:rPr>
          <w:rFonts w:ascii="Times New Roman"/>
          <w:b w:val="false"/>
          <w:i w:val="false"/>
          <w:color w:val="000000"/>
          <w:sz w:val="28"/>
        </w:rPr>
        <w:t>
          туралы
</w:t>
      </w:r>
      <w:r>
        <w:br/>
      </w:r>
      <w:r>
        <w:rPr>
          <w:rFonts w:ascii="Times New Roman"/>
          <w:b w:val="false"/>
          <w:i w:val="false"/>
          <w:color w:val="000000"/>
          <w:sz w:val="28"/>
        </w:rPr>
        <w:t>
          Барлығы         1056            411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Клиникалық ординатураға қабылдау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Мемлекеттiк тапсырыс  | Оқу жылы iшiнде 1 клиникалық ординаторды
</w:t>
      </w:r>
      <w:r>
        <w:br/>
      </w:r>
      <w:r>
        <w:rPr>
          <w:rFonts w:ascii="Times New Roman"/>
          <w:b w:val="false"/>
          <w:i w:val="false"/>
          <w:color w:val="000000"/>
          <w:sz w:val="28"/>
        </w:rPr>
        <w:t>
                      | оқытуға жұмсалатын шығыстар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90                              83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Адъюнктураға қабылдау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орындарының |  Өндiрiстен  |   Өндiрiстен   | Оқу жылы ішінде
</w:t>
      </w:r>
      <w:r>
        <w:br/>
      </w:r>
      <w:r>
        <w:rPr>
          <w:rFonts w:ascii="Times New Roman"/>
          <w:b w:val="false"/>
          <w:i w:val="false"/>
          <w:color w:val="000000"/>
          <w:sz w:val="28"/>
        </w:rPr>
        <w:t>
      атауы      |қол үзiп оқуға| қол үзбей оқуға|  1 аспирантты
</w:t>
      </w:r>
      <w:r>
        <w:br/>
      </w:r>
      <w:r>
        <w:rPr>
          <w:rFonts w:ascii="Times New Roman"/>
          <w:b w:val="false"/>
          <w:i w:val="false"/>
          <w:color w:val="000000"/>
          <w:sz w:val="28"/>
        </w:rPr>
        <w:t>
                 | мемлекеттiк  |   мемлекеттік  |оқытуға жұмсалатын
</w:t>
      </w:r>
      <w:r>
        <w:br/>
      </w:r>
      <w:r>
        <w:rPr>
          <w:rFonts w:ascii="Times New Roman"/>
          <w:b w:val="false"/>
          <w:i w:val="false"/>
          <w:color w:val="000000"/>
          <w:sz w:val="28"/>
        </w:rPr>
        <w:t>
                 |   тапсырыс   |    тапсырыс    | орташа шығыстар
</w:t>
      </w:r>
      <w:r>
        <w:br/>
      </w:r>
      <w:r>
        <w:rPr>
          <w:rFonts w:ascii="Times New Roman"/>
          <w:b w:val="false"/>
          <w:i w:val="false"/>
          <w:color w:val="000000"/>
          <w:sz w:val="28"/>
        </w:rPr>
        <w:t>
                 |              |                |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ҚР Ұлттық қорғаныс      3                9              1609,3
</w:t>
      </w:r>
      <w:r>
        <w:br/>
      </w:r>
      <w:r>
        <w:rPr>
          <w:rFonts w:ascii="Times New Roman"/>
          <w:b w:val="false"/>
          <w:i w:val="false"/>
          <w:color w:val="000000"/>
          <w:sz w:val="28"/>
        </w:rPr>
        <w:t>
университетi
</w:t>
      </w:r>
    </w:p>
    <w:p>
      <w:pPr>
        <w:spacing w:after="0"/>
        <w:ind w:left="0"/>
        <w:jc w:val="both"/>
      </w:pPr>
      <w:r>
        <w:rPr>
          <w:rFonts w:ascii="Times New Roman"/>
          <w:b w:val="false"/>
          <w:i w:val="false"/>
          <w:color w:val="000000"/>
          <w:sz w:val="28"/>
        </w:rPr>
        <w:t>
РФ Әскери байланыс                       1                Х
</w:t>
      </w:r>
      <w:r>
        <w:br/>
      </w:r>
      <w:r>
        <w:rPr>
          <w:rFonts w:ascii="Times New Roman"/>
          <w:b w:val="false"/>
          <w:i w:val="false"/>
          <w:color w:val="000000"/>
          <w:sz w:val="28"/>
        </w:rPr>
        <w:t>
университеті,
</w:t>
      </w:r>
      <w:r>
        <w:br/>
      </w:r>
      <w:r>
        <w:rPr>
          <w:rFonts w:ascii="Times New Roman"/>
          <w:b w:val="false"/>
          <w:i w:val="false"/>
          <w:color w:val="000000"/>
          <w:sz w:val="28"/>
        </w:rPr>
        <w:t>
Санкт-Петербург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Әскери университеті,                     1                Х
</w:t>
      </w:r>
      <w:r>
        <w:br/>
      </w:r>
      <w:r>
        <w:rPr>
          <w:rFonts w:ascii="Times New Roman"/>
          <w:b w:val="false"/>
          <w:i w:val="false"/>
          <w:color w:val="000000"/>
          <w:sz w:val="28"/>
        </w:rPr>
        <w:t>
Мәскеу қаласы
</w:t>
      </w:r>
    </w:p>
    <w:p>
      <w:pPr>
        <w:spacing w:after="0"/>
        <w:ind w:left="0"/>
        <w:jc w:val="both"/>
      </w:pPr>
      <w:r>
        <w:rPr>
          <w:rFonts w:ascii="Times New Roman"/>
          <w:b w:val="false"/>
          <w:i w:val="false"/>
          <w:color w:val="000000"/>
          <w:sz w:val="28"/>
        </w:rPr>
        <w:t>
Әскери-әуе инженер.     1                                 Х
</w:t>
      </w:r>
      <w:r>
        <w:br/>
      </w:r>
      <w:r>
        <w:rPr>
          <w:rFonts w:ascii="Times New Roman"/>
          <w:b w:val="false"/>
          <w:i w:val="false"/>
          <w:color w:val="000000"/>
          <w:sz w:val="28"/>
        </w:rPr>
        <w:t>
лік-академиясы,
</w:t>
      </w:r>
      <w:r>
        <w:br/>
      </w:r>
      <w:r>
        <w:rPr>
          <w:rFonts w:ascii="Times New Roman"/>
          <w:b w:val="false"/>
          <w:i w:val="false"/>
          <w:color w:val="000000"/>
          <w:sz w:val="28"/>
        </w:rPr>
        <w:t>
Мәскеу қаласы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