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e03e" w14:textId="833e0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резервiнен қаражат бөлу туралы</w:t>
      </w:r>
    </w:p>
    <w:p>
      <w:pPr>
        <w:spacing w:after="0"/>
        <w:ind w:left="0"/>
        <w:jc w:val="both"/>
      </w:pPr>
      <w:r>
        <w:rPr>
          <w:rFonts w:ascii="Times New Roman"/>
          <w:b w:val="false"/>
          <w:i w:val="false"/>
          <w:color w:val="000000"/>
          <w:sz w:val="28"/>
        </w:rPr>
        <w:t>Қазақстан Республикасы Yкiметінің 2004 жылғы 7 мамырдағы N 519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Үкiметi резервiнiң қаражатын пайдаланудың тәртiбiн бекiту туралы" Қазақстан Республикасы Үкiметiнiң 1999 жылғы 18 қыркүйектегі N 1408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Әдiлет министрлiгiне қосымшаға сәйкес сот шешiмдерiн орындау үшiн 2004 жылға арналған республикалық бюджетте Қазақстан Республикасы Үкiметiнiң, орталық мемлекеттiк органдар мен олардың аумақтық бөлiмшелерiнiң сот шешiмдерi бойынша мiндеттемелерiн өтеуге көзделген Қазақстан Республикасы Үкiметiнiң резервiнен 6459067,6 (алты миллион төрт жүз елу тоғыз мың алпыс жетi теңге алпыс тиын)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Yкiметінің        </w:t>
      </w:r>
      <w:r>
        <w:br/>
      </w:r>
      <w:r>
        <w:rPr>
          <w:rFonts w:ascii="Times New Roman"/>
          <w:b w:val="false"/>
          <w:i w:val="false"/>
          <w:color w:val="000000"/>
          <w:sz w:val="28"/>
        </w:rPr>
        <w:t xml:space="preserve">
2004 жылғы 7 мамырдағы  </w:t>
      </w:r>
      <w:r>
        <w:br/>
      </w:r>
      <w:r>
        <w:rPr>
          <w:rFonts w:ascii="Times New Roman"/>
          <w:b w:val="false"/>
          <w:i w:val="false"/>
          <w:color w:val="000000"/>
          <w:sz w:val="28"/>
        </w:rPr>
        <w:t xml:space="preserve">
N 519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Азаматтық істер бойынша орындалуға тиіс </w:t>
      </w:r>
      <w:r>
        <w:br/>
      </w:r>
      <w:r>
        <w:rPr>
          <w:rFonts w:ascii="Times New Roman"/>
          <w:b/>
          <w:i w:val="false"/>
          <w:color w:val="000000"/>
        </w:rPr>
        <w:t xml:space="preserve">
сот шешімдерінің тізбесі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Сот органының атауы   |  Талапкердiң  |Мемлекеттiк |Meмле. </w:t>
      </w:r>
      <w:r>
        <w:br/>
      </w:r>
      <w:r>
        <w:rPr>
          <w:rFonts w:ascii="Times New Roman"/>
          <w:b w:val="false"/>
          <w:i w:val="false"/>
          <w:color w:val="000000"/>
          <w:sz w:val="28"/>
        </w:rPr>
        <w:t xml:space="preserve">
 N |   мен шешiмнiң күнi     |     Т.А.Ә.    |бажды шегер.|кеттік </w:t>
      </w:r>
      <w:r>
        <w:br/>
      </w:r>
      <w:r>
        <w:rPr>
          <w:rFonts w:ascii="Times New Roman"/>
          <w:b w:val="false"/>
          <w:i w:val="false"/>
          <w:color w:val="000000"/>
          <w:sz w:val="28"/>
        </w:rPr>
        <w:t xml:space="preserve">
   |                         |               |гендегі сома|баж </w:t>
      </w:r>
      <w:r>
        <w:br/>
      </w:r>
      <w:r>
        <w:rPr>
          <w:rFonts w:ascii="Times New Roman"/>
          <w:b w:val="false"/>
          <w:i w:val="false"/>
          <w:color w:val="000000"/>
          <w:sz w:val="28"/>
        </w:rPr>
        <w:t xml:space="preserve">
   |                         |               |  (теңге)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Жамбыл облысы Шу аудандық  Алтықасымов А.   525190        - </w:t>
      </w:r>
      <w:r>
        <w:br/>
      </w:r>
      <w:r>
        <w:rPr>
          <w:rFonts w:ascii="Times New Roman"/>
          <w:b w:val="false"/>
          <w:i w:val="false"/>
          <w:color w:val="000000"/>
          <w:sz w:val="28"/>
        </w:rPr>
        <w:t xml:space="preserve">
   сотының 25.09.2002 жылғы </w:t>
      </w:r>
      <w:r>
        <w:br/>
      </w:r>
      <w:r>
        <w:rPr>
          <w:rFonts w:ascii="Times New Roman"/>
          <w:b w:val="false"/>
          <w:i w:val="false"/>
          <w:color w:val="000000"/>
          <w:sz w:val="28"/>
        </w:rPr>
        <w:t xml:space="preserve">
   шешiмi, Жамбыл облыстық </w:t>
      </w:r>
      <w:r>
        <w:br/>
      </w:r>
      <w:r>
        <w:rPr>
          <w:rFonts w:ascii="Times New Roman"/>
          <w:b w:val="false"/>
          <w:i w:val="false"/>
          <w:color w:val="000000"/>
          <w:sz w:val="28"/>
        </w:rPr>
        <w:t xml:space="preserve">
   сотының азаматтық iстер </w:t>
      </w:r>
      <w:r>
        <w:br/>
      </w:r>
      <w:r>
        <w:rPr>
          <w:rFonts w:ascii="Times New Roman"/>
          <w:b w:val="false"/>
          <w:i w:val="false"/>
          <w:color w:val="000000"/>
          <w:sz w:val="28"/>
        </w:rPr>
        <w:t xml:space="preserve">
   жөнiндегi алқасының </w:t>
      </w:r>
      <w:r>
        <w:br/>
      </w:r>
      <w:r>
        <w:rPr>
          <w:rFonts w:ascii="Times New Roman"/>
          <w:b w:val="false"/>
          <w:i w:val="false"/>
          <w:color w:val="000000"/>
          <w:sz w:val="28"/>
        </w:rPr>
        <w:t xml:space="preserve">
   08.01.2003 жылғы қаулысы </w:t>
      </w:r>
    </w:p>
    <w:p>
      <w:pPr>
        <w:spacing w:after="0"/>
        <w:ind w:left="0"/>
        <w:jc w:val="both"/>
      </w:pPr>
      <w:r>
        <w:rPr>
          <w:rFonts w:ascii="Times New Roman"/>
          <w:b w:val="false"/>
          <w:i w:val="false"/>
          <w:color w:val="000000"/>
          <w:sz w:val="28"/>
        </w:rPr>
        <w:t xml:space="preserve">2  Тараз қалалық сотының      Серiкбаев M.     100412        - </w:t>
      </w:r>
      <w:r>
        <w:br/>
      </w:r>
      <w:r>
        <w:rPr>
          <w:rFonts w:ascii="Times New Roman"/>
          <w:b w:val="false"/>
          <w:i w:val="false"/>
          <w:color w:val="000000"/>
          <w:sz w:val="28"/>
        </w:rPr>
        <w:t xml:space="preserve">
   28.12.2002 жылғы шешiмi, </w:t>
      </w:r>
      <w:r>
        <w:br/>
      </w:r>
      <w:r>
        <w:rPr>
          <w:rFonts w:ascii="Times New Roman"/>
          <w:b w:val="false"/>
          <w:i w:val="false"/>
          <w:color w:val="000000"/>
          <w:sz w:val="28"/>
        </w:rPr>
        <w:t xml:space="preserve">
   Жамбыл облыстық соты </w:t>
      </w:r>
      <w:r>
        <w:br/>
      </w:r>
      <w:r>
        <w:rPr>
          <w:rFonts w:ascii="Times New Roman"/>
          <w:b w:val="false"/>
          <w:i w:val="false"/>
          <w:color w:val="000000"/>
          <w:sz w:val="28"/>
        </w:rPr>
        <w:t xml:space="preserve">
   азаматтық iстер жөнiндегi </w:t>
      </w:r>
      <w:r>
        <w:br/>
      </w:r>
      <w:r>
        <w:rPr>
          <w:rFonts w:ascii="Times New Roman"/>
          <w:b w:val="false"/>
          <w:i w:val="false"/>
          <w:color w:val="000000"/>
          <w:sz w:val="28"/>
        </w:rPr>
        <w:t xml:space="preserve">
   алқасының 05.03.2003 жылғы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3  Қарағанды қаласының        Григорьева O.B.  125000       1150 </w:t>
      </w:r>
      <w:r>
        <w:br/>
      </w:r>
      <w:r>
        <w:rPr>
          <w:rFonts w:ascii="Times New Roman"/>
          <w:b w:val="false"/>
          <w:i w:val="false"/>
          <w:color w:val="000000"/>
          <w:sz w:val="28"/>
        </w:rPr>
        <w:t xml:space="preserve">
   Қазыбек би ауданы </w:t>
      </w:r>
      <w:r>
        <w:br/>
      </w:r>
      <w:r>
        <w:rPr>
          <w:rFonts w:ascii="Times New Roman"/>
          <w:b w:val="false"/>
          <w:i w:val="false"/>
          <w:color w:val="000000"/>
          <w:sz w:val="28"/>
        </w:rPr>
        <w:t xml:space="preserve">
   N 2 аудандық сотының </w:t>
      </w:r>
      <w:r>
        <w:br/>
      </w:r>
      <w:r>
        <w:rPr>
          <w:rFonts w:ascii="Times New Roman"/>
          <w:b w:val="false"/>
          <w:i w:val="false"/>
          <w:color w:val="000000"/>
          <w:sz w:val="28"/>
        </w:rPr>
        <w:t xml:space="preserve">
   27.06.2003 жылғы шешiмi </w:t>
      </w:r>
    </w:p>
    <w:p>
      <w:pPr>
        <w:spacing w:after="0"/>
        <w:ind w:left="0"/>
        <w:jc w:val="both"/>
      </w:pPr>
      <w:r>
        <w:rPr>
          <w:rFonts w:ascii="Times New Roman"/>
          <w:b w:val="false"/>
          <w:i w:val="false"/>
          <w:color w:val="000000"/>
          <w:sz w:val="28"/>
        </w:rPr>
        <w:t xml:space="preserve">4  Қарағанды облысы Балқаш    Худякова Н.Ф.    50000         - </w:t>
      </w:r>
      <w:r>
        <w:br/>
      </w:r>
      <w:r>
        <w:rPr>
          <w:rFonts w:ascii="Times New Roman"/>
          <w:b w:val="false"/>
          <w:i w:val="false"/>
          <w:color w:val="000000"/>
          <w:sz w:val="28"/>
        </w:rPr>
        <w:t xml:space="preserve">
   қалалық сотының </w:t>
      </w:r>
      <w:r>
        <w:br/>
      </w:r>
      <w:r>
        <w:rPr>
          <w:rFonts w:ascii="Times New Roman"/>
          <w:b w:val="false"/>
          <w:i w:val="false"/>
          <w:color w:val="000000"/>
          <w:sz w:val="28"/>
        </w:rPr>
        <w:t xml:space="preserve">
   05.06.2003 жылғы шешiмi </w:t>
      </w:r>
    </w:p>
    <w:p>
      <w:pPr>
        <w:spacing w:after="0"/>
        <w:ind w:left="0"/>
        <w:jc w:val="both"/>
      </w:pPr>
      <w:r>
        <w:rPr>
          <w:rFonts w:ascii="Times New Roman"/>
          <w:b w:val="false"/>
          <w:i w:val="false"/>
          <w:color w:val="000000"/>
          <w:sz w:val="28"/>
        </w:rPr>
        <w:t xml:space="preserve">5  Қызылорда облысы           Шабарова У.      3056684      91700 </w:t>
      </w:r>
      <w:r>
        <w:br/>
      </w:r>
      <w:r>
        <w:rPr>
          <w:rFonts w:ascii="Times New Roman"/>
          <w:b w:val="false"/>
          <w:i w:val="false"/>
          <w:color w:val="000000"/>
          <w:sz w:val="28"/>
        </w:rPr>
        <w:t xml:space="preserve">
   Арал аудандық сотының </w:t>
      </w:r>
      <w:r>
        <w:br/>
      </w:r>
      <w:r>
        <w:rPr>
          <w:rFonts w:ascii="Times New Roman"/>
          <w:b w:val="false"/>
          <w:i w:val="false"/>
          <w:color w:val="000000"/>
          <w:sz w:val="28"/>
        </w:rPr>
        <w:t xml:space="preserve">
   01.02.2002 жылғы шешiмi, </w:t>
      </w:r>
      <w:r>
        <w:br/>
      </w:r>
      <w:r>
        <w:rPr>
          <w:rFonts w:ascii="Times New Roman"/>
          <w:b w:val="false"/>
          <w:i w:val="false"/>
          <w:color w:val="000000"/>
          <w:sz w:val="28"/>
        </w:rPr>
        <w:t xml:space="preserve">
   Қызылорда облыстық соты </w:t>
      </w:r>
      <w:r>
        <w:br/>
      </w:r>
      <w:r>
        <w:rPr>
          <w:rFonts w:ascii="Times New Roman"/>
          <w:b w:val="false"/>
          <w:i w:val="false"/>
          <w:color w:val="000000"/>
          <w:sz w:val="28"/>
        </w:rPr>
        <w:t xml:space="preserve">
   қадағалау алқасының </w:t>
      </w:r>
      <w:r>
        <w:br/>
      </w:r>
      <w:r>
        <w:rPr>
          <w:rFonts w:ascii="Times New Roman"/>
          <w:b w:val="false"/>
          <w:i w:val="false"/>
          <w:color w:val="000000"/>
          <w:sz w:val="28"/>
        </w:rPr>
        <w:t xml:space="preserve">
   11.09.2003 жылғы қаулысы </w:t>
      </w:r>
    </w:p>
    <w:p>
      <w:pPr>
        <w:spacing w:after="0"/>
        <w:ind w:left="0"/>
        <w:jc w:val="both"/>
      </w:pPr>
      <w:r>
        <w:rPr>
          <w:rFonts w:ascii="Times New Roman"/>
          <w:b w:val="false"/>
          <w:i w:val="false"/>
          <w:color w:val="000000"/>
          <w:sz w:val="28"/>
        </w:rPr>
        <w:t xml:space="preserve">6  Шығыс Қазақстан облысы     "Тай-Сервис"     1775306       - </w:t>
      </w:r>
      <w:r>
        <w:br/>
      </w:r>
      <w:r>
        <w:rPr>
          <w:rFonts w:ascii="Times New Roman"/>
          <w:b w:val="false"/>
          <w:i w:val="false"/>
          <w:color w:val="000000"/>
          <w:sz w:val="28"/>
        </w:rPr>
        <w:t xml:space="preserve">
   мамандандырылған               ЖШС </w:t>
      </w:r>
      <w:r>
        <w:br/>
      </w:r>
      <w:r>
        <w:rPr>
          <w:rFonts w:ascii="Times New Roman"/>
          <w:b w:val="false"/>
          <w:i w:val="false"/>
          <w:color w:val="000000"/>
          <w:sz w:val="28"/>
        </w:rPr>
        <w:t xml:space="preserve">
   ауданаралық экономикалық </w:t>
      </w:r>
      <w:r>
        <w:br/>
      </w:r>
      <w:r>
        <w:rPr>
          <w:rFonts w:ascii="Times New Roman"/>
          <w:b w:val="false"/>
          <w:i w:val="false"/>
          <w:color w:val="000000"/>
          <w:sz w:val="28"/>
        </w:rPr>
        <w:t xml:space="preserve">
   сотының 16.04.2003 жылғы </w:t>
      </w:r>
      <w:r>
        <w:br/>
      </w:r>
      <w:r>
        <w:rPr>
          <w:rFonts w:ascii="Times New Roman"/>
          <w:b w:val="false"/>
          <w:i w:val="false"/>
          <w:color w:val="000000"/>
          <w:sz w:val="28"/>
        </w:rPr>
        <w:t xml:space="preserve">
   шешiмi, Шығыс Қазақстан </w:t>
      </w:r>
      <w:r>
        <w:br/>
      </w:r>
      <w:r>
        <w:rPr>
          <w:rFonts w:ascii="Times New Roman"/>
          <w:b w:val="false"/>
          <w:i w:val="false"/>
          <w:color w:val="000000"/>
          <w:sz w:val="28"/>
        </w:rPr>
        <w:t xml:space="preserve">
   облыстық соты азаматтық </w:t>
      </w:r>
      <w:r>
        <w:br/>
      </w:r>
      <w:r>
        <w:rPr>
          <w:rFonts w:ascii="Times New Roman"/>
          <w:b w:val="false"/>
          <w:i w:val="false"/>
          <w:color w:val="000000"/>
          <w:sz w:val="28"/>
        </w:rPr>
        <w:t xml:space="preserve">
   iстер жөнiндегi алқасының </w:t>
      </w:r>
      <w:r>
        <w:br/>
      </w:r>
      <w:r>
        <w:rPr>
          <w:rFonts w:ascii="Times New Roman"/>
          <w:b w:val="false"/>
          <w:i w:val="false"/>
          <w:color w:val="000000"/>
          <w:sz w:val="28"/>
        </w:rPr>
        <w:t xml:space="preserve">
   30.05.2003 жылғы қаулысы </w:t>
      </w:r>
    </w:p>
    <w:p>
      <w:pPr>
        <w:spacing w:after="0"/>
        <w:ind w:left="0"/>
        <w:jc w:val="both"/>
      </w:pPr>
      <w:r>
        <w:rPr>
          <w:rFonts w:ascii="Times New Roman"/>
          <w:b w:val="false"/>
          <w:i w:val="false"/>
          <w:color w:val="000000"/>
          <w:sz w:val="28"/>
        </w:rPr>
        <w:t xml:space="preserve">7  Астана қаласы Сарыарқа     Карле B.B.       340000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23.06.2003 жылғы шешiмi, </w:t>
      </w:r>
      <w:r>
        <w:br/>
      </w:r>
      <w:r>
        <w:rPr>
          <w:rFonts w:ascii="Times New Roman"/>
          <w:b w:val="false"/>
          <w:i w:val="false"/>
          <w:color w:val="000000"/>
          <w:sz w:val="28"/>
        </w:rPr>
        <w:t xml:space="preserve">
   Астана қаласы азаматтық </w:t>
      </w:r>
      <w:r>
        <w:br/>
      </w:r>
      <w:r>
        <w:rPr>
          <w:rFonts w:ascii="Times New Roman"/>
          <w:b w:val="false"/>
          <w:i w:val="false"/>
          <w:color w:val="000000"/>
          <w:sz w:val="28"/>
        </w:rPr>
        <w:t xml:space="preserve">
   iстер жөнiндегi алқасының </w:t>
      </w:r>
      <w:r>
        <w:br/>
      </w:r>
      <w:r>
        <w:rPr>
          <w:rFonts w:ascii="Times New Roman"/>
          <w:b w:val="false"/>
          <w:i w:val="false"/>
          <w:color w:val="000000"/>
          <w:sz w:val="28"/>
        </w:rPr>
        <w:t xml:space="preserve">
   12.08.2003 жылғы қаулысы </w:t>
      </w:r>
    </w:p>
    <w:p>
      <w:pPr>
        <w:spacing w:after="0"/>
        <w:ind w:left="0"/>
        <w:jc w:val="both"/>
      </w:pPr>
      <w:r>
        <w:rPr>
          <w:rFonts w:ascii="Times New Roman"/>
          <w:b w:val="false"/>
          <w:i w:val="false"/>
          <w:color w:val="000000"/>
          <w:sz w:val="28"/>
        </w:rPr>
        <w:t xml:space="preserve">8  Астана қаласы Сарыарқа     Климанов В.Г.    340000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23.06.2003 жылғы шешiмi, </w:t>
      </w:r>
      <w:r>
        <w:br/>
      </w:r>
      <w:r>
        <w:rPr>
          <w:rFonts w:ascii="Times New Roman"/>
          <w:b w:val="false"/>
          <w:i w:val="false"/>
          <w:color w:val="000000"/>
          <w:sz w:val="28"/>
        </w:rPr>
        <w:t xml:space="preserve">
   Астана қаласы азаматтық </w:t>
      </w:r>
      <w:r>
        <w:br/>
      </w:r>
      <w:r>
        <w:rPr>
          <w:rFonts w:ascii="Times New Roman"/>
          <w:b w:val="false"/>
          <w:i w:val="false"/>
          <w:color w:val="000000"/>
          <w:sz w:val="28"/>
        </w:rPr>
        <w:t xml:space="preserve">
   iстер жөнiндегi алқасының </w:t>
      </w:r>
      <w:r>
        <w:br/>
      </w:r>
      <w:r>
        <w:rPr>
          <w:rFonts w:ascii="Times New Roman"/>
          <w:b w:val="false"/>
          <w:i w:val="false"/>
          <w:color w:val="000000"/>
          <w:sz w:val="28"/>
        </w:rPr>
        <w:t xml:space="preserve">
   12.08.2003 жылғы қаулысы </w:t>
      </w:r>
    </w:p>
    <w:p>
      <w:pPr>
        <w:spacing w:after="0"/>
        <w:ind w:left="0"/>
        <w:jc w:val="both"/>
      </w:pPr>
      <w:r>
        <w:rPr>
          <w:rFonts w:ascii="Times New Roman"/>
          <w:b w:val="false"/>
          <w:i w:val="false"/>
          <w:color w:val="000000"/>
          <w:sz w:val="28"/>
        </w:rPr>
        <w:t xml:space="preserve">9  Қостанай облысы Жетiқара   Сенчилов К.А.    53625,60      - </w:t>
      </w:r>
      <w:r>
        <w:br/>
      </w:r>
      <w:r>
        <w:rPr>
          <w:rFonts w:ascii="Times New Roman"/>
          <w:b w:val="false"/>
          <w:i w:val="false"/>
          <w:color w:val="000000"/>
          <w:sz w:val="28"/>
        </w:rPr>
        <w:t xml:space="preserve">
   аудандық сотының </w:t>
      </w:r>
      <w:r>
        <w:br/>
      </w:r>
      <w:r>
        <w:rPr>
          <w:rFonts w:ascii="Times New Roman"/>
          <w:b w:val="false"/>
          <w:i w:val="false"/>
          <w:color w:val="000000"/>
          <w:sz w:val="28"/>
        </w:rPr>
        <w:t xml:space="preserve">
   01.11.2001 жылғы қаулысы </w:t>
      </w:r>
    </w:p>
    <w:p>
      <w:pPr>
        <w:spacing w:after="0"/>
        <w:ind w:left="0"/>
        <w:jc w:val="both"/>
      </w:pPr>
      <w:r>
        <w:rPr>
          <w:rFonts w:ascii="Times New Roman"/>
          <w:b w:val="false"/>
          <w:i w:val="false"/>
          <w:color w:val="000000"/>
          <w:sz w:val="28"/>
        </w:rPr>
        <w:t xml:space="preserve">Жиыны                                          6366217,6    92850 </w:t>
      </w:r>
      <w:r>
        <w:br/>
      </w:r>
      <w:r>
        <w:rPr>
          <w:rFonts w:ascii="Times New Roman"/>
          <w:b w:val="false"/>
          <w:i w:val="false"/>
          <w:color w:val="000000"/>
          <w:sz w:val="28"/>
        </w:rPr>
        <w:t xml:space="preserve">
Жалпы сомасы                                        6 459 067,6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