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d79a" w14:textId="903d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министрлігіне аккредитивтердің қолданылу мерзімдерін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мамырдғы N 525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25 шілдедегі N 832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бюджет есебінен ұсталатын мемлекеттік мекемелер үшін бюджеттің атқарылуы және есептілік нысандарын жүргізу (мерзімдік және жылдық) жөніндегі қаржылық рәсімдердің ережесіне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қазынашылық комитеті ашқан: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 "Терроризмге және экстремизм мен сепаратизмнің өзге де көріністеріне қарсы күрестің мемлекеттік бағдарламасы", 207 "Саперлік бөлімшелерді материалдық-техникалық жарақтандыру", 104 "Нашақорлық пен есірткі бизнесіне қарсы күрестің мемлекеттік бағдарламасы" бюджеттік бағдарламалары бойынша "Victory LTD" ЖШС-мен жасасқан 2003 жылғы 2 желтоқсандағы NN 623, 624, 625, 626, 627, 628, 629, 635 және "OTC Network" ЖШС-мен жасасқан 2003 жылғы 31 қазандағы N 573, 575, 2003 жылғы 14 қарашадағы N 589 шарттарға сәйкес Қазақстан Республикасының Ішкі істер министрлігіне аккредитивтердің қолданылу мерзімдерін 2004 жылғы 1 шілдеге дейін ұзарту туралы Республикалық бюджет комиссиясының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15 наурыздан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