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9819" w14:textId="1679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Ғ.К.Әмірин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15 мамырдағы N 546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Ғұсман Кәрімұлы Әмірин Қазақстан Республикасының Индустрия және сауда бірінші вице-министрі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