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0305c" w14:textId="22030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31 желтоқсандағы N 1380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20 мамырдағы N 562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"Балық шаруашылығы су айдындарында балық аулаудың және теңiз аңын (итбалықты) аулаудың 2004 жылға арналған лимиттерi мен квоталарын бекiту туралы" Қазақстан Республикасы Үкiметiнiң 2003 жылғы 31 желтоқсандағы N 1380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2003 ж., N 50, 573-құжат) мынадай өзгерiстер 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Балық шаруашылығы су айдындарында балық аулаудың және теңіз аңын (итбалықты) аулаудың 2004 жылға арналған лимиттерi мен квоталарында: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"Жайық - Каспий бассейнi" деген 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1-жолда, 2-бағанда: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"Жайық өзенi" деген бағанда: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"246,7" деген сандар "234,5"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"49,3" деген сандар "54,2"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"151,7" деген сандар "141,8"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"42,7"деген сандар "36,5" деген сандармен ауыстырылсын,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"3,0" деген сандар "2"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"34,0" деген сандар "27,41"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"3,4" деген сандар "1,0"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"27,8" деген сандар "24,91" деген сандармен ауыстырылсын,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"2,8" деген сандар "1,5"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"Сағалық кеңiстiгi бар жағалаулық теңiзден аулау" деген бағандағы "13" деген сандар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"Қиғаш өзенi" деген бағанда: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"12" деген сандар "4,5"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"шоқыр" деген жол "4,5" деген сандармен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"Каспий теңiзi (ҒЗЖ)" деген бағанда: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"10" деген сандар "15" деген сандармен ауыстырылсын,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"1,7" деген сандар "4"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"5,0" деген сандар "6,5"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"3,3" деген сандар "3,5"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"пілмай" деген жол "1,0" деген сандармен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8-жолда, 2-бағанда: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"Жайық өзенi" деген бағанда: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"446,7" деген сандар "7434,5"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"Сағалық кеңiстiгi бар жағалаулық теңiзден аулау" деген бағанда: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"3673" деген сандар "3660"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"Қиғаш өзенi" деген бағанда: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"5402" деген сандар "5394,5" дегeн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"Каспий теңiзi (ҒЗЖ)" деген бағанда: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"9895" деген сандар "9915"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нөмiрi 9-жолда: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"5400" деген сандар "5200"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"4800" деген сандар "4600" деген сандармен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