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5e60" w14:textId="0e05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тиістi тауар рыногында үстем жағдайға ие табиғи монополия субъектілерiнiң және рынок субъектiлерiнiң қызметін бақылау мен реттеу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заңнамалық актiлерiне тиiстi тауар рыногында үстем жағдайға ие табиғи монополия субъектiлерiнiң және рынок субъектiлерiнiң қызметiн бақылау мен реттеу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табиғи монополия субъектiлерiнің және тиістi тауар рыногында үстем жағдайға ие рынок субъектілерiнiң қызметін бақылау мен реттеу мәселелері бойынша толықтырулар мен өзгерістер енгiзу туралы </w:t>
      </w:r>
    </w:p>
    <w:bookmarkEnd w:id="2"/>
    <w:p>
      <w:pPr>
        <w:spacing w:after="0"/>
        <w:ind w:left="0"/>
        <w:jc w:val="both"/>
      </w:pPr>
      <w:r>
        <w:rPr>
          <w:rFonts w:ascii="Times New Roman"/>
          <w:b w:val="false"/>
          <w:i w:val="false"/>
          <w:color w:val="000000"/>
          <w:sz w:val="28"/>
        </w:rPr>
        <w:t xml:space="preserve">      Қазақстан Республикасының мынадай заңнамалық актiлерiне толықтырулар мен өзгерiстер енгiзiлсiн: </w:t>
      </w:r>
    </w:p>
    <w:bookmarkStart w:name="z4" w:id="3"/>
    <w:p>
      <w:pPr>
        <w:spacing w:after="0"/>
        <w:ind w:left="0"/>
        <w:jc w:val="both"/>
      </w:pPr>
      <w:r>
        <w:rPr>
          <w:rFonts w:ascii="Times New Roman"/>
          <w:b w:val="false"/>
          <w:i w:val="false"/>
          <w:color w:val="000000"/>
          <w:sz w:val="28"/>
        </w:rPr>
        <w:t>
      1. Әкiмшiлiк құқық бұзушылық туралы Қазақстан Республикасының 2001 ж.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23, 171-құжат; "Егемен Қазақстан" газетiнде 2004 жылғы 17 сәуiрде және "Казахстанская правда" газетiнде 2004 жылғы 15 сәуiрде жарияланған "Қазақстан Республикасының кейбiр заңнамалық актiлерiне мiндеттi әлеуметтiк сақтандыру мәселелері бойынша өзгерiстер мен толықтырулар енгiзу туралы" Қазақстан Республикасының 2004 жылғы 8 сәуiрдегi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48-бапта: </w:t>
      </w:r>
      <w:r>
        <w:br/>
      </w:r>
      <w:r>
        <w:rPr>
          <w:rFonts w:ascii="Times New Roman"/>
          <w:b w:val="false"/>
          <w:i w:val="false"/>
          <w:color w:val="000000"/>
          <w:sz w:val="28"/>
        </w:rPr>
        <w:t xml:space="preserve">
      бiрiншi бөлiктiң екiншi абзацында "көрсетiледi" деген сөздiң алдынан ", не монополистiк қызметтi жүзеге асыру кезеңi iшiнде түскен кiрiс (ақшалай түсім) сомасының процентiмен" деген сөздермен толықтырылсын; </w:t>
      </w:r>
      <w:r>
        <w:br/>
      </w:r>
      <w:r>
        <w:rPr>
          <w:rFonts w:ascii="Times New Roman"/>
          <w:b w:val="false"/>
          <w:i w:val="false"/>
          <w:color w:val="000000"/>
          <w:sz w:val="28"/>
        </w:rPr>
        <w:t xml:space="preserve">
      төртiншi бөлiктегі "операция сомасының процентiмен" деген сөздерден кейін "не монополистiк қызметті жүзеге асыру кезеңi iшiнде түскен кiрiс (ақшалай түсiм) сомасының процентiмен" деген сөздермен толықтырылсын; </w:t>
      </w:r>
      <w:r>
        <w:br/>
      </w:r>
      <w:r>
        <w:rPr>
          <w:rFonts w:ascii="Times New Roman"/>
          <w:b w:val="false"/>
          <w:i w:val="false"/>
          <w:color w:val="000000"/>
          <w:sz w:val="28"/>
        </w:rPr>
        <w:t xml:space="preserve">
      2) 57-баптағы: </w:t>
      </w:r>
      <w:r>
        <w:br/>
      </w:r>
      <w:r>
        <w:rPr>
          <w:rFonts w:ascii="Times New Roman"/>
          <w:b w:val="false"/>
          <w:i w:val="false"/>
          <w:color w:val="000000"/>
          <w:sz w:val="28"/>
        </w:rPr>
        <w:t xml:space="preserve">
      бiрiншi бөлiк мынадай мазмұндағы 3) тармақшамен толықтырылсын: </w:t>
      </w:r>
      <w:r>
        <w:br/>
      </w:r>
      <w:r>
        <w:rPr>
          <w:rFonts w:ascii="Times New Roman"/>
          <w:b w:val="false"/>
          <w:i w:val="false"/>
          <w:color w:val="000000"/>
          <w:sz w:val="28"/>
        </w:rPr>
        <w:t xml:space="preserve">
      "3) мәжбүрлеп баға белгiлеу."; </w:t>
      </w:r>
      <w:r>
        <w:br/>
      </w:r>
      <w:r>
        <w:rPr>
          <w:rFonts w:ascii="Times New Roman"/>
          <w:b w:val="false"/>
          <w:i w:val="false"/>
          <w:color w:val="000000"/>
          <w:sz w:val="28"/>
        </w:rPr>
        <w:t xml:space="preserve">
      екiншi бөлiктегi "1) және 2) тармақшаларда" деген сөздер "1), 2) және 3) тармақшаларда" деген сөздермен ауыстырылсын; </w:t>
      </w:r>
      <w:r>
        <w:br/>
      </w:r>
      <w:r>
        <w:rPr>
          <w:rFonts w:ascii="Times New Roman"/>
          <w:b w:val="false"/>
          <w:i w:val="false"/>
          <w:color w:val="000000"/>
          <w:sz w:val="28"/>
        </w:rPr>
        <w:t xml:space="preserve">
      3) мынадай мазмұндағы 59-1-баппен толықтырылсын: </w:t>
      </w:r>
      <w:r>
        <w:br/>
      </w:r>
      <w:r>
        <w:rPr>
          <w:rFonts w:ascii="Times New Roman"/>
          <w:b w:val="false"/>
          <w:i w:val="false"/>
          <w:color w:val="000000"/>
          <w:sz w:val="28"/>
        </w:rPr>
        <w:t xml:space="preserve">
      "59-1-бап. Мәжбүрлеп баға белгiлеу </w:t>
      </w:r>
      <w:r>
        <w:br/>
      </w:r>
      <w:r>
        <w:rPr>
          <w:rFonts w:ascii="Times New Roman"/>
          <w:b w:val="false"/>
          <w:i w:val="false"/>
          <w:color w:val="000000"/>
          <w:sz w:val="28"/>
        </w:rPr>
        <w:t xml:space="preserve">
      1. Мәжбүрлеп баға белгiлеу рынокта елеулi бәсекелестiк болған кезде белгiлеу мүмкiн болмайтын бағаны не тауарды сатып алу немесе сатудың басқа да талаптарын белгiлеуде көрсетiлетiн рынок субъектiсi өзiнiң үстем жағдайын терiс пайдаланған жағдайда, қолданылады. </w:t>
      </w:r>
      <w:r>
        <w:br/>
      </w:r>
      <w:r>
        <w:rPr>
          <w:rFonts w:ascii="Times New Roman"/>
          <w:b w:val="false"/>
          <w:i w:val="false"/>
          <w:color w:val="000000"/>
          <w:sz w:val="28"/>
        </w:rPr>
        <w:t xml:space="preserve">
      2. Мәжбүрлеп баға белгiлеу бағаның белгiлi бiр шамасын, тауарлар табыстылығының және (немесе) бағаның жоғары (төмен) шегiнiң деңгейiн үш жылдан аспайтын мерзiмге белгiлеу арқылы жүзеге асырылады. </w:t>
      </w:r>
      <w:r>
        <w:br/>
      </w:r>
      <w:r>
        <w:rPr>
          <w:rFonts w:ascii="Times New Roman"/>
          <w:b w:val="false"/>
          <w:i w:val="false"/>
          <w:color w:val="000000"/>
          <w:sz w:val="28"/>
        </w:rPr>
        <w:t xml:space="preserve">
      3. Рынок субъектiлерiнiң тауарларына мәжбүрлеп баға белгiлеу туралы шешiмдердi бәсекелестiктi қорғау жөнiндегi уәкiлеттi орган Қазақстан Республикасының заң актiлерiмен бекiтiлген тәртiппен белгiлi бiр мерзiмге қабылдайды."; </w:t>
      </w:r>
      <w:r>
        <w:br/>
      </w:r>
      <w:r>
        <w:rPr>
          <w:rFonts w:ascii="Times New Roman"/>
          <w:b w:val="false"/>
          <w:i w:val="false"/>
          <w:color w:val="000000"/>
          <w:sz w:val="28"/>
        </w:rPr>
        <w:t xml:space="preserve">
      4) 69-баптың екiншi бөлiгiнде "салық салу" деген сөздерден кейiн ", табиғи монополиялар, бәсеке және монополистiк қызметтi шектеу" деген сөздермен толықтырылсын; </w:t>
      </w:r>
      <w:r>
        <w:br/>
      </w:r>
      <w:r>
        <w:rPr>
          <w:rFonts w:ascii="Times New Roman"/>
          <w:b w:val="false"/>
          <w:i w:val="false"/>
          <w:color w:val="000000"/>
          <w:sz w:val="28"/>
        </w:rPr>
        <w:t xml:space="preserve">
      5) 147-бап мынадай редакцияда жазылсын: </w:t>
      </w:r>
      <w:r>
        <w:br/>
      </w:r>
      <w:r>
        <w:rPr>
          <w:rFonts w:ascii="Times New Roman"/>
          <w:b w:val="false"/>
          <w:i w:val="false"/>
          <w:color w:val="000000"/>
          <w:sz w:val="28"/>
        </w:rPr>
        <w:t xml:space="preserve">
      "147-бап. Монополистiк қызмет және жосықсыз бәсеке </w:t>
      </w:r>
      <w:r>
        <w:br/>
      </w:r>
      <w:r>
        <w:rPr>
          <w:rFonts w:ascii="Times New Roman"/>
          <w:b w:val="false"/>
          <w:i w:val="false"/>
          <w:color w:val="000000"/>
          <w:sz w:val="28"/>
        </w:rPr>
        <w:t xml:space="preserve">
      1. Рынок субъектiлерiнiң бәсекеге қарсы келiсiмдерi (келiсiлген iс-әрекеттерi), үстем жағдайды терiс пайдалануы, мемлекеттік органдардың бәсекеге қарсы іс-қимылдары, жосықсыз бәсеке, - </w:t>
      </w:r>
      <w:r>
        <w:br/>
      </w:r>
      <w:r>
        <w:rPr>
          <w:rFonts w:ascii="Times New Roman"/>
          <w:b w:val="false"/>
          <w:i w:val="false"/>
          <w:color w:val="000000"/>
          <w:sz w:val="28"/>
        </w:rPr>
        <w:t xml:space="preserve">
      азаматтарға - айлық есептiк көрсеткiштiң елуден жүзге дейiнгi мөлшерiнде, жеке кәсiпкерлерге және лауазымды адамдарға - жүзден төрт жүзге дейiнгi мөлшерiнде, заңды тұлғаларға - екi мыңға дейiнгi мөлшерiнде не монополистiк қызметтi жүзеге асыру кезеңiнде түскен кiрiстен (ақшалай түсiмнен) он процентке дейiнгi мөлшерiнде айыппұл салуға әкеп соғады."; </w:t>
      </w:r>
      <w:r>
        <w:br/>
      </w:r>
      <w:r>
        <w:rPr>
          <w:rFonts w:ascii="Times New Roman"/>
          <w:b w:val="false"/>
          <w:i w:val="false"/>
          <w:color w:val="000000"/>
          <w:sz w:val="28"/>
        </w:rPr>
        <w:t xml:space="preserve">
      6) мынадай мазмұндағы 147-1, 147-2, 147-3-баптармен толықтырылсын: </w:t>
      </w:r>
      <w:r>
        <w:br/>
      </w:r>
      <w:r>
        <w:rPr>
          <w:rFonts w:ascii="Times New Roman"/>
          <w:b w:val="false"/>
          <w:i w:val="false"/>
          <w:color w:val="000000"/>
          <w:sz w:val="28"/>
        </w:rPr>
        <w:t xml:space="preserve">
      "147-1-бап. Келiсiмдер (келiсiлген iс-әрекеттер) және экономикалық шоғырлану кезiнде рынок субъектiлерiнiң заңсыз iс-әрекеттерi </w:t>
      </w:r>
      <w:r>
        <w:br/>
      </w:r>
      <w:r>
        <w:rPr>
          <w:rFonts w:ascii="Times New Roman"/>
          <w:b w:val="false"/>
          <w:i w:val="false"/>
          <w:color w:val="000000"/>
          <w:sz w:val="28"/>
        </w:rPr>
        <w:t xml:space="preserve">
      Экономикалық шоғырлану бәсекелестiктi қорғау жөнiндегi уәкiлеттi органның тиiстi келiсiмiн алмастан, егер мұндай рұқсаттың болуы қажет жағдайда, келiсiмдерге (келiсiлген iс-әрекеттерге), экономикалық шоғырлануға қатысушы рынок субъектiлерi келісiмге (келiсiлген iс-әрекетке), экономикалық шоғырлануға рұқсат беру туралы шешiмде шарттасқан талаптар мен мiндеттемелердi орындамаса, - </w:t>
      </w:r>
      <w:r>
        <w:br/>
      </w:r>
      <w:r>
        <w:rPr>
          <w:rFonts w:ascii="Times New Roman"/>
          <w:b w:val="false"/>
          <w:i w:val="false"/>
          <w:color w:val="000000"/>
          <w:sz w:val="28"/>
        </w:rPr>
        <w:t xml:space="preserve">
      азаматтарға айлық есептiк көрсеткiштiң елуден жүзге дейiнгi мөлшерiнде, жеке кәсiпкерлерге және лауазымды адамдарға - жүзден төрт жүзге дейiнгi мөлшерiнде, заңды тұлғаларға - екі мыңға дейiнгi мөлшерінде айыппұл салуға әкеп соғады. </w:t>
      </w:r>
      <w:r>
        <w:br/>
      </w:r>
      <w:r>
        <w:rPr>
          <w:rFonts w:ascii="Times New Roman"/>
          <w:b w:val="false"/>
          <w:i w:val="false"/>
          <w:color w:val="000000"/>
          <w:sz w:val="28"/>
        </w:rPr>
        <w:t xml:space="preserve">
      147-2-бап. Бәсекелестiктi қорғау жөнiндегi уәкiлетті органның шешiмдерiн орындамау. Ақпаратты ұсыну жөнiндегi мiндеттемелердi бұзушылық және үй-жай мен аумаққа кiруге кедергi жасау </w:t>
      </w:r>
      <w:r>
        <w:br/>
      </w:r>
      <w:r>
        <w:rPr>
          <w:rFonts w:ascii="Times New Roman"/>
          <w:b w:val="false"/>
          <w:i w:val="false"/>
          <w:color w:val="000000"/>
          <w:sz w:val="28"/>
        </w:rPr>
        <w:t xml:space="preserve">
      Шешiмдi (нұсқаманы) орындамау немесе оны толық көлемде орындамау не бәсекелестіктi қорғау жөнiндегi уәкiлеттi органға ақпаратты белгiленген мерзiмдерде толық көлемде табыс етпеу, бәсекелестiктi қорғау жөнiндегi уәкiлеттi органға дұрыс емес және (немесе) жалған ақпаратты табыс ету, тергеу жүргiзетiн бәсекелестiктi қорғау жөнiндегi уәкiлеттi органның лауазымды адамдарының үй-жай мен аумаққа кiруiне кедергi жасау, - </w:t>
      </w:r>
      <w:r>
        <w:br/>
      </w:r>
      <w:r>
        <w:rPr>
          <w:rFonts w:ascii="Times New Roman"/>
          <w:b w:val="false"/>
          <w:i w:val="false"/>
          <w:color w:val="000000"/>
          <w:sz w:val="28"/>
        </w:rPr>
        <w:t xml:space="preserve">
      азаматтарға айлық есептiк көрсеткiштiң елуге дейiнгi мөлшерiнде, жеке кәсiпкерлерге және лауазымды тұлғаларға - төрт жүзге дейiнгi мөлшерiнде, заңды тұлғаларға - екi мыңға дейiнгi мөлшерiнде айыппұл салуға әкеп соғады."; </w:t>
      </w:r>
      <w:r>
        <w:br/>
      </w:r>
      <w:r>
        <w:rPr>
          <w:rFonts w:ascii="Times New Roman"/>
          <w:b w:val="false"/>
          <w:i w:val="false"/>
          <w:color w:val="000000"/>
          <w:sz w:val="28"/>
        </w:rPr>
        <w:t xml:space="preserve">
      147-3-бап. Табиғи монополиялар туралы заңдарды бұзушылық </w:t>
      </w:r>
      <w:r>
        <w:br/>
      </w:r>
      <w:r>
        <w:rPr>
          <w:rFonts w:ascii="Times New Roman"/>
          <w:b w:val="false"/>
          <w:i w:val="false"/>
          <w:color w:val="000000"/>
          <w:sz w:val="28"/>
        </w:rPr>
        <w:t xml:space="preserve">
      Табиғи монополия субъектiсiнiң табиғи монополиялар туралы заңдарда белгiленген шектеулердi сақтамауы, табиғи монополия субъектiсiнiң мiндеттемелердi орындамауы немесе тиiстi дәрежеде орындамауы, сол сияқты Қазақстан Республикасының табиғи монополиялар туралы заңын өзге де бұзушылық, - </w:t>
      </w:r>
      <w:r>
        <w:br/>
      </w:r>
      <w:r>
        <w:rPr>
          <w:rFonts w:ascii="Times New Roman"/>
          <w:b w:val="false"/>
          <w:i w:val="false"/>
          <w:color w:val="000000"/>
          <w:sz w:val="28"/>
        </w:rPr>
        <w:t xml:space="preserve">
      жеке кәсiпкерлерге айлық есептiк көрсеткiштiң жүзден төрт жүзге дейiнгi мөлшерiнде, заңды тұлғаларға - екi мыңға дейiнгi мөлшерiнде айыппұл салуға әкеп соғады."; </w:t>
      </w:r>
      <w:r>
        <w:br/>
      </w:r>
      <w:r>
        <w:rPr>
          <w:rFonts w:ascii="Times New Roman"/>
          <w:b w:val="false"/>
          <w:i w:val="false"/>
          <w:color w:val="000000"/>
          <w:sz w:val="28"/>
        </w:rPr>
        <w:t xml:space="preserve">
      7) 541-баптың бiрiншi бөлiгiндегi "147 (үшiншi бөлік)," деген сөздер алынып тасталсын; </w:t>
      </w:r>
      <w:r>
        <w:br/>
      </w:r>
      <w:r>
        <w:rPr>
          <w:rFonts w:ascii="Times New Roman"/>
          <w:b w:val="false"/>
          <w:i w:val="false"/>
          <w:color w:val="000000"/>
          <w:sz w:val="28"/>
        </w:rPr>
        <w:t xml:space="preserve">
      8) 565-бап мынадай редакцияда жазылсын: </w:t>
      </w:r>
      <w:r>
        <w:br/>
      </w:r>
      <w:r>
        <w:rPr>
          <w:rFonts w:ascii="Times New Roman"/>
          <w:b w:val="false"/>
          <w:i w:val="false"/>
          <w:color w:val="000000"/>
          <w:sz w:val="28"/>
        </w:rPr>
        <w:t xml:space="preserve">
      "565-бап. Бәсекелестiктi қорғау жөнiндегi уәкiлеттi орган </w:t>
      </w:r>
      <w:r>
        <w:br/>
      </w:r>
      <w:r>
        <w:rPr>
          <w:rFonts w:ascii="Times New Roman"/>
          <w:b w:val="false"/>
          <w:i w:val="false"/>
          <w:color w:val="000000"/>
          <w:sz w:val="28"/>
        </w:rPr>
        <w:t xml:space="preserve">
      "1. Бәсекелестiктi қорғау жөнiндегi уәкiлеттi орган осы Кодекстiң 147, 147-1, 147-2-баптарында көзделген әкiмшiлiк құқық бұзушылықтар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бәсекелестiктi қорғау жөнiндегi орталық мемлекеттiк органның Басқармасы, сондай-ақ бәсекелестiктi қорғау жөнiндегi облыстық (республикалық маңызы бар қаланың, астананың) атқарушы органдардың басшылары құқылы."; </w:t>
      </w:r>
      <w:r>
        <w:br/>
      </w:r>
      <w:r>
        <w:rPr>
          <w:rFonts w:ascii="Times New Roman"/>
          <w:b w:val="false"/>
          <w:i w:val="false"/>
          <w:color w:val="000000"/>
          <w:sz w:val="28"/>
        </w:rPr>
        <w:t xml:space="preserve">
      9) 565-1-баппен толықтырылсын: </w:t>
      </w:r>
      <w:r>
        <w:br/>
      </w:r>
      <w:r>
        <w:rPr>
          <w:rFonts w:ascii="Times New Roman"/>
          <w:b w:val="false"/>
          <w:i w:val="false"/>
          <w:color w:val="000000"/>
          <w:sz w:val="28"/>
        </w:rPr>
        <w:t xml:space="preserve">
      "565-1-бап. Табиғи монополия саласындағы қызметтi бақылау мен реттеудi жүзеге асыратын мемлекеттiк орган </w:t>
      </w:r>
      <w:r>
        <w:br/>
      </w:r>
      <w:r>
        <w:rPr>
          <w:rFonts w:ascii="Times New Roman"/>
          <w:b w:val="false"/>
          <w:i w:val="false"/>
          <w:color w:val="000000"/>
          <w:sz w:val="28"/>
        </w:rPr>
        <w:t xml:space="preserve">
      1. Табиғи монополия саласындағы қызметті бақылау мен реттеудi жүзеге асыратын мемлекеттік орган осы Кодекстің 147-3-бабында көзделген әкiмшiлiк құқық бұзушылық туралы істердi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табиғи монополия саласындағы қызметтi бақылау мен реттеудi жүзеге асыратын мемлекеттiк органның басшысы және оның орынбасарлары, сондай-ақ табиғи монополия саласындағы қызметті бақылау мен реттеудi жүзеге асыратын мемлекеттік органның аумақтық органдарының басшылары мен олардың орынбасарлары құқылы."; </w:t>
      </w:r>
      <w:r>
        <w:br/>
      </w:r>
      <w:r>
        <w:rPr>
          <w:rFonts w:ascii="Times New Roman"/>
          <w:b w:val="false"/>
          <w:i w:val="false"/>
          <w:color w:val="000000"/>
          <w:sz w:val="28"/>
        </w:rPr>
        <w:t xml:space="preserve">
      10) 636-баптың бiрiншi бөлiгiнiң 1) тармақшасындағы отыз бiрiншi абзац алынып тасталсын; </w:t>
      </w:r>
      <w:r>
        <w:br/>
      </w:r>
      <w:r>
        <w:rPr>
          <w:rFonts w:ascii="Times New Roman"/>
          <w:b w:val="false"/>
          <w:i w:val="false"/>
          <w:color w:val="000000"/>
          <w:sz w:val="28"/>
        </w:rPr>
        <w:t xml:space="preserve">
      11) 638-баптың бiрiншi бөлiгiнде "құқық бұзушылық," деген сөздерден кейiн "монополистiк қызметтi жүзеге асырған кезде - тергеудiң нәтижелерi туралы қорытынды жасағаннан кейiн," деген сөздермен толықтырылсын. </w:t>
      </w:r>
    </w:p>
    <w:bookmarkEnd w:id="3"/>
    <w:bookmarkStart w:name="z5" w:id="4"/>
    <w:p>
      <w:pPr>
        <w:spacing w:after="0"/>
        <w:ind w:left="0"/>
        <w:jc w:val="both"/>
      </w:pPr>
      <w:r>
        <w:rPr>
          <w:rFonts w:ascii="Times New Roman"/>
          <w:b w:val="false"/>
          <w:i w:val="false"/>
          <w:color w:val="000000"/>
          <w:sz w:val="28"/>
        </w:rPr>
        <w:t>
      2. Қазақстан Республикасының 2003 ж. 9 шiлдедегi Су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 N 17, 141-құжат): </w:t>
      </w:r>
      <w:r>
        <w:br/>
      </w:r>
      <w:r>
        <w:rPr>
          <w:rFonts w:ascii="Times New Roman"/>
          <w:b w:val="false"/>
          <w:i w:val="false"/>
          <w:color w:val="000000"/>
          <w:sz w:val="28"/>
        </w:rPr>
        <w:t xml:space="preserve">
      134-баптың 2-тармағында "Қазақстан Республикасының монополияға қарсы заңымен" деген сөздер "Қазақстан Республикасының табиғи монополиялар туралы заңдарымен"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3. "Қазақ ССР-iндегi шаруашылық қызметтiң еркiндiгi және кәсiпкерлiктi дамыту туралы" Қазақ Советтiк Социалистiк Республикасының 1990 ж. 11 желтоқсандағы Заңына (Қазақ ССР Жоғарғы Кеңесiнiң Жаршысы, 1990 ж., N 51, 483-құжат; Қазақстан Республикасы Жоғарғы Кеңесiнiң Жаршысы, 1992 ж., N 4, 96-құжат; N 24, 597-құжат; 1993 ж., N 8, 176-құжат; 1995 ж.. N 20, 120, 121-құжаттар; N 21, 130-құжат; Қазақстан Республикасы Парламентiнiң Жаршысы, 1997 ж., N 13-14, 205-құжат; 1999 ж., N 23, 931-құжат): </w:t>
      </w:r>
      <w:r>
        <w:br/>
      </w:r>
      <w:r>
        <w:rPr>
          <w:rFonts w:ascii="Times New Roman"/>
          <w:b w:val="false"/>
          <w:i w:val="false"/>
          <w:color w:val="000000"/>
          <w:sz w:val="28"/>
        </w:rPr>
        <w:t xml:space="preserve">
      21-баптың бесiншi абзацында "монополияға қарсы заң" деген сөздер "Қазақстан Республикасының табиғи монополиялар туралы, бәсеке және монополистiк қызметтi шектеу туралы заңдары және" деген сөздермен ауыстырылсын. </w:t>
      </w:r>
    </w:p>
    <w:bookmarkEnd w:id="5"/>
    <w:bookmarkStart w:name="z7" w:id="6"/>
    <w:p>
      <w:pPr>
        <w:spacing w:after="0"/>
        <w:ind w:left="0"/>
        <w:jc w:val="both"/>
      </w:pPr>
      <w:r>
        <w:rPr>
          <w:rFonts w:ascii="Times New Roman"/>
          <w:b w:val="false"/>
          <w:i w:val="false"/>
          <w:color w:val="000000"/>
          <w:sz w:val="28"/>
        </w:rPr>
        <w:t>
      4. "Жеке кәсiпкерлiктi қорғау және қолдау туралы" Қазақстан Республикасының 1992 ж. 4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N 24, 338-құжат; 2003 ж., N 10, 51-құжат; N 19-20, 147-құжат): </w:t>
      </w:r>
      <w:r>
        <w:br/>
      </w:r>
      <w:r>
        <w:rPr>
          <w:rFonts w:ascii="Times New Roman"/>
          <w:b w:val="false"/>
          <w:i w:val="false"/>
          <w:color w:val="000000"/>
          <w:sz w:val="28"/>
        </w:rPr>
        <w:t xml:space="preserve">
      1) 3-баптың 1-тармағындағы ", бағалық және монополияға қарсы реттеу" деген сөздер "реттеу, бәсекелестiктi қорғау, монополистік қызметтi шектеу, табиғи монополия саласындағы қызметтi реттеу" деген сөздермен ауыстырылсын; </w:t>
      </w:r>
      <w:r>
        <w:br/>
      </w:r>
      <w:r>
        <w:rPr>
          <w:rFonts w:ascii="Times New Roman"/>
          <w:b w:val="false"/>
          <w:i w:val="false"/>
          <w:color w:val="000000"/>
          <w:sz w:val="28"/>
        </w:rPr>
        <w:t xml:space="preserve">
      2) 18-баптың 2-тармағының екiншi бөлiгi алынып тасталсын. </w:t>
      </w:r>
    </w:p>
    <w:bookmarkEnd w:id="6"/>
    <w:bookmarkStart w:name="z8" w:id="7"/>
    <w:p>
      <w:pPr>
        <w:spacing w:after="0"/>
        <w:ind w:left="0"/>
        <w:jc w:val="both"/>
      </w:pPr>
      <w:r>
        <w:rPr>
          <w:rFonts w:ascii="Times New Roman"/>
          <w:b w:val="false"/>
          <w:i w:val="false"/>
          <w:color w:val="000000"/>
          <w:sz w:val="28"/>
        </w:rPr>
        <w:t>
      5. "Заңды тұлғаларды мемлекеттiк тiркеу және филиалдар мен өкiлдiктердi есептiк тiркеу туралы" Қазақстан Республикасының 1995 ж. 17 сәуiрдегі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"Егемен Қазақстан" газетiнде 2004 жылғы 24 наурызда, "Казахстанская правда" газетінде 2004 жылғы 20 наурызда жарияланған "Қазақстан Республикасының кейбiр заңнамалық актiлерiне заңды тұлғаларды мемлекеттiк тiркеу мәселелерi бойынша өзгерiстер мен толықтырулар енгiзу туралы" Қазақстан Республикасының 2004 жылғы 18 наурыздағы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2-баптың бесiншi абзацында "монополияға қарсы орган" деген сөздер "бәсекелестiктi қорғау жөнiндегi уәкiлеттi орган" деген сөздермен ауыстырылсын;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алтыншы бөлiк мынадай редакцияда жазылсын: </w:t>
      </w:r>
      <w:r>
        <w:br/>
      </w:r>
      <w:r>
        <w:rPr>
          <w:rFonts w:ascii="Times New Roman"/>
          <w:b w:val="false"/>
          <w:i w:val="false"/>
          <w:color w:val="000000"/>
          <w:sz w:val="28"/>
        </w:rPr>
        <w:t xml:space="preserve">
      "Тиiстi тауарлар (жұмыстар, қызметтер көрсету) рыногында үстем (монополиялық) жағдайға ие рынок субъектiлерiн мемлекеттiк тiркеудi бәсекелестiктi қорғау жөнiндегi уәкiлетті органның алдын ала келiсiмiмен тiркеушi орган жүзеге асырады."; </w:t>
      </w:r>
      <w:r>
        <w:br/>
      </w:r>
      <w:r>
        <w:rPr>
          <w:rFonts w:ascii="Times New Roman"/>
          <w:b w:val="false"/>
          <w:i w:val="false"/>
          <w:color w:val="000000"/>
          <w:sz w:val="28"/>
        </w:rPr>
        <w:t xml:space="preserve">
      мынадай мазмұндағы жетiншi бөлiкпен толықтырылсын: </w:t>
      </w:r>
      <w:r>
        <w:br/>
      </w:r>
      <w:r>
        <w:rPr>
          <w:rFonts w:ascii="Times New Roman"/>
          <w:b w:val="false"/>
          <w:i w:val="false"/>
          <w:color w:val="000000"/>
          <w:sz w:val="28"/>
        </w:rPr>
        <w:t xml:space="preserve">
      "Табиғи монополиялар субъектiлерiн мемлекеттiк тiркеудi табиғи монополия саласындағы қызметтi бақылау мен реттеудi жүзеге асыратын мемлекеттiк органның алдын ала келiсiмімен тiркеушi орган жүзеге асырады."; </w:t>
      </w:r>
      <w:r>
        <w:br/>
      </w:r>
      <w:r>
        <w:rPr>
          <w:rFonts w:ascii="Times New Roman"/>
          <w:b w:val="false"/>
          <w:i w:val="false"/>
          <w:color w:val="000000"/>
          <w:sz w:val="28"/>
        </w:rPr>
        <w:t xml:space="preserve">
      3) 14-баптың төртiншi бөлiгiнде "монополияға қарсы органның" деген сөздер "табиғи монополия саласындағы қызметті бақылау мен реттеудi жүзеге асыратын мемлекеттiк органның" деген сөздермен ауыстырылсын; </w:t>
      </w:r>
      <w:r>
        <w:br/>
      </w:r>
      <w:r>
        <w:rPr>
          <w:rFonts w:ascii="Times New Roman"/>
          <w:b w:val="false"/>
          <w:i w:val="false"/>
          <w:color w:val="000000"/>
          <w:sz w:val="28"/>
        </w:rPr>
        <w:t xml:space="preserve">
      4) 16-баптың төртiншi бөлiгiндегi екiншi сөйлем мынадай редакцияда жазылсын: </w:t>
      </w:r>
      <w:r>
        <w:br/>
      </w:r>
      <w:r>
        <w:rPr>
          <w:rFonts w:ascii="Times New Roman"/>
          <w:b w:val="false"/>
          <w:i w:val="false"/>
          <w:color w:val="000000"/>
          <w:sz w:val="28"/>
        </w:rPr>
        <w:t xml:space="preserve">
      "Тиiстi тауар рыногында үстем жағдайға ие рынок субъектiсiнiң қызметiн тоқтатуды тiркеудi бәсекелестiктi қорғау жөнiндегi уәкiлеттi органның алдын ала келiсiмiмен, ал табиғи монополия субъектiлерiнiң қызметін тоқтатуды тiркеудi табиғи монополия саласындағы қызметтердi бақылау мен реттеудi жүзеге асыратын мемлекеттiк органның алдын ала келiсiмiмен тiркеушi орган жүзеге асырады."; </w:t>
      </w:r>
      <w:r>
        <w:br/>
      </w:r>
      <w:r>
        <w:rPr>
          <w:rFonts w:ascii="Times New Roman"/>
          <w:b w:val="false"/>
          <w:i w:val="false"/>
          <w:color w:val="000000"/>
          <w:sz w:val="28"/>
        </w:rPr>
        <w:t xml:space="preserve">
      5) мынадай мазмұндағы 19-1-баппен толықтырылсын: </w:t>
      </w:r>
      <w:r>
        <w:br/>
      </w:r>
      <w:r>
        <w:rPr>
          <w:rFonts w:ascii="Times New Roman"/>
          <w:b w:val="false"/>
          <w:i w:val="false"/>
          <w:color w:val="000000"/>
          <w:sz w:val="28"/>
        </w:rPr>
        <w:t xml:space="preserve">
      "19-1-бап. Өтпелi ережелер </w:t>
      </w:r>
      <w:r>
        <w:br/>
      </w:r>
      <w:r>
        <w:rPr>
          <w:rFonts w:ascii="Times New Roman"/>
          <w:b w:val="false"/>
          <w:i w:val="false"/>
          <w:color w:val="000000"/>
          <w:sz w:val="28"/>
        </w:rPr>
        <w:t xml:space="preserve">
      Осы Заңның 6-бабының алтыншы, жетiншi бөлiктерi 2005 жылғы 31 желтоқсаннан бастап күшiн жояды.". </w:t>
      </w:r>
    </w:p>
    <w:bookmarkEnd w:id="7"/>
    <w:bookmarkStart w:name="z9" w:id="8"/>
    <w:p>
      <w:pPr>
        <w:spacing w:after="0"/>
        <w:ind w:left="0"/>
        <w:jc w:val="both"/>
      </w:pPr>
      <w:r>
        <w:rPr>
          <w:rFonts w:ascii="Times New Roman"/>
          <w:b w:val="false"/>
          <w:i w:val="false"/>
          <w:color w:val="000000"/>
          <w:sz w:val="28"/>
        </w:rPr>
        <w:t>
      6. "Мемлекеттiк кәсiпорын туралы" Қазақстан Республикасы Президентiнiң 1995 ж. 19 маусымдағы заң күшi бар N 2335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w:t>
      </w:r>
      <w:r>
        <w:br/>
      </w:r>
      <w:r>
        <w:rPr>
          <w:rFonts w:ascii="Times New Roman"/>
          <w:b w:val="false"/>
          <w:i w:val="false"/>
          <w:color w:val="000000"/>
          <w:sz w:val="28"/>
        </w:rPr>
        <w:t xml:space="preserve">
      1) 26-баптың 3-тармағы мынадай редакцияда жазылсын: </w:t>
      </w:r>
      <w:r>
        <w:br/>
      </w:r>
      <w:r>
        <w:rPr>
          <w:rFonts w:ascii="Times New Roman"/>
          <w:b w:val="false"/>
          <w:i w:val="false"/>
          <w:color w:val="000000"/>
          <w:sz w:val="28"/>
        </w:rPr>
        <w:t xml:space="preserve">
      "3. Кәсiпорындар монополиялық түрде өткiзетiн тауарлардың (жұмыстардың, қызметтердiң) бағасын өсiруге жол бермеу мақсатында бәсекенi қорғау жөнiндегi орталық мемлекеттiк орган осы тауарларды (жұмыстарды, қызметтердi) бiрден-бiр тұтынушы мемлекеттiк мекеме болып табылатын жағдайларды қоспағанда, осындай бағаларды белгiлеудiң тәртiбiн айқындайды."; </w:t>
      </w:r>
      <w:r>
        <w:br/>
      </w:r>
      <w:r>
        <w:rPr>
          <w:rFonts w:ascii="Times New Roman"/>
          <w:b w:val="false"/>
          <w:i w:val="false"/>
          <w:color w:val="000000"/>
          <w:sz w:val="28"/>
        </w:rPr>
        <w:t xml:space="preserve">
      2) 40-баптың екiншi бөлiгi мынадай редакцияда жазылсын: </w:t>
      </w:r>
      <w:r>
        <w:br/>
      </w:r>
      <w:r>
        <w:rPr>
          <w:rFonts w:ascii="Times New Roman"/>
          <w:b w:val="false"/>
          <w:i w:val="false"/>
          <w:color w:val="000000"/>
          <w:sz w:val="28"/>
        </w:rPr>
        <w:t xml:space="preserve">
      "Қазыналық кәсiпорындар монополиялық түрде өндiретiн тауарларға (жұмыстарға, қызметтерге) бағаларды көтеруге жол бермеу мақсатында бәсекенi қорғау жөнiндегi орталық мемлекеттiк орган осы тауарларды (жұмыстарды, қызметтердi) бiрден-бiр тұтынушы мемлекеттiк мекеме болып табылатын жағдайларды қоспағанда, осындай бағаларды белгiлеудiң тәртiбiн айқындайды."; </w:t>
      </w:r>
      <w:r>
        <w:br/>
      </w:r>
      <w:r>
        <w:rPr>
          <w:rFonts w:ascii="Times New Roman"/>
          <w:b w:val="false"/>
          <w:i w:val="false"/>
          <w:color w:val="000000"/>
          <w:sz w:val="28"/>
        </w:rPr>
        <w:t xml:space="preserve">
      3) 48-баптың 1) тармақшасындағы "монополияға қарсы заң" деген сөздер "Қазақстан Республикасының бәсеке және монополистiк қызметтi шектеу туралы заңдарының" деген сөздермен ауыстырылсын; </w:t>
      </w:r>
      <w:r>
        <w:br/>
      </w:r>
      <w:r>
        <w:rPr>
          <w:rFonts w:ascii="Times New Roman"/>
          <w:b w:val="false"/>
          <w:i w:val="false"/>
          <w:color w:val="000000"/>
          <w:sz w:val="28"/>
        </w:rPr>
        <w:t xml:space="preserve">
      4) 49-баптың 1-тармағында: </w:t>
      </w:r>
      <w:r>
        <w:br/>
      </w:r>
      <w:r>
        <w:rPr>
          <w:rFonts w:ascii="Times New Roman"/>
          <w:b w:val="false"/>
          <w:i w:val="false"/>
          <w:color w:val="000000"/>
          <w:sz w:val="28"/>
        </w:rPr>
        <w:t xml:space="preserve">
      бiрiншi бөлiкте "баға және монополияға қарсы саясат жөнiндегi орталық атқарушы органның" деген сөздер "бәсекелестiктi қорғау жөнiндегi уәкiлеттi органның" деген сөздермен ауыстырылсын; </w:t>
      </w:r>
      <w:r>
        <w:br/>
      </w:r>
      <w:r>
        <w:rPr>
          <w:rFonts w:ascii="Times New Roman"/>
          <w:b w:val="false"/>
          <w:i w:val="false"/>
          <w:color w:val="000000"/>
          <w:sz w:val="28"/>
        </w:rPr>
        <w:t xml:space="preserve">
      екiншi бөлiкте "баға және монополияға қарсы саясат жөнiндегi аумақтық органның" деген сөздер "бәсекелестiктi қорғау жөнiндегi облыстық (республикалық маңызы бар қаланың, астананың) атқарушы органның" деген сөздермен ауыстырылсын. </w:t>
      </w:r>
    </w:p>
    <w:bookmarkEnd w:id="8"/>
    <w:bookmarkStart w:name="z10" w:id="9"/>
    <w:p>
      <w:pPr>
        <w:spacing w:after="0"/>
        <w:ind w:left="0"/>
        <w:jc w:val="both"/>
      </w:pPr>
      <w:r>
        <w:rPr>
          <w:rFonts w:ascii="Times New Roman"/>
          <w:b w:val="false"/>
          <w:i w:val="false"/>
          <w:color w:val="000000"/>
          <w:sz w:val="28"/>
        </w:rPr>
        <w:t>
      7. "Қазақстан Республикасындағы банктер мен банк қызметi туралы" Қазақстан Республикасының 1995 ж.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w:t>
      </w:r>
      <w:r>
        <w:br/>
      </w:r>
      <w:r>
        <w:rPr>
          <w:rFonts w:ascii="Times New Roman"/>
          <w:b w:val="false"/>
          <w:i w:val="false"/>
          <w:color w:val="000000"/>
          <w:sz w:val="28"/>
        </w:rPr>
        <w:t xml:space="preserve">
      17-1-баптың 5-тармағының бесiншi абзацындағы, 61-баптың г) тармақшасында "монополияға қарсы заңның" деген сөздер "Қазақстан Республикасының бәсеке және монополистiк қызметтi шектеу туралы заңдарының" деген сөздермен ауыстырылсын. </w:t>
      </w:r>
    </w:p>
    <w:bookmarkEnd w:id="9"/>
    <w:bookmarkStart w:name="z11" w:id="10"/>
    <w:p>
      <w:pPr>
        <w:spacing w:after="0"/>
        <w:ind w:left="0"/>
        <w:jc w:val="both"/>
      </w:pPr>
      <w:r>
        <w:rPr>
          <w:rFonts w:ascii="Times New Roman"/>
          <w:b w:val="false"/>
          <w:i w:val="false"/>
          <w:color w:val="000000"/>
          <w:sz w:val="28"/>
        </w:rPr>
        <w:t>
      8. "Банкроттық туралы" Қазақстан Республикасының 1997 ж.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w:t>
      </w:r>
      <w:r>
        <w:br/>
      </w:r>
      <w:r>
        <w:rPr>
          <w:rFonts w:ascii="Times New Roman"/>
          <w:b w:val="false"/>
          <w:i w:val="false"/>
          <w:color w:val="000000"/>
          <w:sz w:val="28"/>
        </w:rPr>
        <w:t xml:space="preserve">
      1) 19-баптың 2-тармағында: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егер борышкер табиғи монополия субъектiсi болып табылатын жағдайда, борышкердiң өзiн банкрот деп тану туралы сотқа жүгінуi жөнiндегi жазбаша хабарламасы алынған кезден бастап табиғи монополия саласындағы қызметтi бақылау мен реттеудi жүзеге асыратын мемлекеттiк органның он күн iшiнде беретiн қорытындысы;";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егер борышкер тауар рыногында үстем жағдайға ие рынок субъектiсi болып табылатын жағдайда, борышкердiң өзiн банкрот деп тану туралы сотқа жүгiнуi туралы жазбаша хабарламасы алынған кезден бастап, бәсекенi қорғау жөнiндегi уәкiлеттi органның он күн iшiнде берiлетiн қорытындысы.". </w:t>
      </w:r>
    </w:p>
    <w:bookmarkEnd w:id="10"/>
    <w:bookmarkStart w:name="z12" w:id="11"/>
    <w:p>
      <w:pPr>
        <w:spacing w:after="0"/>
        <w:ind w:left="0"/>
        <w:jc w:val="both"/>
      </w:pPr>
      <w:r>
        <w:rPr>
          <w:rFonts w:ascii="Times New Roman"/>
          <w:b w:val="false"/>
          <w:i w:val="false"/>
          <w:color w:val="000000"/>
          <w:sz w:val="28"/>
        </w:rPr>
        <w:t>
      9. "Қазақстан Республикасында зейнетақымен қамсыздандыру туралы" Қазақстан Республикасының 1997 ж.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w:t>
      </w:r>
      <w:r>
        <w:br/>
      </w:r>
      <w:r>
        <w:rPr>
          <w:rFonts w:ascii="Times New Roman"/>
          <w:b w:val="false"/>
          <w:i w:val="false"/>
          <w:color w:val="000000"/>
          <w:sz w:val="28"/>
        </w:rPr>
        <w:t xml:space="preserve">
      44-баптың 3) тармақшасындағы "Қазақстан Республикасының монополияға қарсы заңдары" деген сөздер "Қазақстан Республикасының бәсеке және монополистiк қызметтi шектеу туралы заңдары" деген сөздермен ауыстырылсын. </w:t>
      </w:r>
    </w:p>
    <w:bookmarkEnd w:id="11"/>
    <w:bookmarkStart w:name="z13" w:id="12"/>
    <w:p>
      <w:pPr>
        <w:spacing w:after="0"/>
        <w:ind w:left="0"/>
        <w:jc w:val="both"/>
      </w:pPr>
      <w:r>
        <w:rPr>
          <w:rFonts w:ascii="Times New Roman"/>
          <w:b w:val="false"/>
          <w:i w:val="false"/>
          <w:color w:val="000000"/>
          <w:sz w:val="28"/>
        </w:rPr>
        <w:t>
      10. "Шаруа (фермер) қожалығы туралы" Қазақстан Республикасының 1998 ж. 31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26-құжат; 2001 ж., N 24, 338-құжат; 2003 ж., N 1-2, 6-құжат; N 4, 26-құжат): </w:t>
      </w:r>
      <w:r>
        <w:br/>
      </w:r>
      <w:r>
        <w:rPr>
          <w:rFonts w:ascii="Times New Roman"/>
          <w:b w:val="false"/>
          <w:i w:val="false"/>
          <w:color w:val="000000"/>
          <w:sz w:val="28"/>
        </w:rPr>
        <w:t xml:space="preserve">
      18-баптың 1-тармағының 2) тармақшасында "табиғи монополист кәсiпорындардың қызметiн монополияға қарсы реттеудi" деген сөздер "Қазақстан Республикасының табиғи монополиялар туралы заңдарын" деген сөздермен ауыстырылсын. </w:t>
      </w:r>
    </w:p>
    <w:bookmarkEnd w:id="12"/>
    <w:bookmarkStart w:name="z14" w:id="13"/>
    <w:p>
      <w:pPr>
        <w:spacing w:after="0"/>
        <w:ind w:left="0"/>
        <w:jc w:val="both"/>
      </w:pPr>
      <w:r>
        <w:rPr>
          <w:rFonts w:ascii="Times New Roman"/>
          <w:b w:val="false"/>
          <w:i w:val="false"/>
          <w:color w:val="000000"/>
          <w:sz w:val="28"/>
        </w:rPr>
        <w:t>
      11. "Тауарлар импорты жағдайында iшкi рынокты қорғау шаралары туралы" Қазақстан Республикасының 1998 ж.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446-құжат): </w:t>
      </w:r>
      <w:r>
        <w:br/>
      </w:r>
      <w:r>
        <w:rPr>
          <w:rFonts w:ascii="Times New Roman"/>
          <w:b w:val="false"/>
          <w:i w:val="false"/>
          <w:color w:val="000000"/>
          <w:sz w:val="28"/>
        </w:rPr>
        <w:t xml:space="preserve">
      10-баптың 7-тармағында "монополияға қарсы саясат саласындағы атқарушы өкiметтiң уәкiлеттi органның" деген сөздер "бәсекелестiктi қорғау жөнiндегi уәкiлеттi органның" деген сөздермен ауыстырылсын. </w:t>
      </w:r>
    </w:p>
    <w:bookmarkEnd w:id="13"/>
    <w:bookmarkStart w:name="z15" w:id="14"/>
    <w:p>
      <w:pPr>
        <w:spacing w:after="0"/>
        <w:ind w:left="0"/>
        <w:jc w:val="both"/>
      </w:pPr>
      <w:r>
        <w:rPr>
          <w:rFonts w:ascii="Times New Roman"/>
          <w:b w:val="false"/>
          <w:i w:val="false"/>
          <w:color w:val="000000"/>
          <w:sz w:val="28"/>
        </w:rPr>
        <w:t>
      12. "Этил спиртi мен алкоголь өнiмiнiң өндiрiлуiн және айналымын мемлекеттiк реттеу туралы" Қазақстан Республикасының 1999 ж.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20, 720-құжат; "Егемен Қазақстан" газетiнде 2004 жылғы 17 наурызда, "Казахстанская правда" газетiнде 2004 жылғы 16 наурызда жарияланған "Қазақстан Республикасының кейбiр заңнамалық актілерiне этил спирті мен алкоголь өнiмiнiң өндiрiлуiн және айналымын мемлекеттік реттеу мәселелері бойынша өзгерiстер мен толықтырулар енгізу туралы" Қазақстан Республикасының 2004 жылғы 10 наурыздағы Заңы): </w:t>
      </w:r>
      <w:r>
        <w:br/>
      </w:r>
      <w:r>
        <w:rPr>
          <w:rFonts w:ascii="Times New Roman"/>
          <w:b w:val="false"/>
          <w:i w:val="false"/>
          <w:color w:val="000000"/>
          <w:sz w:val="28"/>
        </w:rPr>
        <w:t xml:space="preserve">
      18-баптың 2-тармағында "монополияға қарсы органмен" деген сөздер "бәсекелестiкті қорғау жөнiндегі уәкiлеттi органмен" деген сөздермен ауыстырылсын. </w:t>
      </w:r>
    </w:p>
    <w:bookmarkEnd w:id="14"/>
    <w:bookmarkStart w:name="z16" w:id="15"/>
    <w:p>
      <w:pPr>
        <w:spacing w:after="0"/>
        <w:ind w:left="0"/>
        <w:jc w:val="both"/>
      </w:pPr>
      <w:r>
        <w:rPr>
          <w:rFonts w:ascii="Times New Roman"/>
          <w:b w:val="false"/>
          <w:i w:val="false"/>
          <w:color w:val="000000"/>
          <w:sz w:val="28"/>
        </w:rPr>
        <w:t>
      13. "Коммерциялық емес ұйымдар туралы" Қазақстан Республикасының 2001 ж. 16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2003 ж., N 11, 56-құжат; "Егемен Қазақстан" газетiнде 2004 жылы және "Казахстанская правда" газетiнде 2004 жылы жарияланған "Қазақстан Республикасының кейбiр заңнамалық актiлерiне жергiлiктi мемлекеттiк басқару мәселелерi бойынша өзгерiстер мен толықтырулар енгiзу туралы" Қазақстан Республикасының 2004 жылғы 11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9-бап мынадай мазмұндағы 5-тармақпен толықтырылсын: </w:t>
      </w:r>
      <w:r>
        <w:br/>
      </w:r>
      <w:r>
        <w:rPr>
          <w:rFonts w:ascii="Times New Roman"/>
          <w:b w:val="false"/>
          <w:i w:val="false"/>
          <w:color w:val="000000"/>
          <w:sz w:val="28"/>
        </w:rPr>
        <w:t xml:space="preserve">
      "5. Мемлекеттiк органдар болып табылмайтын мемлекеттiк мекемелер көрсететiн тауарларды (жұмыстарды, қызметтердi) мемлекеттiк реттеу мақсатында бәсекелестiктi қорғау жөнiндегi орталық мемлекеттiк орган мемлекеттiк мекемелер көрсететiн қызметтерге, осы тауарларды (жұмыстарды, қызметтердi) бiрден-бiр тұтынушы мемлекеттiк мекеме болып табылатын жағдайларды қоспағанда, баға белгiлеудiң тәртiбiн айқындайды.". </w:t>
      </w:r>
    </w:p>
    <w:bookmarkEnd w:id="15"/>
    <w:bookmarkStart w:name="z17" w:id="16"/>
    <w:p>
      <w:pPr>
        <w:spacing w:after="0"/>
        <w:ind w:left="0"/>
        <w:jc w:val="both"/>
      </w:pPr>
      <w:r>
        <w:rPr>
          <w:rFonts w:ascii="Times New Roman"/>
          <w:b w:val="false"/>
          <w:i w:val="false"/>
          <w:color w:val="000000"/>
          <w:sz w:val="28"/>
        </w:rPr>
        <w:t>
      14. "Қазақстан Республикасындағы сәулет, қала құрылысы және құрылыс қызметi туралы" Қазақстан Республикасындағы 2001 ж.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w:t>
      </w:r>
      <w:r>
        <w:br/>
      </w:r>
      <w:r>
        <w:rPr>
          <w:rFonts w:ascii="Times New Roman"/>
          <w:b w:val="false"/>
          <w:i w:val="false"/>
          <w:color w:val="000000"/>
          <w:sz w:val="28"/>
        </w:rPr>
        <w:t xml:space="preserve">
      68-баптың 6-тармағының екiншi бөлiгiндегi "монополияға қарсы заңның нормаларымен және ережелерiмен" деген сөздер "Қазақстан Республикасының табиғи монополиялар туралы заңдарына" деген сөздермен ауыстырылсын. </w:t>
      </w:r>
    </w:p>
    <w:bookmarkEnd w:id="16"/>
    <w:bookmarkStart w:name="z18" w:id="17"/>
    <w:p>
      <w:pPr>
        <w:spacing w:after="0"/>
        <w:ind w:left="0"/>
        <w:jc w:val="both"/>
      </w:pPr>
      <w:r>
        <w:rPr>
          <w:rFonts w:ascii="Times New Roman"/>
          <w:b w:val="false"/>
          <w:i w:val="false"/>
          <w:color w:val="000000"/>
          <w:sz w:val="28"/>
        </w:rPr>
        <w:t>
      15. "Мұнай өнiмдерiнiң жекелеген түрлерiн өндiрудi және олардың жекелеген түрлерiнiң айналымын мемлекеттiк реттеу туралы" Қазақстан Республикасының 2003 ж. 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6, 33-құжат): </w:t>
      </w:r>
      <w:r>
        <w:br/>
      </w:r>
      <w:r>
        <w:rPr>
          <w:rFonts w:ascii="Times New Roman"/>
          <w:b w:val="false"/>
          <w:i w:val="false"/>
          <w:color w:val="000000"/>
          <w:sz w:val="28"/>
        </w:rPr>
        <w:t xml:space="preserve">
      6-баптың 4-тармағы мынадай редакцияда жазылсын: </w:t>
      </w:r>
      <w:r>
        <w:br/>
      </w:r>
      <w:r>
        <w:rPr>
          <w:rFonts w:ascii="Times New Roman"/>
          <w:b w:val="false"/>
          <w:i w:val="false"/>
          <w:color w:val="000000"/>
          <w:sz w:val="28"/>
        </w:rPr>
        <w:t xml:space="preserve">
      "4. Бәсекелестiктi қорғау жөнiндегi уәкiлеттi орган Қазақстан Республикасының бәсеке және монополистiк қызметтi шектеу туралы заңдарына сәйкес мұнай өнiмдерiн өндірушiлердiң шикi мұнайды және (немесе) газ конденсатын өңдеу жөнiндегi қызметтерiне тарифтер бекiтедi.". </w:t>
      </w:r>
    </w:p>
    <w:bookmarkEnd w:id="17"/>
    <w:bookmarkStart w:name="z19" w:id="18"/>
    <w:p>
      <w:pPr>
        <w:spacing w:after="0"/>
        <w:ind w:left="0"/>
        <w:jc w:val="both"/>
      </w:pPr>
      <w:r>
        <w:rPr>
          <w:rFonts w:ascii="Times New Roman"/>
          <w:b w:val="false"/>
          <w:i w:val="false"/>
          <w:color w:val="000000"/>
          <w:sz w:val="28"/>
        </w:rPr>
        <w:t>
      16. "Қаржы рыногы мен қаржылық ұйымдарды мемлекеттiк реттеу және қадағалау туралы" Қазақстан Республикасының 2003 ж. 4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132-құжат): </w:t>
      </w:r>
      <w:r>
        <w:br/>
      </w:r>
      <w:r>
        <w:rPr>
          <w:rFonts w:ascii="Times New Roman"/>
          <w:b w:val="false"/>
          <w:i w:val="false"/>
          <w:color w:val="000000"/>
          <w:sz w:val="28"/>
        </w:rPr>
        <w:t xml:space="preserve">
      6-бап алынып тасталсын. </w:t>
      </w:r>
    </w:p>
    <w:bookmarkEnd w:id="18"/>
    <w:bookmarkStart w:name="z20" w:id="19"/>
    <w:p>
      <w:pPr>
        <w:spacing w:after="0"/>
        <w:ind w:left="0"/>
        <w:jc w:val="both"/>
      </w:pPr>
      <w:r>
        <w:rPr>
          <w:rFonts w:ascii="Times New Roman"/>
          <w:b w:val="false"/>
          <w:i w:val="false"/>
          <w:color w:val="000000"/>
          <w:sz w:val="28"/>
        </w:rPr>
        <w:t>
      17. "2004 жылға арналған республикалық бюджет туралы" Қазақстан Республикасының 2003 ж.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23, 170-құжат): </w:t>
      </w:r>
      <w:r>
        <w:br/>
      </w:r>
      <w:r>
        <w:rPr>
          <w:rFonts w:ascii="Times New Roman"/>
          <w:b w:val="false"/>
          <w:i w:val="false"/>
          <w:color w:val="000000"/>
          <w:sz w:val="28"/>
        </w:rPr>
        <w:t xml:space="preserve">
      көрсетілген Заңның 1-қосымшасындағы "монополияға қарсы заңының" деген сөздер "Қазақстан Республикасының бәсеке және монополистік қызметтi шектеу туралы және табиғи монополиялар туралы заңдарының" деген сөздермен ауыстырылсын. </w:t>
      </w:r>
    </w:p>
    <w:bookmarkEnd w:id="1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