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77af" w14:textId="e367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1998 жылғы 16 қыркүйектегi N 4071 өкiмiне өзгерiстер енгiзу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25 мамырдағы N 582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1998 жылғы 16 қыркүйектегі N 4071 өкiмiне өзгерiстер енгізу туралы" Қазақстан Республикасының Президентi өкiмiнiң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Өкімі  Қазақстан Республикасы Президентiнiң 1998 жылғы 16 қыркүйектегi N 4071 өкiмiне өзгерiстер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Президентiнiң жанындағы Шетелдiк инвесторлар кеңесiнiң құрамы туралы" Қазақстан Республикасы Президентiнiң 1998 жылғы 16 қыркүйектегi N 4071 </w:t>
      </w:r>
      <w:r>
        <w:rPr>
          <w:rFonts w:ascii="Times New Roman"/>
          <w:b w:val="false"/>
          <w:i w:val="false"/>
          <w:color w:val="000000"/>
          <w:sz w:val="28"/>
        </w:rPr>
        <w:t>өкiмiне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 Президентінің жанындағы Шетелдiк инвесторлар кеңесiнiң дербес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 - Қазақстан Республикасының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Као Стефано            - "Эни" компаниясының барлау және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жөнiндегі бас өндiрiстік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Сәйденов               - Қазақстан Республикасы Ұлттық Банкінің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Ғалимоллаұлы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Хитч Джеймс            - "Бейкер және Маккензи ТМД Лтд"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компаниясының басқарушы серiктесi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енгiзiлсiн;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"Тиллерсон Рекс        - "ЭксонМобил" корпорациясының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вице-президентi"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"Тиллерсон Рекс        - "ЭксонМобил" корпорациясының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басқарма мүшесi";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Кеңестiң құрамынан: Гутброд Макс, Досаев Ерболат Асқарбекұлы, Марченко Григорий Александрович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