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89af" w14:textId="6bd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12 желтоқсандағы N 1260 және
2003 жылғы 26 желтоқсандағы N 1327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мамырдағы N 583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"Бiлiм беру және ғылым объектiлерiн салу және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"балаларды сауықтыру лагерiнiң" деген сөздер "оқу-сауықтыру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"Дамуында проблемалары бар балалар мен жасөспiрiмдердi әлеуметтiк бейiмдеу және кәсiби еңбек арқылы оңалтудың республикалық ғылыми-практикалық орталығының" деген сөздер "Түзету педагогикасының ұлттық ғылыми-практикалық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Үкіметінің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197-қосымшада: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010-бағдарламада: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"Балдәурен" республикалық балаларды сауықтыру лагерi" деген сөздер "Балдәурен" республикалық оқу-сауықтыру орталығы"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011-бағдарламада: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 сауықтыру лагерiнiң" деген сөздер "оқу-сауықтыру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"Жетiлу проблемасы бар балалар мен жасөспiрiмдердi әлеуметтiк бейiмдеу және кәсiптiк еңбекпен оңалтудың республикалық ғылыми-тәжiрибе орталығының" деген сөздер "Түзету педагогикасының ұлттық ғылыми-практикалық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"Жетiлу проблемасы бар балалар мен жасөспiрiмдердi әлеуметтiк бейiмдеу және кәсiби еңбекпен оңалтудың республикалық ғылыми-тәжiрибе орталығы" деген сөздер "Түзету педагогикасының ұлттық ғылыми-практикалық орталығы"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 сауықтыру лагерiнiң" деген сөздер "оқу-сауықтыру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"Жетiлу проблемасы бар балалар мен жасөспiрiмдердi әлеуметтiк бейiмдеу және кәсiптiк еңбекпен оңалтудың республикалық ғылыми-тәжiрибе орталығының" деген сөздер "Түзету педагогикасының ұлттық ғылыми-практикалық орталығының"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016-бағдарламада: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"Мүмкiндiгi шектеулi балаларды әлеуметтiк-педагогикалық қолдаудың ғылыми-практикалық орталығы" деген сөздер "Түзету педагогикасының ұлттық ғылыми-практикалық орталығы"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