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2b95" w14:textId="85d2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қызметтер көрсетудi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2004 жылғы 26 мамырдағы N 585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  </w:t>
      </w:r>
      <w:r>
        <w:rPr>
          <w:rFonts w:ascii="Times New Roman"/>
          <w:b w:val="false"/>
          <w:i w:val="false"/>
          <w:color w:val="000000"/>
          <w:sz w:val="28"/>
        </w:rPr>
        <w:t>21-бабы</w:t>
      </w:r>
      <w:r>
        <w:rPr>
          <w:rFonts w:ascii="Times New Roman"/>
          <w:b w:val="false"/>
          <w:i w:val="false"/>
          <w:color w:val="000000"/>
          <w:sz w:val="28"/>
        </w:rPr>
        <w:t xml:space="preserve"> 1-тармағының 5) тармақшасына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J.E. Austin Associates Inc. компаниясы оларды сатып алудың маңызды стратегиялық мәнi бар қазақстан экономикасының қолданыстағы әрi ықтимал перспективалы секторларының бәсекеге қабiлеттiлiгiн бағалау және оларды дамыту бойынша ұсынымдарды әзiрлеу жөнiндегi зерттеулердi жүргiзу бойынша қызметтер көрсетудi берушi болып белгiленсiн. </w:t>
      </w:r>
    </w:p>
    <w:bookmarkEnd w:id="1"/>
    <w:bookmarkStart w:name="z3" w:id="2"/>
    <w:p>
      <w:pPr>
        <w:spacing w:after="0"/>
        <w:ind w:left="0"/>
        <w:jc w:val="both"/>
      </w:pPr>
      <w:r>
        <w:rPr>
          <w:rFonts w:ascii="Times New Roman"/>
          <w:b w:val="false"/>
          <w:i w:val="false"/>
          <w:color w:val="000000"/>
          <w:sz w:val="28"/>
        </w:rPr>
        <w:t xml:space="preserve">
      2. "Маркетингтiк-талдамалық зерттеулер орталығы" акционерлiк қоғамына осы қаулының 1-тармағында көрсетiлген заңды тұлғамен мемлекеттік сатып алу туралы шарт жасасу ұсынылсын.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