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aafb" w14:textId="7e1a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15 наурыздағы N 273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мамырдағы N 590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"Қ.А.Иассауи атындағы Халықаралық қазақ-түрік университетінің мәселелері" Қазақстан Республикасы Министрлер Кабинетінің 1994 жылғы 15 наурыздағы N 273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Қ.А.Иассауи атындағы Халықаралық қазақ-түрік университеті Өкілетті кеңесінің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Шәмшидинова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Ноғатайқызы         ғылым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Құрманғалиева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Дәденқызы           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Әлеуметтік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Әжіметов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Нұрмаханбетұлы     министрлігі Оңтүстік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аумақтық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жекешелендіру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құрамнан: Шәмша Көпбайқызы Беркімбаева, Батырхан Арысбекұлы Исаев, Ғани Әлімұлы Қалиев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