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dd68" w14:textId="26cd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2003 жылғы 25 сәуiрдегi N 404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мамырдағы N 599 қаулысы. Күші жойылды - Қазақстан Республикасы Үкіметінің 2007 жылғы 26 шілдедегі N 633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2007.07.26.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мемлекеттiк пакеттерiне дивидендтер мен ұйымдардағы қатысудың мемлекеттiк үлестерiне кiрiс туралы" Қазақстан Республикасы Үкiметiнiң 2003 жылғы 25 сәуiрдегi N 404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2003 ж., N 18, 184-құжат)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2) тармақшасында "мерзiмдi баспасөз басылымдарын" деген сөздерден кейiн ", теле-, радиобағдарламаларды"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"Мерзiмдi баспасөз басылымдарын" деген сөздерден кейiн ", теле-, радиобағдарламаларды"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"Қазақстан" республикалық телерадиокорпорациясы" АҚ".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Ақпарат министрлiгi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