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fba3" w14:textId="2dff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орталық атқарушы органдарына ведомстволық бағыныстағы мемлекеттiк мекемелер штат санының лимиттерiн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 маусымдағы N 604 қаулысы. Қаулының күші жойылды - ҚР Үкіметінің 2005 жылғы 5 наурыздағы N 214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Үкiметi туралы" Қазақстан Республикасының 1995 жылғы 18 желтоқсандағы Конституциялық заңы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14-бабының </w:t>
      </w:r>
      <w:r>
        <w:rPr>
          <w:rFonts w:ascii="Times New Roman"/>
          <w:b w:val="false"/>
          <w:i w:val="false"/>
          <w:color w:val="000000"/>
          <w:sz w:val="28"/>
        </w:rPr>
        <w:t>
 2) тармақшасына сәйкес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республикалық бюджет қаражаты есебiнен қаржыландырылатын Қазақстан Республикасының орталық атқарушы органдарына ведомстволық бағыныстағы мемлекеттiк мекемелер қызметкерлерi штат санының лимиттерi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2-тармақтың күші жойылды - ҚР Үкіметінің 2004.10.29. N 1130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Қосымшаға сәйкес Қазақстан Республикасы Үкiметiнiң кейбiр шешiмдерiнiң 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 маусымдағы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604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Республикалық бюджет қаражаты есебiнен қаржыландырылатын Қазақстан Республикасының орталық атқарушы органдарына ведомстволық бағыныстағы мемлекеттiк мекемелер қызметкерлерiнiң штат санының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лимиттерi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Өзгеріс енгізілді - ҚР Үкіметінің 2004.10.07. N 1041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Өзгеріс енгізілді - ҚР Үкіметінің 2004.12.01. N 1247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                Атауы                           | Штат санының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                                            |    лимитi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           2                             |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Премьер-Министрiнiң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Кеңсесі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Мемлекеттiк фельдъегерлiк қызмет                     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Ақпараттық қауіпсiздiк саласында мамандар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даярлау және олардың бiлiктілiгiн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орталығы        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Ақпаратты техникалық қорғау орталығы   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Ветеринариядағы мониторинг, референция,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зертханалық диагностика және әдiснама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орталығы                                              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Фитосанитарлық диагностика және болжам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әдiстеме орталығы                      482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Агрохимиялық қызметтiң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ғылыми-әдiстемелiк орталығы              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дәндi дақылдардың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интродукциялық-карантиндiк питомнигi                 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карантин зертханасы            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интродукциялық-карантиндік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питомнигі                                 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Ауыл шаруашылығы дақылдарын тұқымдық сынау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жөнiндегi мемлекеттiк комиссия,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инспектуралар                                        248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Орман және аңшылық шаруашылығы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Алакөл мемлекеттiк табиғи қoрығы    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мемлекеттiк табиғи қoрығы                      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Ақсу-Жабағылы мемлекеттiк табиғи қoрығы               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Барсакелмес мемлекеттiк табиғи қoрығы                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Батыс Алтай мемлекеттiк табиғи қoрығы                 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Қoрғалжын мемлекеттiк табиғи қoрығы                   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Марқакөл мемлекеттiк табиғи қорығы            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Наурызым мемлекеттiк табиғи қoрығы                    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Үстiрт мемлекеттiк табиғи қорығы                      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"Алтын Емел" мемлекеттiк ұлттық табиғи паркi          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Баянауыл мемлекеттiк ұлттық табиғи паркi             108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Iле Алатауы мемлекеттiк ұлттық табиғи паркi          308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Қарқаралы мемлекеттiк ұлттық табиғи паркі     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Қатон Қарағай мемлекеттік ұлттық табиғи паркі        356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"Көкшетау" мемлекеттік ұлттық табиғи паркі           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Шарын мемлекеттік ұлттық табиғи паркі                 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Қаратау мемлекеттік ұлттық табиғи қорығы              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"Семей орманы" мемлекеттік орман табиғи резерваты    595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"Ертіс орманы" мемлекеттік орман табиғи резерваты    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 мемлекеттiк республикалық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дақылдарының тұқымын дайындайтын мекеме       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Сандықтау оқу-өндiрiстiк орман шаруашылығы            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Су ресурстары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Жетiсу гидрогеология-мелиоративтiк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экспедициясы, Алматы қаласы                           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Оңтүстiк Қазақстан гидрогеология-мелиоратив.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тiк экспедициясы, Шымкент қаласы                      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Қызылорда гидрогеология-мелиоративтiк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экспедициясы, Қызылорда қаласы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"Қазагромелиосу шаруашылығы"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әдiстемелiк орталығы, Тараз қаласы                   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Көлiк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коммуникациялар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Аэроғарыш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Байқоңыртеңгерім    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Сейсмологиялық тәжiрибелiк-әдiстемелiк экспедиция    296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Академик Қ.И. Сәтпаев атындағы мемориалдық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мұражайы                                             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Қаржы орталығы                                       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 ұлттық музыка академиясы                      251*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Кеңес Одағының батыры Сабыр Рахимов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Шымкент республикалық әскери мектеп-интернаты         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Қарағанды республикалық әскери мектеп-интернаты       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Б. Момышұлы атындағы Алматы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әскери мектеп-интернаты                              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А. Жұбанов атындағы дарынды балаларға арналған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қазақ орта мамандандырылған музыка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мектеп-интернаты                                     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Ө. Жәутiков атындағы дарынды балаларға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мамандандырылған физика-математи.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калық орта мектеп-интернаты                   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Дарынды балаларға арналған қазақ тiлi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әдебиетiн тереңдете оқытатын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мамандандырылған орта мектеп                          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Күләш Байсейiтова атындағы дарынды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арналған республикалық орта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музыка мектеп-интернаты                               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Түзету педагогикасының ұлттық ғылыми-практикалық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орталығы                                             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ғылыми-педагогикалық кiтапханасы        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T. Жүргенов атындағы қазақ ұлттық өнер академиясы   256*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Құрманғазы атындағы қазақ ұлттық консерваториясы    217*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ғылыми-медициналық кiтапхана     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Ұлы Отан соғысы мүгедектерiне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клиникалық госпиталi                   409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"Балбұлақ" республикалық балаларды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орталығы                                             128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психиатрия, психотерапия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наркология ғылыми-практикалық орталығы               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 республикалық лепрозорийi                      227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ЖҚТБ-ның алдын алу және оған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жөнiндегi республикалық орталығы                      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Апат медицинасы орталығы                            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Сот медицинасы орталығы                             1708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 Республикасының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проблемалары ұлттық орталығы                         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"Бурабай" республикалық балалар-жасөспiрiм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туберкулез санаториясы                               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"Бурабай" республикалық туберкулез санаториясы    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жiтi бақыланатын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үлгiдегi психиатриялық аурухана                      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арнайы медициналық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орталығы                                              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Отан соғысы мүгедектерiне арналған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клиникалық госпиталi                                 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Мемлекеттiк санитарлық-эпидемиялық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қадағалау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Атырау обаға қарсы күрес станциясы                   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Арал теңiзi обаға қарсы күрес станциясы              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Ақтөбе обаға қарсы күрес станциясы                    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Орал обаға қарсы күрес станциясы                     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Талдықорған обаға қарсы күрес станциясы     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Маңғыстау обаға қарсы күрес станциясы                107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Шымкент обаға қарсы күрес станциясы                  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Қызылорда обаға қарсы күрес станциясы                182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Жамбыл обаға қарсы күрес станциясы                    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Шалқар обаға қарсы күрес станциясы                    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 республикалық санитарлық-эпидемиология.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станциясы                               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Әуе көлiгiндегi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сараптаманың Оңтүcтік-Шығыс өңiрлiк орталығы          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Әуe көлiгiндегi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сараптаманың Солтүстiк-Батыс өңiрлiк орталығы       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Көлiктегi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сараптаманың Алматы өңiрлiк орталығы                 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Темiр жол көлiгiндегi санитарлық-эпидемиология.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сараптаманың Ақмола өңiрлiк орталығы             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Темiр жол көлiгiндегi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сараптаманың Батыс өңiрлiк орталығы          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Капиталмұнайгаз                              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Геология және жер қойнауын қорғау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"Қазгеоақпарат" республикалық геологиялық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 орталығы                                      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Индустрия және сауда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министрлігi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"Ақпараттық технологиялар паркi"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экономикалық аймағының дирекциясы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микрография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институты (Орал қаласы)                              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 Республикасының сауда өкiлдiгі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Мәдениет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Отырар мемлекеттік археологиялық қорық-мұражайы       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"Ұлытау" ұлттық тарихи-мәдени және табиғи қорық-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мұражайы                                             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"Әзiрет Сұлтан" мемлекеттiк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қорық-мұражайы                                       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"Жидебай-Бөрiлi" Абайдың мемлекеттiк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әдеби-мемориалдық қорық-мұражайы                 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"Көне Тараз ескерткiштерi" мемлекеттiк тарихи-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мәдени қорық-мұражайы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 Республикасының ұлттық кітапханасы         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Жамбыл атындағы мемлекеттік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жасөспiрiмдер кiтапханасы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С. Бегалин атындағы мемлекеттiк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балалар кiтапханасы                                   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Зағип және нашар көретiн азаматтарға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кiтапхана                              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 Республикасының Астана қаласындағы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Ұлттық академиялық кiтапханасы                   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 Республикасының Президенттік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орталығы                                             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Алтын және қымбат металдар мемлекеттiк мұражайы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 Республикасы Tұңғыш Президентiнiң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мұражайы            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"Тамғалы" мемлекеттiк тарихи-мәдени және табиғат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қорық-мұражайы                                       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Мұрағаттар мен құжаттаманы басқару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 мемлекеттiк мұрағаты                          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 мемлекеттiк кино-фото құжаттар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дыбыс жобалары мұрағаты                      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 мемлекеттiк ғылыми-техникалық құжаттама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мұрағаты                                     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Мемлекеттiк мұрағаттардағы құжаттық материалдар.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дың микро-фотокөшiрмелерiн жасау және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келтiру орталық зертханасы                   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Құжаттану және мұрағат iсi жөнiндегi ғылыми-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техникалық ақпарат орталығы                    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Pecпубликасының Ақпарат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 Pecпубликасының Ұлттық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кiтап палатасы                                        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Төтенше жағдайлар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жөнiндегi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жедел құтқару жасағы                    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28237 әскери бөлiмi, соның iшiнде мерзiмдi           791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қызметтегi әскери қызметшiлер                        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52859 әскери бөлiмi, соның ішінде мерзiмдi           227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қызметтегi әскери қызметшiлер                        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68303 әскери бөлiмi, соның iшiнде мерзiмдi           184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қызметтегi әскери қызметшiлер                        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Қазселденқорғау                                     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Көкшетау техникалық институты                 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Батыс өңiрлiк аэромобиль жедел құтқару жасағы    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 өңiрлiк аэромобиль жедел құтқару жасағы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Шығыс өңiрлiк аэромобиль жедел құтқару жасағы    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Солтүстiк өңiрлiк аэромобиль жедел құтқару жасағы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Оңтүстiк өңiрлiк аэромобиль жедел құтқару жасағы   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Pecпубликалық дағдарыс орталығы   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Статистика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Ақпараттық-статистикалық орталықтар                 2750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Tуризм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Қажымұқан Мұңайтпасов атындағы спортқа дарынды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балаларға арналған республикалық мектеп-интернаты    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Қаркен Ахметов атындағы спортқа дарынды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арналған республикалық мектеп-интернаты              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Риддер қаласындағы спортқа дарынды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арналған республикалық мектеп-интернаты              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Кедендiк бақылау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Кинологиялық орталығы                    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штат санының лимитi оқу-көмекшi қызметкерлерiн есепке алмай көрсетілдi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 маусымдағы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604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Үкiметiнiң күшi жойылған кейбiр шешiмдерiнiң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орталық атқарушы органдарына ведомстволық бағыныстағы мемлекеттiк мекемелер штат санының лимиттерiн бекiту туралы" Қазақстан Республикасы Үкiметiнiң 2000 жылғы 12 ақпандағы N 229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Үкiметiнiң 2000 жылғы 12 ақпандағы  N 229 қаулысына өзгерiс пен толықтыру енгiзу туралы" Қазақстан Республикасы Үкiметiнiң 2000 жылғы 19 мамырдағы N 753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Үкiметiнiң 2000 жылғы 12 ақпандағы N 229 қаулысына толықтыру енгiзу туралы" Қазақстан Республикасы Үкiметiнiң 2000 жылғы 19 маусымдағы N 917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Бiлiм және ғылым министрлiгiнiң "Қаржы орталығы" мемлекеттiк мекемесiн құру туралы" Қазақстан Республикасы Үкiметiнiң 2000 жылғы 12 қазандағы N 1523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42, 488-құжат) 5-тармағының 3)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Мәдениет, ақпарат және қоғамдық келiсiм министрлiгiнiң жекелеген мемлекеттiк мекемелерiн қайта ұйымдастыру туралы" Қазақстан Республикасы Yкiметiнiң 2000 жылғы 27 қазандағы N 1620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44-45, 527-құжат) 4-тармағының 2)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Yкiметiнiң кейбiр шешiмдерiне өзгерiстер мен толықтыру енгізу туралы" Қазақстан Республикасы Үкіметінің 2000 жылғы 28 қазандағы N 1626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44-45, 531-құжат).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Білім және ғылым министрлігінің Жоғары аттестациялық комиссиясын қайта ұйымдастыру туралы" Қазақстан Республикасы Үкіметінің 2001 жылғы 17 қаңтардағы N 61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1-2, 16-құжат) 5-тармағының 3)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Мәдениет, ақпарат және қоғамдық келiсiм министрлiгiнiң "Қазақстан Республикасы Тұңғыш Президентінің мұражайы" мемлекеттiк мекемесiн құру туралы" Қазақстан Республикасы Үкiметiнiң 2001 жылғы 18 қаңтардағы N 67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2001 ж., N 3, 26-құжат) 5-тармағы.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Мемлекеттiк кiрiс министрлiгi Кеден комитетiнiң "Кинологиялық орталығы" мемлекеттiк мекемесiн құру туралы" Қазақстан Республикасы Үкiметiнiң 2001 жылғы 15 ақпандағы N 230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6, 68-құжат) 5-тармағының 2)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"Қазақстан Республикасы Үкiметiнiң 2000 жылғы 12 ақпандағы N 229 қаулысына өзгерістер енгізу туралы" Қазақстан Республикасы Үкiметiнiң 2001 жылғы 25 наурыздағы N 377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Yкiметінің 2001 жылғы 15 мамырдағы N 643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18, 228-құжат) бекiтiлген Қазақстан Республикасы Yкiметiнiң кейбiр шешiмдерiне енгізiлетiн өзгерiстер мен толықтырулардың 1-тармағы.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"Маңғыстау мемлекеттiк тарихи-мәдени қорығын коммуналдық меншiкке беру туралы" Қазақстан Республикасы Үкiметiнiң 2001 жылғы 19 қарашадағы N 1479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3-тармағы.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"Қазақстан Республикасы Бiлiм және ғылым министрлiгiнiң кейбiр бiлiм беру ұйымдарын қайта ұйымдастыру туралы" Қазақстан Республикасы Үкiметiнiң 2001 жылғы 11 желтоқсандағы N 1619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47, 551-құжат) 4-тармағының 3)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"Қазақстан Республикасы Әдiлет министрлiгiнiң Қылмыстық-атқару жүйесi комитетiнiң мәселелерi" туралы Қазақстан Республикасы Үкiметiнiң 2001 жылғы 28 желтоқсандағы N 1755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49-50, 530-құжат) 10-тармағы.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"Қазақстан Республикасының денсаулық сақтау министрлiгi Мемлекеттiк санитарлық-эпидемиологиялық қадағалау комитетiнiң "Ақтөбе обаға қарсы күрес станциясы" мен "Шымкент обаға қарсы күрес станциясы" мемлекеттiк мекемелерiн қайта ұйымдастыру туралы" Қазақстан Республикасы Үкiметiнiң 2002 жылғы 28 наурыздағы N 366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4-тармағының 1)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"Қазақстан Республикасы Ауыл шаруашылығы министрлiгiне ведомстволық бағыныстағы жекелеген мемлекеттiк мекемелердiң мәселелерi" туралы Қазақстан Республикасы Үкiметiнiң 2002 жылғы 2 сәуiрдегi N 388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4-тармағы.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"Қазақстан Республикасы Үкiметiнiң 2000 жылғы 12 ақпандағы N 229 қаулысына өзгерiс енгiзу туралы" Қазақстан Республикасы Үкiметiнiң 2002 жылғы 16 сәуiрдегi N 437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"Қазақстан Республикасы Үкiметiнiң 2000 жылғы 12 ақпандағы N 229 қаулысына өзгерiс енгiзу туралы" Қазақстан Республикасы Үкiметiнiң 2002 жылғы 10 маусымдағы N 624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"Қазақстан Республикасы Туризм және спорт жөнiндегi агенттiгiнiң "Лениногор қаласындағы спорттағы дарынды балаларға арналған республикалық мектеп-интернат" мемлекеттiк мекемесiн құру туралы" Қазақстан Республикасы Үкiметiнiң 2002 жылғы 19 маусымдағы N 673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19, 203-құжат) бекiтiлген Қазақстан Республикасы Үкiметiнiң кейбiр шешiмдерiне енгiзiлетiн өзгерiстер мен толықтырулардың 2-тармағы.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"Қазақстан Республикасы Денсаулық сақтау iсi жөнiндегi агенттiгiнiң Республикалық қатаң бақылаудағы психиатриялық ауруханасы" мемлекеттiк мекемесiн қайта атау туралы" Қазақстан Республикасы Үкiметiнiң 2002 жылғы 17 шiлдедегi N 795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 Үкiметінің кейбiр шешiмдерiне енгiзiлетiн өзгерiстердiң 1-тармағы.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"Қазақстан Республикасы Премьер-Министрi Кеңсесiнiң жекелеген мәселелерi туралы" Қазақстан Республикасы Үкiметiнiң 2002 жылғы 20 қыркүйектегi N 1036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 Yкiметiнiң кейбiр шешiмдерiне енгiзiлетiн өзгерiстердiң 2-тармағы.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"Қазақстан Республикасының Ауыл шаруашылығы министрлiгi Орман және аңшылық шаруашылығы комитетiнiң кейбiр мәселелерi" туралы Қазақстан Республикасы Үкiметiнiң 2002 жылғы 22 қарашадағы N 1239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42, 423-құжат) бекiтiлген Қазақстан Республикасы Yкiметiнiң кейбiр шешiмдерiне енгiзiлетiн өзгерiстер мен толықтырулардың 3-тармағы.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"Қазақстан Республикасының Әдiлет министрлiгi қылмыстық-атқару жүйесi комитетiнiң мемлекеттiк мекемелерiн құру туралы" Қазақстан Республикасы Үкiметiнiң 2002 жылғы 29 қарашадағы N 1270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4-тармағының 1)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"Қазақстан Республикасының Денсаулық сақтау министрлiгi Мемлекеттiк санитарлық-эпидемиологиялық қадағалау комитетiнiң кейбiр мәселелерi" туралы Қазақстан Республикасы Үкiметiнiң 2002 жылғы 9 желтоқсандағы N 1293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44, 438-құжат) бекітiлген Қазақстан Республикасы Үкiметiнiң кейбiр шешiмдерiне енгiзiлетiн өзгерiстер мен толықтырулардың 1-тармағы.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"Қазақстан Республикасының Ауыл шаруашылығы министрлiгiне ведомстволық бағыныстағы жекелеген ұйымдардың мәселелерi" туралы Қазақстан Республикасы Үкiметінің 2002 жылғы 29 желтоқсандағы N 1431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49, 486-құжат) 8-тармағының 2)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"Қазақстан Республикасы Ауыл шаруашылығы министрлiгiнiң жекелеген мемлекеттiк мекемелерiн құру туралы" Қазақстан Республикасы Үкiметінің 2003 жылғы 15 қаңтардағы N 19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1, 10-құжат) 3-тармағы.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"Қазақстан Республикасының Ауыл шаруашылығы министрлiгi Орман және аңшылық шаруашылығы комитетiнiң жекелеген мемлекеттiк мекемелерiн қайта ұйымдастыру туралы" Қазақстан Республикасы Үкiметiнiң 2003 жылғы 22 қаңтардағы N 75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2, 33-құжат) 7-тармағының 1)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"Қазақстан Республикасы Ауыл шаруашылығы министрлiгiнiң Агрохимия қызметі республикалық ғылыми-әдістемелік орталығы" мемлекеттік мекемесін құру туралы" Қазақстан Республикасы Үкіметінің 2003 жылғы 23 қаңтардағы N 83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3, 40-құжат) 4-тармағы.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"Қазақстан Республикасы Үкіметінің 2000 жылғы 12 ақпандағы N 229 қаулысына өзгерiстер енгiзу туралы" Қазақстан Республикасы Үкiметiнiң 2003 жылғы 5 ақпандағы N 133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"Қазақстан Республикасының Ауыл шаруашылығы министрлiгi Су ресурстары жөнiндегi комитетінiң Оңтүстiк Қазақстан гидрогеологиялық-мелиоративтiк экспедициясы" және "Қазақстан Республикасының Ауыл шаруашылығы министрлiгi Су ресурстары жөнiндегi комитетiнiң Қызылорда гидрогеологиялық-мелиоративтік экспедициясы" республикалық мемлекеттік кәсіпорындарын қайта ұйымдастыру туралы" Қазақстан Республикасы Үкiметiнiң 2003 жылғы 24 ақпандағы N 189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 N 9, 95-құжат) 4-тармағының 1)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"Қазақстан Республикасы Энергетика және минералдық ресурстар министрлiгiнiң "Мұнай-газ капиталы" мемлекеттiк мекемесiн құру туралы" Қазақстан Республикасы Үкiметiнiң 2003 жылғы 13 наурыздағы N 240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10, 118-құжат) 3-тармағының 2)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"Қазақстан Республикасы Ауыл шаруашылығы министрлiгiнiң биоресурстарды қорғау жөнiндегi жекелеген мемлекеттiк мекемелерiн қайта ұйымдастыру және қайта атау туралы" Қазақстан Республикасы Үкiметiнiң 2003 жылғы 14 наурыздағы N 247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10, 122-құжат) 3-тармағы.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"Қазақстан Республикасы Үкiметiнiң кейбiр шешiмдерiне өзгерiстер енгiзу және күшi жойылды деп тану туралы" Қазақстан Республикасы Үкiметiнiң 2003 жылғы 14 сәуiрдегi N 357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16, 168-құжат) бекiтiлген Қазақстан Республикасы Үкiметiнiң кейбiр шешiмдерiне енгiзiлетiн өзгерiстердiң 4-тармағы.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"Қазақстан Республикасының Премьер-Министрi Кеңсесiнiң "Ақпараттық қауiпсiздiк саласында мамандар даярлау және олардың бiлiктiлiгiн арттыру орталығы" мемлекеттiк мекемесiн құру туралы" Қазақстан Республикасы Үкiметiнiң 2003 жылғы 8 мамырдағы N 435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19, 191-құжат) 4-тармағының 1)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"Қазақстан Республикасының Көлiк және коммуникациялар министрлiгi Аэроғарыш комитетiнiң "Байқоңырбаланс" мемлекеттiк мекемесiн құру туралы" Қазақстан Республикасы Үкiметiнiң 2003 жылғы 11 маусымдағы N 563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26, 245-құжат) 4-тармағы.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"Қазақстан Республикасы Президентiнiң "Қазақстан Республикасының Ұлттық ғылым академиясы" республикалық мемлекеттiк мекемесiн қайта ұйымдастыру туралы" 2003 жылғы 31 наурыздағы N 1051 Жарлығын iске асыру туралы" Қазақстан Республикасы Үкiметiнiң 2003 жылғы 27 маусымдағы N 623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27, 259-құжат) бекiтiлген Қазақстан Республикасы Үкiметiнiң кейбiр шешiмдерiне енгiзiлетiн өзгерiстер мен толықтырулардың 5-тармағы.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"Алматы облысында "Таңбалы" мемлекеттiк тарихи-мәдени және табиғи қорық мұражайы" мемлекеттiк мекемесiн құру туралы" Қазақстан Республикасы Үкiметiнiң 2003 жылғы 14 қазандағы N 1052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41, 438-құжат) 5-тармағы.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"Қазақстан Республикасы Үкiметiнiң кейбiр шешiмдерiне өзгерiстер енгiзу және күшi жойылды деп тану туралы" Қазақстан Республикасы Үкiметiнiң 2003 жылғы 27 қарашадағы N 1191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45, 491-құжат) бекiтiлген Қазақстан Республикасы Үкiметiнiң кейбiр шешiмдерiне енгiзiлетiн өзгерiстердiң 2-тармағы.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"Қазақстан Республикасы Индустрия және сауда министрлiгiнiң "Ақпараттық технологиялар паркi" арнайы экономикалық аймағының дирекциясы" мемлекеттiк мекемесiн құру туралы" Қазақстан Республикасы Үкiметiнiң 2003 жылғы 31 желтоқсандағы N 1382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5-тармағы.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"Қазақстан Республикасы Үкiметiнiң 2000 жылғы 12 ақпандағы N 229 және 2003 жылғы 26 қарашадағы N 1180 қаулыларына өзгерiс пен толықтырулар енгiзу туралы" Қазақстан Республикасы Үкiметiнiң 2004 жылғы 16 ақпандағы N 179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8, 100-құжат) 1-тармағының 1)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"Қазақстан Республикасының Ауыл шаруашылығы министрлiгi Орман және аңшылық шаруашылығы комитетiнiң "Шарын мемлекеттiк ұлттық табиғи паркi" мемлекеттiк мекемесiн құру туралы" Қазақстан Республикасы Үкiметiнiң 2004 жылғы 23 ақпандағы N 213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7-тармағының 1)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"Даму проблемалары бар балалар мен жасөспiрiмдердi әлеуметтiк бейiмдеу және кәсiби еңбекпен оңалтудың республикалық ғылыми-практикалық орталығы" мемлекеттiк мекемесiн қайта атау туралы" Қазақстан Республикасы Үкiметiнiң 2004 жылғы 25 ақпандағы N 222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3-тармағының 2)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"Қазақстан Республикасының Ауыл шаруашылығы министрлiгi Орман және аңшылық шаруашылығы комитетiнiң "Қаратау мемлекеттiк табиғи қорығы" мемлекеттік мекемесін құру туралы" Қазақстан Республикасы Үкіметінің 2004 жылғы 1 наурыздағы N 249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7-тармағының 1) тармақшасы.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