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81d7" w14:textId="6ed8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қарашадағы N 1691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маусымдағы N 617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"Тарифтік саясат жөніндегі ведомствоаралық комиссия туралы" Қазақстан Республикасы Үкіметінің 1999 жылғы 12 қарашадағы N 1691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50, 488-құжат)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Тарифтік саясат жөніндегі ведомствоаралық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"Ахметов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Даниал Кенжетайұлы     Министрі, төраға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Мыңбаев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Дунаев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Ғалиасқарұлы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Қанешев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Біржан Бисекенұлы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агенттігінің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"Жандосов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 Әлиұлы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бәсекелестікті қорғау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агенттігінің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 "төрағаның орынбасары"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мыналар шығарылсын: Марченко Григорий Александрович, Досаев Ерболат Асқарбекұлы.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