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2ef9" w14:textId="93b2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Темекi өнiмдерiн өндiру жөнiндегi қызметтi лицензиялауға қойылатын бiлiктiлiк талаптарын және лицензиялау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маусымдағы N 618 қаулысы. Күші жойылды - ҚР Үкіметінің 2007.07.25. N 628 (ресми жарияланғаннан кейін жиырма бір күн мерзім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Лицензиялау туралы </w:t>
      </w:r>
      <w:r>
        <w:rPr>
          <w:rFonts w:ascii="Times New Roman"/>
          <w:b w:val="false"/>
          <w:i w:val="false"/>
          <w:color w:val="000000"/>
          <w:sz w:val="28"/>
        </w:rPr>
        <w:t>
" 1995 жылғы 17 сәуiрдегi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Темекi өнiмдерiнiң </w:t>
      </w:r>
      <w:r>
        <w:rPr>
          <w:rFonts w:ascii="Times New Roman"/>
          <w:b w:val="false"/>
          <w:i w:val="false"/>
          <w:color w:val="000000"/>
          <w:sz w:val="28"/>
        </w:rPr>
        <w:t>
 өндiрiлуi мен айналымын мемлекеттiк peттeу туралы" 2003 жылғы 12 маусымдағы Заңдарын 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Темекi өнiмдерiн өндiру жөнiндегi қызметтi лицензиялауға қойылатын бiлiктiлiк талаптары;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Темекi өнiмдерiн өндiру жөнiндегi қызметтi лицензиялау ережесi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618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Темекi өнiмдерiн өндiру жөнiндегi қызметтi лицензиялауға қойылатын бiлiктiлiк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Темекi өнiмдерiн өндiру жөнiндегi қызметтi лицензиялау кезiнде өтiнiш берушiге қойылатын бiлiктiлiк талаптары мыналарды қамтиды: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"Темекi өнiмдерiнiң өндiрiлуi мен айналымын мемлекеттiк реттеу туралы" Қазақстан Республикасының 2003 жылғы 12 маусымдағы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2-тармағында көзделген талаптарды сақтай отырып әзiрленген және толтырылған өндiрiс паспортын;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стандарттау, метрология және сертификаттау жөнiндегi уәкiлеттi орган немесе оның ведомстволық бағыныстағы кәсiпорындарының мемлекеттiк стандарттау жүйесiнiң тiзiлiмiнде тiркелген техникалық талаптарды;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стандарттау және өлшем құралдарының бiрлiгiн қамтамасыз ету жөнiндегi белгiленген нормативтiк құжаттардың талаптарына сәйкес келетiн жабдықтарды;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темекi өнiмдерiн өндiрудi технологиялық бақылау жөнiндегi зертхананы;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барлық тауар белгiлерiнiң дәл және толық атауларын көрсете отырып өнiмдер тiзбесiн;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темекi өнiмдерiн өндiру үшiн қажеттi меншiк құқығында немесе өзге де құқықтарда өтiнiш берушiге тиесiлi ғимараттар мен үй-жайларды;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санитарлық-гигиеналық нормалар мен техника қауiпсiздiгi ережелерiнiң талаптарына сәйкес жұмыс iстейтiндердiң еңбек жағдайларын қамтамасыз ететiн арнайы киiмдер және басқа да қорғаныш құралдары.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618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Темекi өнiмдерін өндiру жөнiндегі қызметті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лицензиялау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Темекi өнiмдерiн өндiру жөнiндегі қызметтi лицензиялау ережесi (бұдан әрi - Ереже) жеке және заңды тұлғалардың темекi өнiмдерiн өндiру жөнiндегi қызметтi лицензиялау тәртiбiн белгiлейдi.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Темекi өнiмдерiн өндiру жөнiндегі қызметпен айналысу құқығына арналған лицензия басты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Темекi өнiмдерiн өндiру жөнiндегi қызметтi лицензиялауды темекi өнiмдерiнiң өндiрiсi мен айналымын бақылауды және реттеудi жүзеге асыратын уәкiлеттi орган жүзеге асырады (бұдан әрi - лицензиар).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Темекi өнiмдерiн өндiру жөнiндегi қызметпен айналысу құқығына арналған лицензия "Лицензиялау туралы" Қазақстан Республикасының Заңын iске асыру туралы" Қазақстан Республикасы Үкiметiнiң 1995 жылғы 29 желтоқсандағы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нысан бойынша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Лицензияны алу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Өтiнiш берушi темекi өнiмдерiн өндiру жөнiндегi қызметпен айналысу құқығына арналған лицензияны алу үшiн "Лицензиялау туралы" Қазақстан Республикасының Заңын iске асыру туралы" Қазақстан Республикасы Үкiметiнiң 1995 жылғы 29 желтоқсандағы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нысан бойынша өтiнiш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темекi өнiмдерiн өндiрудi жүзеге асыратын заңды тұлғаларды мемлекеттiк тiркеу, филиалдарды және өкiлдiктердi тiркеу есебi туралы куәлiктiң көшiрмелерi;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кәсiпкердi мемлекеттiк тiркеу туралы куәлiктiң көшiрмесi және жеке кәсiпкерлiкпен айналысатын жеке тұлғаның жеке куәлiгiнiң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темекi өнiмдерiн өндiру үшiн қажеттi ғимараттар мен үй-жайларға меншiк құқығын немесе өтiнiш берушiнiң өзге де құқығын растайтын құжаттардың көшiрмелерi;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темекi өнiмдерiн өндiру кезiнде өтiнiш берушiнiң тауар белгілерiн пайдалануға арналған құқығын растайтын құжаттардың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темекi өнiмдерiн өндiруге арналған лицензияны алу үшiн стандарттау, метрология және сертификаттау жөнiндегi органдардың қорытындысы;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темекi өнiмдерiн өндiруге арналған лицензияны алу үшiн - санитарлық қадағалау органдарының қорытындысы;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темекi өнiмдерiн өндiруге арналған лицензияны алу үшiн - Өртке қарсы қызмет органдарының қорытындысы;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темекi өнiмдерiн өндiруге арналған лицензияны алу үшiн - экологиялық қадағалау органдарының қорытындысы;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темекi өнiмдерiн өндiру жөнiндегі қызметпен айналысу құқығына лицензиялық алымды төлегенiн растайтын құжат қоса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көрсетiлген құжаттардың көшiрмелерi нотариалды түрде куәландырылуы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қабылдап алу күнi осы тармақтың 6), 8)-тармақшаларында санамаланған құжаттардың ескiру мерзiмi заңнамада белгiленгеннен аспауы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5-тармаққа өзгеріс енгізілді - ҚР Үкіметінің 2005.06.30.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2007.04.30.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(2010 жылғы 13 тамыздан бастап қолданысқа енгізіледі)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Лицензияға лицензиар басшысы немесе осыған уәкiлеттi тұлға қол қояды және лицензиардың мөрiмен куәландырылады.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Өтiнiш берушi - заңды тұлғаның филиалдары мен өкiлдiктерi оның құрамында лицензияланады. Филиалдар немесе өкiлдiктер туралы ереже және тiркеу құжаттары лицензиарға беруге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Заңды тұлға темекі өнiмдерiн өндiрудi жүзеге асыратын филиалды немесе өкiлдiктi ашқан жағдайда лицензиарды отыз күнтiзбелiк күн ішiнде хабардар етедi.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Лицензияны беру өтiнiш берушiге немесе оның уәкiлеттi өкiлiне сенiмхат негізiнде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Лицензия беруден бас тарту, лицензияны керi қайтарып алу, лицензияның қолданылуын тоқтата тұру және күшiн жою Қазақстан Республикасының заңнамасына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Лицензияларды есепке алу және лицензияланатын қызметке бақылау жасау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Лицензияларды есепке алуды, сондай-ақ осы Ережелердің caқталуына бақылауды лицензиар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Бiлiктiлiк талаптарының және белгiленген ережелердiң сақталуын тексеру лицензияның қолданылу мерзiмi iшiнде заңнамада белгiленген тәртiппен жыл сайын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Жоспарлы тексерулер, егер Қазақстан Республикасының заңнамалық кесiмдерiнде өзгеше көзделмесе, жылына 1 реттен жиi жүргiзiлмейдi.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Жоспардан тыс тексерулер лицензиаттың жоспарлы тексерулер жүргiзу кезiнде анықталған бiлiктiлiк талаптары мен белгiленген ережелердi бұзушылықтарды жоюын растау үшiн, сондай-ақ шағымдарға, мәлiмдеулерге, өтiнiштерге дереу мән берудi талап ететiн жағдайларда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Тексерулер нәтижелерi бойынша бұзушылықтардың болмауы туралы не нақты бұзушылықтар мен оларды жою мерзiмiн көрсете отырып, тексеру aктici жасалады.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актiсiнiң негiзiнде бұзушылықтарды көрсетiлген мерзiмде жоймаған жағдайда, лицензиар лицензияны заңнамада белгiленген тәртiппен тоқтата тұру немесе керi қайтарып алу туралы шешiм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лицензияның қолданысын тоқтата тұру себептерiн жойғаны туралы жазбаша нысанда лицензиарды хабардар етедi.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