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aee9" w14:textId="37aae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23 қаңтардағы N 73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4 маусымдағы N 621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Үкіметі заң жобалау жұмыстарының 2004 жылға арналған жоспары туралы" Қазақстан Республикасы Үкіметінің 2004 жылғы 23 қаңтардағы N 73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Үкіметі заң жобалау жұмыстарының 2004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28-жол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"28 Қазақстан        ЭБЖМ,      маусым  маусым  маусым Қ.М.Әйтекенов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  Қаржымині,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кейбір заңнама.  ИСМ, БҒМ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лық актілеріне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салық салу мәсе.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лелері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өзгерістер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