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7d88" w14:textId="d9c7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жүйесiн реформалау жөнiндегi ведомствоаралық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маусымдағы N 630 қаулысы. Күші жойылды - ҚР Үкіметінің 2005.05.06. N 434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жүйесiн реформалау жөнiндегi ұсыныстарды әзiрлеу мақсатында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Қазақстан Республикасының қаржы жүйесiн реформалау жөнiндегі ведомствоаралық комиссия (бұдан әрi - Комиссия)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 - Қазақстан Республикасының Премьер-Министрi,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 - Қазақстан Республикасының Қаржы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Жәмiшев               - Қазақстан Республикасы Қаржы нарығын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 және қаржы ұйымдарын peттеу мен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жөнiндегi агенттiгiнiң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Нұрмұхамедұлы      вице-министрi,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 Әкiмшiлiгі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экономикалық саясат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 және бюджеттiк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Сәйденов              - Қазақстан Республикасы Ұлттық Банкiнiң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 Ғалимоллаұлы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Қажманұлы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Марлен Нұрахметұлы      министрлiгi Салық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 Григорий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Александрович           көмекшiсi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 өзгерді - ҚР Үкіметінің 2004.08.20. N 872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2004 жылғы 1 қыркүйекке дейiн Қазақстан Республикасының қаржы жүйесiн реформалау жөнiндегі ұсыныстарды әзiрлесiн және Үкіметке енгiзсiн.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Комиссияға қажет болған кезде Комиссияның қызметіне қатысу үшiн Қазақстан Республикасы мүдделi мемлекеттiк органдарының мамандарын тарту құқығы берiлсiн.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министрлiгi Комиссияның жұмыс органы болып белгіленсiн.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