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be1c" w14:textId="767b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акционерлiк қоғамын дамытудың 2004-2006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7 маусымдағы N 633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"Қазпочта" акционерлiк қоғамын дамытудың 2004-2006 жылдарға арналған жоспары бекiтiлсiн. </w:t>
      </w:r>
    </w:p>
    <w:bookmarkEnd w:id="1"/>
    <w:bookmarkStart w:name="z3" w:id="2"/>
    <w:p>
      <w:pPr>
        <w:spacing w:after="0"/>
        <w:ind w:left="0"/>
        <w:jc w:val="both"/>
      </w:pPr>
      <w:r>
        <w:rPr>
          <w:rFonts w:ascii="Times New Roman"/>
          <w:b w:val="false"/>
          <w:i w:val="false"/>
          <w:color w:val="000000"/>
          <w:sz w:val="28"/>
        </w:rPr>
        <w:t xml:space="preserve">
      2. Қоса берiлiп отырған 2004 жылға арналған "Қазпочта" акционерлiк қоғамын дамытудың маңызды көрсеткiштерi бекiтiлсiн.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С.М.Мыңбаевқа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7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"Қазпочта" акционерлiк қоғамын дамытудың </w:t>
      </w:r>
      <w:r>
        <w:br/>
      </w:r>
      <w:r>
        <w:rPr>
          <w:rFonts w:ascii="Times New Roman"/>
          <w:b/>
          <w:i w:val="false"/>
          <w:color w:val="000000"/>
        </w:rPr>
        <w:t xml:space="preserve">
2004-2006 жылдарға арналған жоспары </w:t>
      </w:r>
    </w:p>
    <w:bookmarkEnd w:id="5"/>
    <w:bookmarkStart w:name="z7" w:id="6"/>
    <w:p>
      <w:pPr>
        <w:spacing w:after="0"/>
        <w:ind w:left="0"/>
        <w:jc w:val="left"/>
      </w:pPr>
      <w:r>
        <w:rPr>
          <w:rFonts w:ascii="Times New Roman"/>
          <w:b/>
          <w:i w:val="false"/>
          <w:color w:val="000000"/>
        </w:rPr>
        <w:t xml:space="preserve"> 
  1. Қоғам дамуының жай-күйi мен перспективалары </w:t>
      </w:r>
    </w:p>
    <w:bookmarkEnd w:id="6"/>
    <w:bookmarkStart w:name="z8" w:id="7"/>
    <w:p>
      <w:pPr>
        <w:spacing w:after="0"/>
        <w:ind w:left="0"/>
        <w:jc w:val="left"/>
      </w:pPr>
      <w:r>
        <w:rPr>
          <w:rFonts w:ascii="Times New Roman"/>
          <w:b/>
          <w:i w:val="false"/>
          <w:color w:val="000000"/>
        </w:rPr>
        <w:t xml:space="preserve"> 
  1. Кiрiспе </w:t>
      </w:r>
    </w:p>
    <w:bookmarkEnd w:id="7"/>
    <w:p>
      <w:pPr>
        <w:spacing w:after="0"/>
        <w:ind w:left="0"/>
        <w:jc w:val="both"/>
      </w:pPr>
      <w:r>
        <w:rPr>
          <w:rFonts w:ascii="Times New Roman"/>
          <w:b w:val="false"/>
          <w:i w:val="false"/>
          <w:color w:val="000000"/>
          <w:sz w:val="28"/>
        </w:rPr>
        <w:t>      Осы "Қазпочта" акционерлiк қоғамын (бұдан әрi - Қоғам) дамыту жоспары "Почта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"Табиғи монополиялар туралы" Қазақстан Республикасының 1998 жылғы 9 шілдедегi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2000 жылғы 15 қарашадағы N 1716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почта саласын дамытудың және почта-жинақ жүйесін қалыптастырудың бағдарламасына сәйкес әзiрлендi. </w:t>
      </w:r>
      <w:r>
        <w:br/>
      </w:r>
      <w:r>
        <w:rPr>
          <w:rFonts w:ascii="Times New Roman"/>
          <w:b w:val="false"/>
          <w:i w:val="false"/>
          <w:color w:val="000000"/>
          <w:sz w:val="28"/>
        </w:rPr>
        <w:t xml:space="preserve">
      Қазақстандық почтаның қоғамның әлеуметтiк-өндiрiстiк инфрақұрылымының маңызды құрастырушысы ретiндегi миссиясы азаматтардың ақпарат алуға, таратуға және беруге конституциялық құқықтарын қамтамасыз етумен тұжырымдалады. </w:t>
      </w:r>
      <w:r>
        <w:br/>
      </w:r>
      <w:r>
        <w:rPr>
          <w:rFonts w:ascii="Times New Roman"/>
          <w:b w:val="false"/>
          <w:i w:val="false"/>
          <w:color w:val="000000"/>
          <w:sz w:val="28"/>
        </w:rPr>
        <w:t xml:space="preserve">
      Қоғам мемлекет 100% қатысатын акционерлiк қоғам болып табылады. Мемлекеттiк тiркеу туралы куәлік 2000 жылғы 7 қаңтардағы N 30503-1910-АҚ. </w:t>
      </w:r>
      <w:r>
        <w:br/>
      </w:r>
      <w:r>
        <w:rPr>
          <w:rFonts w:ascii="Times New Roman"/>
          <w:b w:val="false"/>
          <w:i w:val="false"/>
          <w:color w:val="000000"/>
          <w:sz w:val="28"/>
        </w:rPr>
        <w:t>
      Қоғам "Республикалық мемлекеттік почта байланысы кәсiпорнын және оның еншiлес мемлекеттік кәсiпорындарын қайта ұйымдастыру туралы" Қазақстан Республикасы Yкiметiнiң 1999 жылғы 20 желтоқсандағы N 1940 </w:t>
      </w:r>
      <w:r>
        <w:rPr>
          <w:rFonts w:ascii="Times New Roman"/>
          <w:b w:val="false"/>
          <w:i w:val="false"/>
          <w:color w:val="000000"/>
          <w:sz w:val="28"/>
        </w:rPr>
        <w:t>қаулысына</w:t>
      </w:r>
      <w:r>
        <w:rPr>
          <w:rFonts w:ascii="Times New Roman"/>
          <w:b w:val="false"/>
          <w:i w:val="false"/>
          <w:color w:val="000000"/>
          <w:sz w:val="28"/>
        </w:rPr>
        <w:t xml:space="preserve"> сәйкес Республикалық мемлекеттiк почта байланысы кәсiпорнын қайта ұйымдастыру нәтижесінде құрылған және 2000 жылғы 7 қаңтарда әрқайсысының номиналды бағасы 1000 теңге 903660 акциялардан тұратын 903660 мың теңге сомасындағы жалпы капиталмен тiркелдi. </w:t>
      </w:r>
      <w:r>
        <w:br/>
      </w:r>
      <w:r>
        <w:rPr>
          <w:rFonts w:ascii="Times New Roman"/>
          <w:b w:val="false"/>
          <w:i w:val="false"/>
          <w:color w:val="000000"/>
          <w:sz w:val="28"/>
        </w:rPr>
        <w:t>
      Қоғамның құрылтайшысы Қазақстан Республикасы Қаржы министрлігiнiң Мемлекеттiк мүлiк және жекешелендiру комитетi тұлғасындағы Қазақстан Республикасының Үкiметi болып табылады. Қазақстан Республикасы Үкiметiнiң "Қазақстан Республикасының Ақпараттандыру және байланыс жөнiндегi агенттiгiнiң мәселелерi туралы" 2003 жылғы 22 шiлдедегi N 724 </w:t>
      </w:r>
      <w:r>
        <w:rPr>
          <w:rFonts w:ascii="Times New Roman"/>
          <w:b w:val="false"/>
          <w:i w:val="false"/>
          <w:color w:val="000000"/>
          <w:sz w:val="28"/>
        </w:rPr>
        <w:t>қаулысымен</w:t>
      </w:r>
      <w:r>
        <w:rPr>
          <w:rFonts w:ascii="Times New Roman"/>
          <w:b w:val="false"/>
          <w:i w:val="false"/>
          <w:color w:val="000000"/>
          <w:sz w:val="28"/>
        </w:rPr>
        <w:t xml:space="preserve"> Қоғам акцияларының мемлекеттiк пакетiне иелiк ету және пайдалану құқығы Қазақстан Республикасының Ақпараттандыру және байланыс жөнiндегi агенттiгіне берiлдi. </w:t>
      </w:r>
      <w:r>
        <w:br/>
      </w:r>
      <w:r>
        <w:rPr>
          <w:rFonts w:ascii="Times New Roman"/>
          <w:b w:val="false"/>
          <w:i w:val="false"/>
          <w:color w:val="000000"/>
          <w:sz w:val="28"/>
        </w:rPr>
        <w:t xml:space="preserve">
      2002 жылдың наурыз айында Қазақстан Республикасының Ұлттық Банкiнде Қоғам акцияларын 265,3 млн. теңге сомасына 2-эмиссиялау проспектi тіркелдi, соның нәтижесiнде Қоғамның жарғылық капиталы Қоғамның негізгi қаражатын қайта бағалаудан түскен қаржы есебiнен артты және 1169,0 млн. теңгенi құрады. </w:t>
      </w:r>
      <w:r>
        <w:br/>
      </w:r>
      <w:r>
        <w:rPr>
          <w:rFonts w:ascii="Times New Roman"/>
          <w:b w:val="false"/>
          <w:i w:val="false"/>
          <w:color w:val="000000"/>
          <w:sz w:val="28"/>
        </w:rPr>
        <w:t xml:space="preserve">
      2002 жылдың маусым айында Қазақстан Республикасының Ұлттық Банкiнде Қоғам акцияларын 643,1 млн. теңге сомасына соңынан эмиссиялау проспекті тiркелдi, соның нәтижесiнде Қоғамның жарғылық капиталы акциялардың қосымша эмиссиясын сатып алудан түскен қаржы есебiнен артып, 1812,1 млн. теңгенi құрады. </w:t>
      </w:r>
      <w:r>
        <w:br/>
      </w:r>
      <w:r>
        <w:rPr>
          <w:rFonts w:ascii="Times New Roman"/>
          <w:b w:val="false"/>
          <w:i w:val="false"/>
          <w:color w:val="000000"/>
          <w:sz w:val="28"/>
        </w:rPr>
        <w:t xml:space="preserve">
      Қазiргi уақытта Қоғамда 1-деңгейi облыстық филиалдарды тiкелей басқаруды, почтаның жұмысын республикалық деңгейде ұйымдастыру мен үйлестiрудi жүзеге асыратын және почтаны халықаралық деңгейде танытатын орталық аппараттан тұратын үш деңгейлі (1-сұлба) басқару жүйесi жұмыс iстейдi. </w:t>
      </w:r>
      <w:r>
        <w:br/>
      </w:r>
      <w:r>
        <w:rPr>
          <w:rFonts w:ascii="Times New Roman"/>
          <w:b w:val="false"/>
          <w:i w:val="false"/>
          <w:color w:val="000000"/>
          <w:sz w:val="28"/>
        </w:rPr>
        <w:t xml:space="preserve">
      2-деңгейге 14 облыстық филиал, "Алматы почтамты" Алматы филиалы, "Астана почтамты" Астана филиалы, "Республикалық арнайы байланыс қызметi" (бұдан әрі - РАБҚ) филиалы, "Алматы почта тасымалдау бөлiмшесi" филиалы, "Астана почта тасымалдау бөлiмшесi" филиалы, "Почтажабдықтау" филиалы жатқызылған. </w:t>
      </w:r>
      <w:r>
        <w:br/>
      </w:r>
      <w:r>
        <w:rPr>
          <w:rFonts w:ascii="Times New Roman"/>
          <w:b w:val="false"/>
          <w:i w:val="false"/>
          <w:color w:val="000000"/>
          <w:sz w:val="28"/>
        </w:rPr>
        <w:t xml:space="preserve">
      3-деңгейдi облыстық филиалдарға бағынатын және қалалар, аудандар аумақтарында почта жөнелтілiмдерiнiң барлық түрлерiн қабылдауды, өңдеудi, тасымалдауды және табыс етудi қамтамасыз ететін почта байланысының 20 қалалық почта байланысы тораптары (бұдан әрі - ҚПБТ) мен 151 аудандық почта байланысы тораптары (бұдан әрі - АПБТ) құрайды. ҚПБТ мен АПБТ қалалық почта байланысы бөлiмшелерi (бұдан әрi - ҚПББ) мен ауылдық почта байланысы бөлiмшелерiнiң (бұдан әрі - АПББ), сондай-ақ почта байланысы пункттерiнiң (бұдан әрi - ПБП) қызметiн басқаруды, үйлестiрудi және бақылауды жүзеге асырады. </w:t>
      </w:r>
    </w:p>
    <w:p>
      <w:pPr>
        <w:spacing w:after="0"/>
        <w:ind w:left="0"/>
        <w:jc w:val="both"/>
      </w:pPr>
      <w:r>
        <w:rPr>
          <w:rFonts w:ascii="Times New Roman"/>
          <w:b w:val="false"/>
          <w:i w:val="false"/>
          <w:color w:val="000000"/>
          <w:sz w:val="28"/>
        </w:rPr>
        <w:t xml:space="preserve">1-сұлба   </w:t>
      </w:r>
    </w:p>
    <w:p>
      <w:pPr>
        <w:spacing w:after="0"/>
        <w:ind w:left="0"/>
        <w:jc w:val="both"/>
      </w:pPr>
      <w:r>
        <w:rPr>
          <w:rFonts w:ascii="Times New Roman"/>
          <w:b w:val="false"/>
          <w:i w:val="false"/>
          <w:color w:val="000000"/>
          <w:sz w:val="28"/>
        </w:rPr>
        <w:t xml:space="preserve">"Қазпочта" АҚ басқару құрылымы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Орталық аппарат    </w:t>
      </w:r>
      <w:r>
        <w:rPr>
          <w:rFonts w:ascii="Times New Roman"/>
          <w:b w:val="false"/>
          <w:i w:val="false"/>
          <w:color w:val="000000"/>
          <w:sz w:val="28"/>
        </w:rPr>
        <w:t xml:space="preserve">|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20 филиал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|20 қалалық почта байланысы|  |151 аудандық почта байланысы| </w:t>
      </w:r>
      <w:r>
        <w:br/>
      </w:r>
      <w:r>
        <w:rPr>
          <w:rFonts w:ascii="Times New Roman"/>
          <w:b w:val="false"/>
          <w:i w:val="false"/>
          <w:color w:val="000000"/>
          <w:sz w:val="28"/>
        </w:rPr>
        <w:t xml:space="preserve">
   | </w:t>
      </w:r>
      <w:r>
        <w:rPr>
          <w:rFonts w:ascii="Times New Roman"/>
          <w:b w:val="false"/>
          <w:i w:val="false"/>
          <w:color w:val="000000"/>
          <w:sz w:val="28"/>
          <w:u w:val="single"/>
        </w:rPr>
        <w:t xml:space="preserve">        тораптары          </w:t>
      </w:r>
      <w:r>
        <w:rPr>
          <w:rFonts w:ascii="Times New Roman"/>
          <w:b w:val="false"/>
          <w:i w:val="false"/>
          <w:color w:val="000000"/>
          <w:sz w:val="28"/>
        </w:rPr>
        <w:t xml:space="preserve">|  | </w:t>
      </w:r>
      <w:r>
        <w:rPr>
          <w:rFonts w:ascii="Times New Roman"/>
          <w:b w:val="false"/>
          <w:i w:val="false"/>
          <w:color w:val="000000"/>
          <w:sz w:val="28"/>
          <w:u w:val="single"/>
        </w:rPr>
        <w:t xml:space="preserve">           тораптары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   _____________|______________ </w:t>
      </w:r>
      <w:r>
        <w:br/>
      </w:r>
      <w:r>
        <w:rPr>
          <w:rFonts w:ascii="Times New Roman"/>
          <w:b w:val="false"/>
          <w:i w:val="false"/>
          <w:color w:val="000000"/>
          <w:sz w:val="28"/>
        </w:rPr>
        <w:t xml:space="preserve">
   |615 қалалық почта байланысы| |2775 ауылдық почта байланысы| </w:t>
      </w:r>
      <w:r>
        <w:br/>
      </w:r>
      <w:r>
        <w:rPr>
          <w:rFonts w:ascii="Times New Roman"/>
          <w:b w:val="false"/>
          <w:i w:val="false"/>
          <w:color w:val="000000"/>
          <w:sz w:val="28"/>
        </w:rPr>
        <w:t xml:space="preserve">
   | </w:t>
      </w:r>
      <w:r>
        <w:rPr>
          <w:rFonts w:ascii="Times New Roman"/>
          <w:b w:val="false"/>
          <w:i w:val="false"/>
          <w:color w:val="000000"/>
          <w:sz w:val="28"/>
          <w:u w:val="single"/>
        </w:rPr>
        <w:t xml:space="preserve">        бөлiмшелерi         </w:t>
      </w:r>
      <w:r>
        <w:rPr>
          <w:rFonts w:ascii="Times New Roman"/>
          <w:b w:val="false"/>
          <w:i w:val="false"/>
          <w:color w:val="000000"/>
          <w:sz w:val="28"/>
        </w:rPr>
        <w:t xml:space="preserve">| | </w:t>
      </w:r>
      <w:r>
        <w:rPr>
          <w:rFonts w:ascii="Times New Roman"/>
          <w:b w:val="false"/>
          <w:i w:val="false"/>
          <w:color w:val="000000"/>
          <w:sz w:val="28"/>
          <w:u w:val="single"/>
        </w:rPr>
        <w:t xml:space="preserve">          бөлiмшелерi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Орталық аппараттың құрылымы бөлiмшелердiң қызметтерiнiң функционалды бағыттылығын ескере отырып құрылған және бес департамент пен жиырма басқармалардан тұрады. Орталық аппараттың құрылымы екi блокпен берiлген: 1-блок - табыстылық орталығы - өндiрiс қызметiн үйлестiрушi бөлiмше; 2-блок - қолдау орталығы - басқарушы және қызмет көрсетуші бөлiмшелер. </w:t>
      </w:r>
      <w:r>
        <w:br/>
      </w:r>
      <w:r>
        <w:rPr>
          <w:rFonts w:ascii="Times New Roman"/>
          <w:b w:val="false"/>
          <w:i w:val="false"/>
          <w:color w:val="000000"/>
          <w:sz w:val="28"/>
        </w:rPr>
        <w:t xml:space="preserve">
      Қоғам қызметінің мамандануын ескере отырып 1-блокқа мына қызмет түрлерiн үйлестiрушi бөлiмшелер жатқызылған: почта байланысы және агенттiк қызметтер көрсету; почтаны тасымалдауды ұйымдастыру; көлiктi пайдалану; ақша және материалдық құндылықтарды инкассациялау қызметiн көрсету; қаржы қызметiн көрсету жөнiндегі жұмысты ұйымдастыру; құрылымдық бөлiмшелердiң субкорреспонденттік шоттарын жүргiзу; филателия қызметiн көрсету, почталық төлем белгілерiн шығарудың тақырыптық жоспарын әзiрлеу; баспасөздi ұйымдастыру және тарату. </w:t>
      </w:r>
      <w:r>
        <w:br/>
      </w:r>
      <w:r>
        <w:rPr>
          <w:rFonts w:ascii="Times New Roman"/>
          <w:b w:val="false"/>
          <w:i w:val="false"/>
          <w:color w:val="000000"/>
          <w:sz w:val="28"/>
        </w:rPr>
        <w:t xml:space="preserve">
      2 блок: мемлекеттiк бағалы қағаздар рыногындағы қызметтi, өтiмдiлiгiн бақылауды және актив пен пассивтi басқаруды; ақпараттық жүйенiң қызметiн бақылауды, бағдарламалық өнiмдi әзiрлеу мен енгiзудi; бюджеттiк жоспарлау және бюджеттің орындалуын бақылауды, еңбек мәселелерiн, стратегиялық жоспарлауды және маркетингті; Қоғамның есептiк саясаты мен қаржы есептілігін қалыптастыруды; қызметтi құқықтық қамтамасыз етудi; тауар-материалдық құндылықтарды қамтамасыз етудi; халықаралық почта айырбасы үшiн өзара есеп айырысуды жүргiзудi, халықаралық почта жөнелтілiмдерiн iздеудi жүргізудi, шетел почта әкiмшiлiктерiмен және ұйымдарымен халықаралық өзара қарым-қатынас саласындағы жұмысты; почта қауiпсiздiгiн ұйымдастыру жөнiндегi жұмысты; құрылымдық бөлiмшелердiң қаржы-шаруашылық қызметiнiң аудитiн; құжаттамалық қамтамасыз етудi; персоналмен жұмысты жүзеге асыратын бөлiмшелерден тұрады. </w:t>
      </w:r>
      <w:r>
        <w:br/>
      </w:r>
      <w:r>
        <w:rPr>
          <w:rFonts w:ascii="Times New Roman"/>
          <w:b w:val="false"/>
          <w:i w:val="false"/>
          <w:color w:val="000000"/>
          <w:sz w:val="28"/>
        </w:rPr>
        <w:t xml:space="preserve">
      Компанияның акционерленуi қызметтің пайдалану, жоспарлы-экономикалық саласында дербестіктi кеңейтудi, почталық желiлердi дамытуға және жаңғыртуға инвестициялар тартуды қамтамасыз еттi. Почта байланысының шаруашылық жүргізушi субъектiлердiң құқығын кеңейту басқару жүйесi мен тұтас саланы ырықтандыруға бағытталған. </w:t>
      </w:r>
      <w:r>
        <w:br/>
      </w:r>
      <w:r>
        <w:rPr>
          <w:rFonts w:ascii="Times New Roman"/>
          <w:b w:val="false"/>
          <w:i w:val="false"/>
          <w:color w:val="000000"/>
          <w:sz w:val="28"/>
        </w:rPr>
        <w:t xml:space="preserve">
      Қоғамды басқару жүйесi басқару субъектiлерiнiң төменгi буынының жоғарғы буынына бағыныстылығына негiзделген иерархиялық жүйе болып саналады, ал ол өз кезегiнде одан да жоғары деңгейдегі органдардың тарапынан басқару объектiсi болып табылады. Басқарудың жоғарғы органы дамытудың басымдықтары мен стратегиялық бағыттарын белгiлеу негiзiнде жалпы Қоғамды басқаруды қамтамасыз етедi. Басқару ықпалы экономикалық даму мiндеттерiн ең тиiмдi жолмен жүзеге асыру бойынша барлық басқарылатын iшкi жүйе қызметiн үйлестiруге бағытталған тиiстi шешiмдер түрiнде тұжырымдалады. </w:t>
      </w:r>
      <w:r>
        <w:br/>
      </w:r>
      <w:r>
        <w:rPr>
          <w:rFonts w:ascii="Times New Roman"/>
          <w:b w:val="false"/>
          <w:i w:val="false"/>
          <w:color w:val="000000"/>
          <w:sz w:val="28"/>
        </w:rPr>
        <w:t xml:space="preserve">
      Қоғам мемлекеттiк органдардың тарапынан басқару объектiсi бола тұра өз құрамына кiретiн филиалдар, құрылымдық бiрлiктер мен бөлiмшелерге қатысты басқару мiндеттерiн жүзеге асырады. Осы деңгейде мiндеттердi нақтылау жүзеге асырылады, сондай-ақ компанияның объектілерiн, процестерi мен ресурстарын басқарудың жедел-өндiрiстiк жүйесi қалыптастырылады. Филиалдардың заңды тұлға ретiнде құқықтары жоқ бiрақ оларға өз өндiрiстiк мiндеттерiн орындау үшiн жеке теңгерiмiнде және Қоғам теңгерiмiнде есепке алынатын мүлiктер берілген. </w:t>
      </w:r>
      <w:r>
        <w:br/>
      </w:r>
      <w:r>
        <w:rPr>
          <w:rFonts w:ascii="Times New Roman"/>
          <w:b w:val="false"/>
          <w:i w:val="false"/>
          <w:color w:val="000000"/>
          <w:sz w:val="28"/>
        </w:rPr>
        <w:t xml:space="preserve">
      Сонымен компания қызметiнiң ерекше әлеуметтiк маңыздылығын ескере отырып, таңдалған басқару моделi қажетті шұғыл-шаруашылық дербестiгiн қамтамасыз етедi, оның аясын кеңейту өндiрiс қызметiнiң тиiмдiлігін көтеруге, көрсетілетiн қызметтер спектрiн арттыруға және олардың сапасын жақсартуға мүмкiндiк туғызады. </w:t>
      </w:r>
    </w:p>
    <w:bookmarkStart w:name="z9" w:id="8"/>
    <w:p>
      <w:pPr>
        <w:spacing w:after="0"/>
        <w:ind w:left="0"/>
        <w:jc w:val="left"/>
      </w:pPr>
      <w:r>
        <w:rPr>
          <w:rFonts w:ascii="Times New Roman"/>
          <w:b/>
          <w:i w:val="false"/>
          <w:color w:val="000000"/>
        </w:rPr>
        <w:t xml:space="preserve"> 
  2. Рынокты талдау </w:t>
      </w:r>
    </w:p>
    <w:bookmarkEnd w:id="8"/>
    <w:p>
      <w:pPr>
        <w:spacing w:after="0"/>
        <w:ind w:left="0"/>
        <w:jc w:val="both"/>
      </w:pPr>
      <w:r>
        <w:rPr>
          <w:rFonts w:ascii="Times New Roman"/>
          <w:b w:val="false"/>
          <w:i w:val="false"/>
          <w:color w:val="000000"/>
          <w:sz w:val="28"/>
        </w:rPr>
        <w:t xml:space="preserve">      Почта рыногын дамытудың болашағын қамтамасыз ететiн ең басты ерекшелігі почта байланысы объектiлерiнiң кең желiлерiнiң есебiнен және тарифтерiнiң төмен болуының арқасында почта байланысы қызметiне қол жетiмдiлігі болып табылады. Бiрақ, почта байланысы қызметiнiң, әсiресе жазбаша хабарларға қатысты алмастырылуы баламалық почта ұйымдары мен құжаттық электронды байланыс ұйымдарының тарапынан бәсекелестiк әрекеттер есебiнен почта рыногының аясын тарылтуға әкелiп отыр, бұл жаңа қызмет түрлерiн дамыту, дәстүрлi көрсетiлетiн қызмет түрлерiнiң сапасын жақсарту жөнiндегi мiндеттердi шұғыл шешудi талап етедi. </w:t>
      </w:r>
      <w:r>
        <w:br/>
      </w:r>
      <w:r>
        <w:rPr>
          <w:rFonts w:ascii="Times New Roman"/>
          <w:b w:val="false"/>
          <w:i w:val="false"/>
          <w:color w:val="000000"/>
          <w:sz w:val="28"/>
        </w:rPr>
        <w:t xml:space="preserve">
      Жазбаша хабарлар қызметiн көрсету жөнiндегi баламалы қызметтердiң дамуына, қазақстан рыногында телекоммуникациялық және почта байланысының әлемдiк лидерлерiнiң пайда болуына байланысты Қоғам қызметi аясының тарылу үрдiсi байқалды, ал бұның өзi бұрынғы әдiстердi қайта қарауды, жаңа шешiмдер қабылдауды, көрсетiлетiн дәстүрлi қызмет сапасын жақсартуды талап етедi. </w:t>
      </w:r>
      <w:r>
        <w:br/>
      </w:r>
      <w:r>
        <w:rPr>
          <w:rFonts w:ascii="Times New Roman"/>
          <w:b w:val="false"/>
          <w:i w:val="false"/>
          <w:color w:val="000000"/>
          <w:sz w:val="28"/>
        </w:rPr>
        <w:t xml:space="preserve">
      Қоғамның клиенттерi: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бюджеттiк ұйымдар; </w:t>
      </w:r>
      <w:r>
        <w:br/>
      </w:r>
      <w:r>
        <w:rPr>
          <w:rFonts w:ascii="Times New Roman"/>
          <w:b w:val="false"/>
          <w:i w:val="false"/>
          <w:color w:val="000000"/>
          <w:sz w:val="28"/>
        </w:rPr>
        <w:t xml:space="preserve">
      коммерциялық құрылымдар; </w:t>
      </w:r>
      <w:r>
        <w:br/>
      </w:r>
      <w:r>
        <w:rPr>
          <w:rFonts w:ascii="Times New Roman"/>
          <w:b w:val="false"/>
          <w:i w:val="false"/>
          <w:color w:val="000000"/>
          <w:sz w:val="28"/>
        </w:rPr>
        <w:t xml:space="preserve">
      шетел өкiлдiктерi, елшiлiктер мен Қазақстан аумағына келетiн жеке шетел тұлғалары болып табылады. </w:t>
      </w:r>
    </w:p>
    <w:bookmarkStart w:name="z10" w:id="9"/>
    <w:p>
      <w:pPr>
        <w:spacing w:after="0"/>
        <w:ind w:left="0"/>
        <w:jc w:val="left"/>
      </w:pPr>
      <w:r>
        <w:rPr>
          <w:rFonts w:ascii="Times New Roman"/>
          <w:b/>
          <w:i w:val="false"/>
          <w:color w:val="000000"/>
        </w:rPr>
        <w:t xml:space="preserve"> 
  3. 2001-2003 жылдардағы өндiрiстiк-қаржылық </w:t>
      </w:r>
      <w:r>
        <w:br/>
      </w:r>
      <w:r>
        <w:rPr>
          <w:rFonts w:ascii="Times New Roman"/>
          <w:b/>
          <w:i w:val="false"/>
          <w:color w:val="000000"/>
        </w:rPr>
        <w:t xml:space="preserve">
қызметiн талдау </w:t>
      </w:r>
    </w:p>
    <w:bookmarkEnd w:id="9"/>
    <w:p>
      <w:pPr>
        <w:spacing w:after="0"/>
        <w:ind w:left="0"/>
        <w:jc w:val="both"/>
      </w:pPr>
      <w:r>
        <w:rPr>
          <w:rFonts w:ascii="Times New Roman"/>
          <w:b w:val="false"/>
          <w:i w:val="false"/>
          <w:color w:val="000000"/>
          <w:sz w:val="28"/>
        </w:rPr>
        <w:t xml:space="preserve">      Қазақстан почтасы қаржы жағдайын тұрақтандыру және тұрақты өсу сатысына нық қадам басуда: бiртiндеп почта байланысы қызметiнiң сапасы жақсаруда, почта-қаржылық қызметтер саласы кеңеюде, қазiргі заманғы коммерциялық қызмет көрсетулер дамуда. </w:t>
      </w:r>
      <w:r>
        <w:br/>
      </w:r>
      <w:r>
        <w:rPr>
          <w:rFonts w:ascii="Times New Roman"/>
          <w:b w:val="false"/>
          <w:i w:val="false"/>
          <w:color w:val="000000"/>
          <w:sz w:val="28"/>
        </w:rPr>
        <w:t xml:space="preserve">
      2001-2002 жылдар кезеңiнде ақылы почта алмасудың өсу үрдiсi байқалды. 2002 жылы почта жөнелтілiмдерiнiң жалпы саны 109,8 млн. бiрлiктi құрады және 2001 жылмен салыстырғанда 12%-ға өстi. Ақылы почта алмасудың көлемi 2003 жылы 4,5 млн. бiрлiкке немесе 2002 жылдың деңгейiне қатысты 4%-ға өсiрілдi (1-кесте). </w:t>
      </w:r>
    </w:p>
    <w:p>
      <w:pPr>
        <w:spacing w:after="0"/>
        <w:ind w:left="0"/>
        <w:jc w:val="both"/>
      </w:pPr>
      <w:r>
        <w:rPr>
          <w:rFonts w:ascii="Times New Roman"/>
          <w:b w:val="false"/>
          <w:i w:val="false"/>
          <w:color w:val="000000"/>
          <w:sz w:val="28"/>
        </w:rPr>
        <w:t xml:space="preserve">1-кесте   </w:t>
      </w:r>
    </w:p>
    <w:p>
      <w:pPr>
        <w:spacing w:after="0"/>
        <w:ind w:left="0"/>
        <w:jc w:val="both"/>
      </w:pPr>
      <w:r>
        <w:rPr>
          <w:rFonts w:ascii="Times New Roman"/>
          <w:b w:val="false"/>
          <w:i w:val="false"/>
          <w:color w:val="000000"/>
          <w:sz w:val="28"/>
        </w:rPr>
        <w:t xml:space="preserve">            Ақылы почта жөнелтiлiмдерiнiң және мерзiмдiк </w:t>
      </w:r>
      <w:r>
        <w:br/>
      </w:r>
      <w:r>
        <w:rPr>
          <w:rFonts w:ascii="Times New Roman"/>
          <w:b w:val="false"/>
          <w:i w:val="false"/>
          <w:color w:val="000000"/>
          <w:sz w:val="28"/>
        </w:rPr>
        <w:t xml:space="preserve">
                       басылымдар динамикасы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|2001 жыл|2002 жыл|2003 жыл|2002 жылға </w:t>
      </w:r>
      <w:r>
        <w:br/>
      </w:r>
      <w:r>
        <w:rPr>
          <w:rFonts w:ascii="Times New Roman"/>
          <w:b w:val="false"/>
          <w:i w:val="false"/>
          <w:color w:val="000000"/>
          <w:sz w:val="28"/>
        </w:rPr>
        <w:t xml:space="preserve">
                          |  есеп  |  есеп  |  есеп  |  қатысты </w:t>
      </w:r>
      <w:r>
        <w:br/>
      </w:r>
      <w:r>
        <w:rPr>
          <w:rFonts w:ascii="Times New Roman"/>
          <w:b w:val="false"/>
          <w:i w:val="false"/>
          <w:color w:val="000000"/>
          <w:sz w:val="28"/>
        </w:rPr>
        <w:t xml:space="preserve">
                          |        |        |        |   %-бен </w:t>
      </w:r>
      <w:r>
        <w:br/>
      </w:r>
      <w:r>
        <w:rPr>
          <w:rFonts w:ascii="Times New Roman"/>
          <w:b w:val="false"/>
          <w:i w:val="false"/>
          <w:color w:val="000000"/>
          <w:sz w:val="28"/>
        </w:rPr>
        <w:t xml:space="preserve">
                          |        |        |        | 2003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Ақылы почта жөнелтілімде.     97,67    109,8    114,3    104,0 </w:t>
      </w:r>
      <w:r>
        <w:br/>
      </w:r>
      <w:r>
        <w:rPr>
          <w:rFonts w:ascii="Times New Roman"/>
          <w:b w:val="false"/>
          <w:i w:val="false"/>
          <w:color w:val="000000"/>
          <w:sz w:val="28"/>
        </w:rPr>
        <w:t xml:space="preserve">
рiнiң және мерзiмдiк ба. </w:t>
      </w:r>
      <w:r>
        <w:br/>
      </w:r>
      <w:r>
        <w:rPr>
          <w:rFonts w:ascii="Times New Roman"/>
          <w:b w:val="false"/>
          <w:i w:val="false"/>
          <w:color w:val="000000"/>
          <w:sz w:val="28"/>
        </w:rPr>
        <w:t xml:space="preserve">
сылымдардың саны (млн. </w:t>
      </w:r>
      <w:r>
        <w:br/>
      </w:r>
      <w:r>
        <w:rPr>
          <w:rFonts w:ascii="Times New Roman"/>
          <w:b w:val="false"/>
          <w:i w:val="false"/>
          <w:color w:val="000000"/>
          <w:sz w:val="28"/>
        </w:rPr>
        <w:t xml:space="preserve">
бiр.),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жазбаша хат-хабарлар     14,47     15,1     15,5    102,6 </w:t>
      </w:r>
      <w:r>
        <w:br/>
      </w:r>
      <w:r>
        <w:rPr>
          <w:rFonts w:ascii="Times New Roman"/>
          <w:b w:val="false"/>
          <w:i w:val="false"/>
          <w:color w:val="000000"/>
          <w:sz w:val="28"/>
        </w:rPr>
        <w:t xml:space="preserve">
   - сәлемдемелер              1,3       1,3      1,3    100,0 </w:t>
      </w:r>
      <w:r>
        <w:br/>
      </w:r>
      <w:r>
        <w:rPr>
          <w:rFonts w:ascii="Times New Roman"/>
          <w:b w:val="false"/>
          <w:i w:val="false"/>
          <w:color w:val="000000"/>
          <w:sz w:val="28"/>
        </w:rPr>
        <w:t xml:space="preserve">
   - мерзiмдiк басылымдары    81,9      93,4     97,5    104,4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Өңделген жазбаша хат-хабарлардың және мерзімдік басылымдардың жалпы санында ең үлкен үлес салмақ (85%) мерзімдік басылымдарға жазылуға және сатуға келiп тұр, жазбаша хат-хабар 14% құрайды. 2003 жылы Қоғам балама байланыс құралдары пайда болғаннан және Қазақстан Республикасында жұмыс iстейтiн басқа да қызметтердi жеткiзушілер тарапынан өсiп отырған бәсекелестiктен туындаған хатпен алмасудың құлдырауын жеңiп шықты, сондай-ақ 2001-2002 жылдары байқалған бандерольдер, сәлемдемелер және мерзiмдiк баспа басылымдары бойынша почта алмасудың өсу үрдісі сақталып қалды. </w:t>
      </w:r>
      <w:r>
        <w:br/>
      </w:r>
      <w:r>
        <w:rPr>
          <w:rFonts w:ascii="Times New Roman"/>
          <w:b w:val="false"/>
          <w:i w:val="false"/>
          <w:color w:val="000000"/>
          <w:sz w:val="28"/>
        </w:rPr>
        <w:t xml:space="preserve">
      Зейнетақылар мен жәрдемақыларды төлеу жөнiндегі функцияларды бiртiндеп қайтару нәтижесiнде Қоғамның 2002 жылы төленген зейнетақыларының, жәрдемақыларының және атаулы әлеуметтiк көмектiң жалпы саны 66,8 млрд. теңгеден аса сомаға 18,2 млн. бiрлiктi құрады, мұның өзі 2001 жылғы деңгейден 18,8% асып түсті. 2003 жылы 18,9 млн. бiрлiк мөлшерiндегi 73 млрд-тан астам теңге сомасында зейнетақылар мен жәрдемақылар төлендi. </w:t>
      </w:r>
      <w:r>
        <w:br/>
      </w:r>
      <w:r>
        <w:rPr>
          <w:rFonts w:ascii="Times New Roman"/>
          <w:b w:val="false"/>
          <w:i w:val="false"/>
          <w:color w:val="000000"/>
          <w:sz w:val="28"/>
        </w:rPr>
        <w:t xml:space="preserve">
      2002 жылы қабылданған ақша аударымдарының саны 0,75 млн. құрады, мұның өзі 4,1 млрд. теңгенi құрап, 2001 жылғы деңгейден 4% асты 2003 жылы қабылданған ақша аударымдарының саны ақшалай аударым сомасы 2,7% өсіп, 0,77 млн. бiрлiкті құрады. </w:t>
      </w:r>
      <w:r>
        <w:br/>
      </w:r>
      <w:r>
        <w:rPr>
          <w:rFonts w:ascii="Times New Roman"/>
          <w:b w:val="false"/>
          <w:i w:val="false"/>
          <w:color w:val="000000"/>
          <w:sz w:val="28"/>
        </w:rPr>
        <w:t xml:space="preserve">
      2002 жылы почта-жинақ қызметiн қарқынды дамыту, ауылдық жерлер мен аудандық маңыздағы қалаларда шағын бизнесті енгiзу нәтижесiнде қаржылық операциялардың көлемi: төленген жалақы көлемi - 2001 жылмен салыстырғанда төленген еңбекақы көлемi - 1,8 есе, қабылданған коммуналдық төлем көлемi - 1,3 есе, қабылданған аударымдар көлемi - 1,4 есе ұлғайды. Қабылданған коммуналдық төлем көлемi 2,5 млрд. теңгенi құрады, 2001 жылғы көрсеткiштерден 25%-ға жоғары, бөгде ұйымдарға төленген еңбекақы сомасы - 19,9 млрд. теңгенi құрады, 2001 жылғы деңгейден 1,9 есе өскендігі белгілендi. </w:t>
      </w:r>
      <w:r>
        <w:br/>
      </w:r>
      <w:r>
        <w:rPr>
          <w:rFonts w:ascii="Times New Roman"/>
          <w:b w:val="false"/>
          <w:i w:val="false"/>
          <w:color w:val="000000"/>
          <w:sz w:val="28"/>
        </w:rPr>
        <w:t xml:space="preserve">
      Халықтың ақшасын депозитке қабылдау және беру қызметiн ұсынатын почта байланысы бөлiмшелерiнiң саны 153 бiрлiкке ұлғайды және 2002 жылдың қорытындысы бойынша 2444 бiрлiктi құрады. 2002 жылы заңды тұлғаларға 840 шот ашылды және шоттардың жалпы саны 1215 бiрлiктi құрады. Қолданылған шаралар Қоғамға аумақты кеңейту және қызмет көрсетудiң сапалы деңгейiн арттыру есебiнен клиенттер санын ұлғайтуға мүмкiндiк бередi. </w:t>
      </w:r>
      <w:r>
        <w:br/>
      </w:r>
      <w:r>
        <w:rPr>
          <w:rFonts w:ascii="Times New Roman"/>
          <w:b w:val="false"/>
          <w:i w:val="false"/>
          <w:color w:val="000000"/>
          <w:sz w:val="28"/>
        </w:rPr>
        <w:t xml:space="preserve">
      Қоғамның депозиттiк базасы бiр жылдың iшiнде өткен жыл деңгейiне қарағанда 13,4% ұлғайды және 2003 жылғы 1 қаңтардағы жағдай бойынша 857 млн. теңгенi құрады. </w:t>
      </w:r>
      <w:r>
        <w:br/>
      </w:r>
      <w:r>
        <w:rPr>
          <w:rFonts w:ascii="Times New Roman"/>
          <w:b w:val="false"/>
          <w:i w:val="false"/>
          <w:color w:val="000000"/>
          <w:sz w:val="28"/>
        </w:rPr>
        <w:t xml:space="preserve">
      Тиiмдi жұмыс iстейтiн отандық почта-жинақ жүйесiн қалыптастыруға бағытталған қызметтi жандандырудың нәтижесiнде компанияның қаржы жағдайы едәуiр жақсарды (2-кесте).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val="false"/>
          <w:i w:val="false"/>
          <w:color w:val="000000"/>
          <w:sz w:val="28"/>
        </w:rPr>
        <w:t xml:space="preserve">             2001-2003 жж. қаржы-өндiрiстiк қызметтiң </w:t>
      </w:r>
      <w:r>
        <w:br/>
      </w:r>
      <w:r>
        <w:rPr>
          <w:rFonts w:ascii="Times New Roman"/>
          <w:b w:val="false"/>
          <w:i w:val="false"/>
          <w:color w:val="000000"/>
          <w:sz w:val="28"/>
        </w:rPr>
        <w:t xml:space="preserve">
                       негізгi көрсеткiштерi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Баптың атауы       |2001 жыл|2002 жыл|2003 жыл|2001 жылға </w:t>
      </w:r>
      <w:r>
        <w:br/>
      </w:r>
      <w:r>
        <w:rPr>
          <w:rFonts w:ascii="Times New Roman"/>
          <w:b w:val="false"/>
          <w:i w:val="false"/>
          <w:color w:val="000000"/>
          <w:sz w:val="28"/>
        </w:rPr>
        <w:t xml:space="preserve">
                          |  есеп  |  есеп  |  есеп  | шаққанда </w:t>
      </w:r>
      <w:r>
        <w:br/>
      </w:r>
      <w:r>
        <w:rPr>
          <w:rFonts w:ascii="Times New Roman"/>
          <w:b w:val="false"/>
          <w:i w:val="false"/>
          <w:color w:val="000000"/>
          <w:sz w:val="28"/>
        </w:rPr>
        <w:t xml:space="preserve">
                          |        |        |        |2003 жылы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Жиынтық табыс,              3561,0    4109,4   4661,0     130,9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негiзгi қызметтен түсетін </w:t>
      </w:r>
      <w:r>
        <w:br/>
      </w:r>
      <w:r>
        <w:rPr>
          <w:rFonts w:ascii="Times New Roman"/>
          <w:b w:val="false"/>
          <w:i w:val="false"/>
          <w:color w:val="000000"/>
          <w:sz w:val="28"/>
        </w:rPr>
        <w:t xml:space="preserve">
табыс                       3305,6    3915,7   4522,2     136,8 </w:t>
      </w:r>
      <w:r>
        <w:br/>
      </w:r>
      <w:r>
        <w:rPr>
          <w:rFonts w:ascii="Times New Roman"/>
          <w:b w:val="false"/>
          <w:i w:val="false"/>
          <w:color w:val="000000"/>
          <w:sz w:val="28"/>
        </w:rPr>
        <w:t xml:space="preserve">
- негізгі емес қызметтен </w:t>
      </w:r>
      <w:r>
        <w:br/>
      </w:r>
      <w:r>
        <w:rPr>
          <w:rFonts w:ascii="Times New Roman"/>
          <w:b w:val="false"/>
          <w:i w:val="false"/>
          <w:color w:val="000000"/>
          <w:sz w:val="28"/>
        </w:rPr>
        <w:t xml:space="preserve">
түсетiн табыс                255,4     193,7    138,8      54,1 </w:t>
      </w:r>
      <w:r>
        <w:br/>
      </w:r>
      <w:r>
        <w:rPr>
          <w:rFonts w:ascii="Times New Roman"/>
          <w:b w:val="false"/>
          <w:i w:val="false"/>
          <w:color w:val="000000"/>
          <w:sz w:val="28"/>
        </w:rPr>
        <w:t xml:space="preserve">
Жиынтық шығыстар, </w:t>
      </w:r>
      <w:r>
        <w:br/>
      </w:r>
      <w:r>
        <w:rPr>
          <w:rFonts w:ascii="Times New Roman"/>
          <w:b w:val="false"/>
          <w:i w:val="false"/>
          <w:color w:val="000000"/>
          <w:sz w:val="28"/>
        </w:rPr>
        <w:t xml:space="preserve">
Оның ішінде:                3450,3    3980,5   4531,9     131,3 </w:t>
      </w:r>
      <w:r>
        <w:br/>
      </w:r>
      <w:r>
        <w:rPr>
          <w:rFonts w:ascii="Times New Roman"/>
          <w:b w:val="false"/>
          <w:i w:val="false"/>
          <w:color w:val="000000"/>
          <w:sz w:val="28"/>
        </w:rPr>
        <w:t xml:space="preserve">
 өндiрiстік өзiндiк құны    2041,4    2507,1   3009,0     147,4 </w:t>
      </w:r>
      <w:r>
        <w:br/>
      </w:r>
      <w:r>
        <w:rPr>
          <w:rFonts w:ascii="Times New Roman"/>
          <w:b w:val="false"/>
          <w:i w:val="false"/>
          <w:color w:val="000000"/>
          <w:sz w:val="28"/>
        </w:rPr>
        <w:t xml:space="preserve">
 Кезең шығыстары            1307,5    1389,3   1445,3     110,5 </w:t>
      </w:r>
      <w:r>
        <w:br/>
      </w:r>
      <w:r>
        <w:rPr>
          <w:rFonts w:ascii="Times New Roman"/>
          <w:b w:val="false"/>
          <w:i w:val="false"/>
          <w:color w:val="000000"/>
          <w:sz w:val="28"/>
        </w:rPr>
        <w:t xml:space="preserve">
 Негiзгі емес қызмет </w:t>
      </w:r>
      <w:r>
        <w:br/>
      </w:r>
      <w:r>
        <w:rPr>
          <w:rFonts w:ascii="Times New Roman"/>
          <w:b w:val="false"/>
          <w:i w:val="false"/>
          <w:color w:val="000000"/>
          <w:sz w:val="28"/>
        </w:rPr>
        <w:t xml:space="preserve">
 шығыстары                    74,3      68,5     31,1      41,9 </w:t>
      </w:r>
      <w:r>
        <w:br/>
      </w:r>
      <w:r>
        <w:rPr>
          <w:rFonts w:ascii="Times New Roman"/>
          <w:b w:val="false"/>
          <w:i w:val="false"/>
          <w:color w:val="000000"/>
          <w:sz w:val="28"/>
        </w:rPr>
        <w:t xml:space="preserve">
 Корпоративтiк табыс салығы   26,8      15,6     46,5     173,5 </w:t>
      </w:r>
      <w:r>
        <w:br/>
      </w:r>
      <w:r>
        <w:rPr>
          <w:rFonts w:ascii="Times New Roman"/>
          <w:b w:val="false"/>
          <w:i w:val="false"/>
          <w:color w:val="000000"/>
          <w:sz w:val="28"/>
        </w:rPr>
        <w:t xml:space="preserve">
 төтенше жағдайлар шығыстары   0,3 </w:t>
      </w:r>
      <w:r>
        <w:br/>
      </w:r>
      <w:r>
        <w:rPr>
          <w:rFonts w:ascii="Times New Roman"/>
          <w:b w:val="false"/>
          <w:i w:val="false"/>
          <w:color w:val="000000"/>
          <w:sz w:val="28"/>
        </w:rPr>
        <w:t xml:space="preserve">
Таза табыс (шығын)           110,7     128,9    129,1     116,6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2002 жылғы қаржы-шаруашылық қызметтiң нәтижелері бойынша Қоғамның жиынтық табысы 2001 жылдың нақты көрсеткiштерiмен салыстырғанда 15,4 % ұлғайып, 4109,4 млн. теңгенi құрады. 2002 жылы жиынтық шығындар 2001 жылдың деңгейiнен 15,4% асып, 3980,5 теңгенi құрады. 2002 жылы Қоғамның таза табысы 128,9 млн. теңгені құрады, ал 2000 жылы бұл көрсеткiш 16,4% немесе 18,2 млн. теңгеге тең болған. </w:t>
      </w:r>
      <w:r>
        <w:br/>
      </w:r>
      <w:r>
        <w:rPr>
          <w:rFonts w:ascii="Times New Roman"/>
          <w:b w:val="false"/>
          <w:i w:val="false"/>
          <w:color w:val="000000"/>
          <w:sz w:val="28"/>
        </w:rPr>
        <w:t xml:space="preserve">
      2003 жылы жиынтық кiрiстi 2002 жылдың деңгейiмен салыстырғанда 13,4%-ға өсті, яғни 551,6 млн. теңгенi құрады, жиынтық шығындар деңгейi 13,8% немесе 551,4 теңгеге ұлғайды, таза табыс 0,2%-ға немесе 0,2 млн. теңгеге артады. </w:t>
      </w:r>
    </w:p>
    <w:bookmarkStart w:name="z11" w:id="10"/>
    <w:p>
      <w:pPr>
        <w:spacing w:after="0"/>
        <w:ind w:left="0"/>
        <w:jc w:val="left"/>
      </w:pPr>
      <w:r>
        <w:rPr>
          <w:rFonts w:ascii="Times New Roman"/>
          <w:b/>
          <w:i w:val="false"/>
          <w:color w:val="000000"/>
        </w:rPr>
        <w:t xml:space="preserve"> 
  4. Қоғамды дамытудың 2004-2006 жылдарға арналған жоспары </w:t>
      </w:r>
    </w:p>
    <w:bookmarkEnd w:id="10"/>
    <w:bookmarkStart w:name="z12" w:id="11"/>
    <w:p>
      <w:pPr>
        <w:spacing w:after="0"/>
        <w:ind w:left="0"/>
        <w:jc w:val="left"/>
      </w:pPr>
      <w:r>
        <w:rPr>
          <w:rFonts w:ascii="Times New Roman"/>
          <w:b/>
          <w:i w:val="false"/>
          <w:color w:val="000000"/>
        </w:rPr>
        <w:t xml:space="preserve"> 
  1. Мақсаты мен мiндеттерi </w:t>
      </w:r>
    </w:p>
    <w:bookmarkEnd w:id="11"/>
    <w:p>
      <w:pPr>
        <w:spacing w:after="0"/>
        <w:ind w:left="0"/>
        <w:jc w:val="both"/>
      </w:pPr>
      <w:r>
        <w:rPr>
          <w:rFonts w:ascii="Times New Roman"/>
          <w:b w:val="false"/>
          <w:i w:val="false"/>
          <w:color w:val="000000"/>
          <w:sz w:val="28"/>
        </w:rPr>
        <w:t xml:space="preserve">      Нарықтық экономиканың дамуы және қоғамды ақпараттандыру жағдайында почта байланысы кәсiпкерлiктiң, қаржы-жинақ қызметтерiнiң, бағалы қағаздар рыногының, ақпаратпен алмасудың дамуына ықпал ететiн нарықтық және ақпараттық инфрақұрылымның маңызды элементі болып табылады. </w:t>
      </w:r>
      <w:r>
        <w:br/>
      </w:r>
      <w:r>
        <w:rPr>
          <w:rFonts w:ascii="Times New Roman"/>
          <w:b w:val="false"/>
          <w:i w:val="false"/>
          <w:color w:val="000000"/>
          <w:sz w:val="28"/>
        </w:rPr>
        <w:t xml:space="preserve">
      Осыған байланысты Қоғамның таяу перспективада дамуының негізгі мақсаты Қазақстан Республикасында қазiргi заманғы технологиялар мен халықаралық ынтымақтастықтың прогрессивті нысандарының базасында кең ауқымды почталық, қаржылық және агенттiк қызметтер көрсететiн, тиiмдi жұмыс iстейтiн почта-жинақ жүйесiн құру болып табылады. </w:t>
      </w:r>
      <w:r>
        <w:br/>
      </w:r>
      <w:r>
        <w:rPr>
          <w:rFonts w:ascii="Times New Roman"/>
          <w:b w:val="false"/>
          <w:i w:val="false"/>
          <w:color w:val="000000"/>
          <w:sz w:val="28"/>
        </w:rPr>
        <w:t xml:space="preserve">
      2004 жылы Қоғам қызметi мынадай мақсаттарға қол жеткiзуге бағытталатын болады: </w:t>
      </w:r>
      <w:r>
        <w:br/>
      </w:r>
      <w:r>
        <w:rPr>
          <w:rFonts w:ascii="Times New Roman"/>
          <w:b w:val="false"/>
          <w:i w:val="false"/>
          <w:color w:val="000000"/>
          <w:sz w:val="28"/>
        </w:rPr>
        <w:t xml:space="preserve">
      елiмiздiң әлеуметтiк-экономикалық тұрақты дамуына жәрдемдесу үшiн почта байланысы инфрақұрылымы мен экономикалық жағдайын жақсарту; </w:t>
      </w:r>
      <w:r>
        <w:br/>
      </w:r>
      <w:r>
        <w:rPr>
          <w:rFonts w:ascii="Times New Roman"/>
          <w:b w:val="false"/>
          <w:i w:val="false"/>
          <w:color w:val="000000"/>
          <w:sz w:val="28"/>
        </w:rPr>
        <w:t xml:space="preserve">
      ауыл тұрғындарын почта-жинақ жүйесiнiң базалық қызметіне қол жетiмділігін және қоғамдық лайықты сапасымен қамтамасыз ету; </w:t>
      </w:r>
      <w:r>
        <w:br/>
      </w:r>
      <w:r>
        <w:rPr>
          <w:rFonts w:ascii="Times New Roman"/>
          <w:b w:val="false"/>
          <w:i w:val="false"/>
          <w:color w:val="000000"/>
          <w:sz w:val="28"/>
        </w:rPr>
        <w:t xml:space="preserve">
      қала мен ауыл арасындағы почта-жинақ инфрақұрылым объектілерiнiң қамтамасыз етiлуiне қатысты алшақтықты қысқарту. </w:t>
      </w:r>
      <w:r>
        <w:br/>
      </w:r>
      <w:r>
        <w:rPr>
          <w:rFonts w:ascii="Times New Roman"/>
          <w:b w:val="false"/>
          <w:i w:val="false"/>
          <w:color w:val="000000"/>
          <w:sz w:val="28"/>
        </w:rPr>
        <w:t xml:space="preserve">
      Қойылған мақсаттарға қол жеткiзу мынадай мiндеттердi шешудi көздейдi: </w:t>
      </w:r>
      <w:r>
        <w:br/>
      </w:r>
      <w:r>
        <w:rPr>
          <w:rFonts w:ascii="Times New Roman"/>
          <w:b w:val="false"/>
          <w:i w:val="false"/>
          <w:color w:val="000000"/>
          <w:sz w:val="28"/>
        </w:rPr>
        <w:t xml:space="preserve">
      негізгi қорларды жаңарту арқылы почта-жинақ қызметiн көрсету сапасын жоғарылату, қолданыстағы технологияларды жаңғырту және жаңа түрлерiн енгiзу, техникалық қайта жарақтандыру және почта-жинақ жүйесiнiң объектілерi мен қолданыстағы жабдықтарын жөндейтiн жөндеу-пайдалану қызметiн көрсететiн парктердi жақсарту; </w:t>
      </w:r>
      <w:r>
        <w:br/>
      </w:r>
      <w:r>
        <w:rPr>
          <w:rFonts w:ascii="Times New Roman"/>
          <w:b w:val="false"/>
          <w:i w:val="false"/>
          <w:color w:val="000000"/>
          <w:sz w:val="28"/>
        </w:rPr>
        <w:t xml:space="preserve">
      халыққа қолжетерлiк почта-жинақ қызметiн көрсетудi қамтамасыз ететiн қаржылық механизмдер құру; </w:t>
      </w:r>
      <w:r>
        <w:br/>
      </w:r>
      <w:r>
        <w:rPr>
          <w:rFonts w:ascii="Times New Roman"/>
          <w:b w:val="false"/>
          <w:i w:val="false"/>
          <w:color w:val="000000"/>
          <w:sz w:val="28"/>
        </w:rPr>
        <w:t xml:space="preserve">
      iскерлiк белсендiлiкті өсiруге, шағын және орташа бизнестi дамытуға жәрдемдесетiн қызметтердiң ассортиментiн кеңейту; </w:t>
      </w:r>
      <w:r>
        <w:br/>
      </w:r>
      <w:r>
        <w:rPr>
          <w:rFonts w:ascii="Times New Roman"/>
          <w:b w:val="false"/>
          <w:i w:val="false"/>
          <w:color w:val="000000"/>
          <w:sz w:val="28"/>
        </w:rPr>
        <w:t xml:space="preserve">
      почта қауiпсiздігінiң күзет бөлiмшелерiн құру арқылы пайдаланушылар мен қызметкерлердiң, сондай-ақ почта операторлары мүлкiнiң қауiпсiздiгiн қамтамасыз ету үшiн почта жөнелтiлiмдерiнiң, почталық ақша аударымдарының сақталуын және қызметтiк мiндеттерiн жүзеге асыруға байланысты почта операторына сенiп тапсырылған хат алысулардың, почталық және өзге де хабарламалардың құпиялылығын қамтамасыз ету; </w:t>
      </w:r>
      <w:r>
        <w:br/>
      </w:r>
      <w:r>
        <w:rPr>
          <w:rFonts w:ascii="Times New Roman"/>
          <w:b w:val="false"/>
          <w:i w:val="false"/>
          <w:color w:val="000000"/>
          <w:sz w:val="28"/>
        </w:rPr>
        <w:t xml:space="preserve">
      нормативтiк құқықтық базаны жетiлдiру, жаңа қызметтердi көрсету жөнiндегі Қоғам қызметiн реттейтiн әдiснамалық базаны қалыптастыру; </w:t>
      </w:r>
      <w:r>
        <w:br/>
      </w:r>
      <w:r>
        <w:rPr>
          <w:rFonts w:ascii="Times New Roman"/>
          <w:b w:val="false"/>
          <w:i w:val="false"/>
          <w:color w:val="000000"/>
          <w:sz w:val="28"/>
        </w:rPr>
        <w:t xml:space="preserve">
      шетелдiк почта әкiмшіліктерiнiң озық жетiстiктерiн зерделеудi және енгiзудi көздейтiн Қазақстан Республикасы почта саласының әлемдiк почта жүйесiне бiрiгуiн одан әрi тереңдету. </w:t>
      </w:r>
      <w:r>
        <w:br/>
      </w:r>
      <w:r>
        <w:rPr>
          <w:rFonts w:ascii="Times New Roman"/>
          <w:b w:val="false"/>
          <w:i w:val="false"/>
          <w:color w:val="000000"/>
          <w:sz w:val="28"/>
        </w:rPr>
        <w:t xml:space="preserve">
      Шетелдiк ұйымдармен және почта әкiмшіліктерiмен халықаралық ынтымақтастықты дамыту саласында Қоғам мынадай бағыттарды анықтады: </w:t>
      </w:r>
      <w:r>
        <w:br/>
      </w:r>
      <w:r>
        <w:rPr>
          <w:rFonts w:ascii="Times New Roman"/>
          <w:b w:val="false"/>
          <w:i w:val="false"/>
          <w:color w:val="000000"/>
          <w:sz w:val="28"/>
        </w:rPr>
        <w:t xml:space="preserve">
      Бiртұтас почта аумағын сақтау, баршаға қол жетiмдi почталық байланыс қызметiн көрсету, сала қызметкерлерiн оқыту үшiн Дүниежүзілік почта одағының органдарымен, аймақтық почта одақтарымен, шетелдiк почта әкiмшiлiктерiмен ынтымақтастықты дамыту; </w:t>
      </w:r>
      <w:r>
        <w:br/>
      </w:r>
      <w:r>
        <w:rPr>
          <w:rFonts w:ascii="Times New Roman"/>
          <w:b w:val="false"/>
          <w:i w:val="false"/>
          <w:color w:val="000000"/>
          <w:sz w:val="28"/>
        </w:rPr>
        <w:t xml:space="preserve">
      Қазақстан Республикасы мен шетел мемлекеттерi арасында авиа және жерүсті көлiктерiмен жiберiлетiн почта жөнелтiлiмдерiнiң жүрiп өтетiн бақылау мерзiмiн белгiлеу және енгiзу; </w:t>
      </w:r>
      <w:r>
        <w:br/>
      </w:r>
      <w:r>
        <w:rPr>
          <w:rFonts w:ascii="Times New Roman"/>
          <w:b w:val="false"/>
          <w:i w:val="false"/>
          <w:color w:val="000000"/>
          <w:sz w:val="28"/>
        </w:rPr>
        <w:t xml:space="preserve">
      Қоғамның Дүниежүзiлiк почта одағының Халықаралық бюросы өткiзетiн халықаралық почта жөнелтiлiмдерiнiң нақтылы жүрiп өту мерзiмiн тексерулерiне қатысуы. </w:t>
      </w:r>
    </w:p>
    <w:bookmarkStart w:name="z13" w:id="12"/>
    <w:p>
      <w:pPr>
        <w:spacing w:after="0"/>
        <w:ind w:left="0"/>
        <w:jc w:val="left"/>
      </w:pPr>
      <w:r>
        <w:rPr>
          <w:rFonts w:ascii="Times New Roman"/>
          <w:b/>
          <w:i w:val="false"/>
          <w:color w:val="000000"/>
        </w:rPr>
        <w:t xml:space="preserve"> 
  2. Алға қойылған мiндеттерге қол жеткiзу жолдарын таңдау </w:t>
      </w:r>
    </w:p>
    <w:bookmarkEnd w:id="12"/>
    <w:p>
      <w:pPr>
        <w:spacing w:after="0"/>
        <w:ind w:left="0"/>
        <w:jc w:val="both"/>
      </w:pPr>
      <w:r>
        <w:rPr>
          <w:rFonts w:ascii="Times New Roman"/>
          <w:b w:val="false"/>
          <w:i w:val="false"/>
          <w:color w:val="000000"/>
          <w:sz w:val="28"/>
        </w:rPr>
        <w:t xml:space="preserve">      Көрсетілетiн қызмет сапасын жоғарылату және олардың бәсекеге қабiлеттілігін көтеруге негiз ретiнде материалдық-техникалық базаны жетілдiрудi және жаңартуды жүзеге асыру үшiн сырттан қаржыландыру көздерiн тарту жоспарланып отыр. </w:t>
      </w:r>
      <w:r>
        <w:br/>
      </w:r>
      <w:r>
        <w:rPr>
          <w:rFonts w:ascii="Times New Roman"/>
          <w:b w:val="false"/>
          <w:i w:val="false"/>
          <w:color w:val="000000"/>
          <w:sz w:val="28"/>
        </w:rPr>
        <w:t xml:space="preserve">
      Көрсетiлетiн қызметтердi, әсiресе ауыл тұрғындары үшiн көрсетілетiн қызметке қол жетiмдiлiктi қамтамасыз ету мақсатында әлемдiк тәжiрибенi пайдалану арқылы қолданыстағы технологияларды жетiлдiру жоспарланып отыр. </w:t>
      </w:r>
      <w:r>
        <w:br/>
      </w:r>
      <w:r>
        <w:rPr>
          <w:rFonts w:ascii="Times New Roman"/>
          <w:b w:val="false"/>
          <w:i w:val="false"/>
          <w:color w:val="000000"/>
          <w:sz w:val="28"/>
        </w:rPr>
        <w:t xml:space="preserve">
      Өндiрiс қызметiнiң тиiмдiлігін арттыру үшiн iшкi резервтердi жаппай жұмылдыру және білiктi персоналды тартуды көздейтiн жаңа сапалы негiзде тұтынушылардың сұранысын ескере отырып көрсетiлетiн қызмет түрлерiнiң аясын кеңейту. </w:t>
      </w:r>
      <w:r>
        <w:br/>
      </w:r>
      <w:r>
        <w:rPr>
          <w:rFonts w:ascii="Times New Roman"/>
          <w:b w:val="false"/>
          <w:i w:val="false"/>
          <w:color w:val="000000"/>
          <w:sz w:val="28"/>
        </w:rPr>
        <w:t xml:space="preserve">
      Таяу перспективадағы даму басымдықтары ретiнде мынадай қызмет бағыттары белгiленген: </w:t>
      </w:r>
      <w:r>
        <w:br/>
      </w:r>
      <w:r>
        <w:rPr>
          <w:rFonts w:ascii="Times New Roman"/>
          <w:b w:val="false"/>
          <w:i w:val="false"/>
          <w:color w:val="000000"/>
          <w:sz w:val="28"/>
        </w:rPr>
        <w:t xml:space="preserve">
      почта жөнелтілімдерiнің көлемiн арттыру, қызмет көрсету сапасын жақсарту, технологиялық процестер мен почта маршруттарын оңтайландыру; </w:t>
      </w:r>
      <w:r>
        <w:br/>
      </w:r>
      <w:r>
        <w:rPr>
          <w:rFonts w:ascii="Times New Roman"/>
          <w:b w:val="false"/>
          <w:i w:val="false"/>
          <w:color w:val="000000"/>
          <w:sz w:val="28"/>
        </w:rPr>
        <w:t xml:space="preserve">
      тiркелетiн почта жөнелтiлiмдерiнiң қадағалап байқау жүйесiн енгізу, 2005 жылдан бастап "KazSat" Қазақстан Республикасының байланыс және хабар таратудың ұлттық геотұрақты серігіне ауысу; </w:t>
      </w:r>
      <w:r>
        <w:br/>
      </w:r>
      <w:r>
        <w:rPr>
          <w:rFonts w:ascii="Times New Roman"/>
          <w:b w:val="false"/>
          <w:i w:val="false"/>
          <w:color w:val="000000"/>
          <w:sz w:val="28"/>
        </w:rPr>
        <w:t xml:space="preserve">
      почта байланысын пайдаланудың сапалық көрсеткiштерiн бағалау нормативтерiн қайта қарау, почта жөнелтiмдерiн жеткiзудiң бақылау мерзiмдерiн қысқарту мақсатында қайта қарау; </w:t>
      </w:r>
      <w:r>
        <w:br/>
      </w:r>
      <w:r>
        <w:rPr>
          <w:rFonts w:ascii="Times New Roman"/>
          <w:b w:val="false"/>
          <w:i w:val="false"/>
          <w:color w:val="000000"/>
          <w:sz w:val="28"/>
        </w:rPr>
        <w:t xml:space="preserve">
      салымдар бойынша пайыздарын автоматты есептеу және бухгалтерлiк есепте жүргiзілетiн операцияларды көрсету үшiн Қоғамның бөлiмшелерiнде ашылған барлық дербес есепшоттарды орталықтандырылған түрде жүргiзу; </w:t>
      </w:r>
      <w:r>
        <w:br/>
      </w:r>
      <w:r>
        <w:rPr>
          <w:rFonts w:ascii="Times New Roman"/>
          <w:b w:val="false"/>
          <w:i w:val="false"/>
          <w:color w:val="000000"/>
          <w:sz w:val="28"/>
        </w:rPr>
        <w:t xml:space="preserve">
      екiншi деңгейдегі банктерге заңды тұлғаларға есеп айырысу-кассалық қызмет көрсету жөнiндегі қызметтердi ұсыну жұмысын жандандыру; </w:t>
      </w:r>
      <w:r>
        <w:br/>
      </w:r>
      <w:r>
        <w:rPr>
          <w:rFonts w:ascii="Times New Roman"/>
          <w:b w:val="false"/>
          <w:i w:val="false"/>
          <w:color w:val="000000"/>
          <w:sz w:val="28"/>
        </w:rPr>
        <w:t xml:space="preserve">
      "Western Union" жүйесi бойынша ақша аударуда клиенттердiң шеңберiн кеңейту. </w:t>
      </w:r>
      <w:r>
        <w:br/>
      </w:r>
      <w:r>
        <w:rPr>
          <w:rFonts w:ascii="Times New Roman"/>
          <w:b w:val="false"/>
          <w:i w:val="false"/>
          <w:color w:val="000000"/>
          <w:sz w:val="28"/>
        </w:rPr>
        <w:t xml:space="preserve">
      Сондай-ақ, почтаның әлеуеттi мүмкiншiлiктерiн пайдалану мақсатында агенттiк қызмет желiлерiн құру және дамыту, сонымен қатар көрсетiлiп жүрген қызметтердi жандандыру үшiн мынадай жаңа қызмет түрлерiн енгiзу жоспарланып отыр: </w:t>
      </w:r>
      <w:r>
        <w:br/>
      </w:r>
      <w:r>
        <w:rPr>
          <w:rFonts w:ascii="Times New Roman"/>
          <w:b w:val="false"/>
          <w:i w:val="false"/>
          <w:color w:val="000000"/>
          <w:sz w:val="28"/>
        </w:rPr>
        <w:t xml:space="preserve">
      жеке және заңды тұлғалардан салық және басқа да мiндеттi төленетiн төлемдердi қабылдау; </w:t>
      </w:r>
      <w:r>
        <w:br/>
      </w:r>
      <w:r>
        <w:rPr>
          <w:rFonts w:ascii="Times New Roman"/>
          <w:b w:val="false"/>
          <w:i w:val="false"/>
          <w:color w:val="000000"/>
          <w:sz w:val="28"/>
        </w:rPr>
        <w:t xml:space="preserve">
      зейнетақы қорларына зейнетақы жинақтары туралы хабарламаларды жеткiзiп беруге байланысты салымшыларды шарт жасасуға тарту жөнiнде агенттiк қызмет көрсету; </w:t>
      </w:r>
      <w:r>
        <w:br/>
      </w:r>
      <w:r>
        <w:rPr>
          <w:rFonts w:ascii="Times New Roman"/>
          <w:b w:val="false"/>
          <w:i w:val="false"/>
          <w:color w:val="000000"/>
          <w:sz w:val="28"/>
        </w:rPr>
        <w:t xml:space="preserve">
      банктермен, сақтандыру ұйымдарымен, брокерлермен-дилерлермен, бағалы қағаздар портфельдерiн басқару жөнiндегi қызмет пен зейнетақы жинақтаушы қорлардың зейнетақылық активтерiн басқару жөнiндегі инвестициялық қызметтi жүзеге асыратын ұйымдармен және басқа банктiк емес қаржы мекемелерiмен ынтымақтастық қарым-қатынас жасау. </w:t>
      </w:r>
      <w:r>
        <w:br/>
      </w:r>
      <w:r>
        <w:rPr>
          <w:rFonts w:ascii="Times New Roman"/>
          <w:b w:val="false"/>
          <w:i w:val="false"/>
          <w:color w:val="000000"/>
          <w:sz w:val="28"/>
        </w:rPr>
        <w:t xml:space="preserve">
      2004 жылы Интернетке ұжымдық қолжеткiзу пункттерiн ұйымдастыру арқылы Интернет-қызметiн дамытуға ерекше көңiл бөлiнетiн болады. Бұл сондай-ақ интернет-дүкендер мен филателия өнiмдерiн бөлшек сауда арқылы сататын, арнайы пункттердi ашу жолымен филателия қызметiн дамытуға мүмкiндiк туғызады. </w:t>
      </w:r>
      <w:r>
        <w:br/>
      </w:r>
      <w:r>
        <w:rPr>
          <w:rFonts w:ascii="Times New Roman"/>
          <w:b w:val="false"/>
          <w:i w:val="false"/>
          <w:color w:val="000000"/>
          <w:sz w:val="28"/>
        </w:rPr>
        <w:t xml:space="preserve">
      2004 жылы қызметкерлердiң еңбегiн автоматтандыру мен жеке және заңды тұлғалар бойынша деректер базасын жетiлдiру үшiн тікелей почтамен жiберiлетiн материалдарды жасақтаушы жабдықты орнату нәтижесiнде директмаркетинг қызметiн көрсету жөнiндегі жұмыс жандандырылатын болады. </w:t>
      </w:r>
      <w:r>
        <w:br/>
      </w:r>
      <w:r>
        <w:rPr>
          <w:rFonts w:ascii="Times New Roman"/>
          <w:b w:val="false"/>
          <w:i w:val="false"/>
          <w:color w:val="000000"/>
          <w:sz w:val="28"/>
        </w:rPr>
        <w:t xml:space="preserve">
      Сонымен қатар жаңа қызмет түрлерiн енгізудi және дамытуды жалғастыру жоспарланып отыр: </w:t>
      </w:r>
      <w:r>
        <w:br/>
      </w:r>
      <w:r>
        <w:rPr>
          <w:rFonts w:ascii="Times New Roman"/>
          <w:b w:val="false"/>
          <w:i w:val="false"/>
          <w:color w:val="000000"/>
          <w:sz w:val="28"/>
        </w:rPr>
        <w:t xml:space="preserve">
      1) тапсырыстар бойынша сәлемдемелiк сауда жүйесiнiң шегінде сервистiк қызмет көрсету арқылы "Тауар-Почтамен" каталогтары бойынша почталық сауданы ұйымдастыру және дамыту, оның iшiнде Интернет арқылы; </w:t>
      </w:r>
      <w:r>
        <w:br/>
      </w:r>
      <w:r>
        <w:rPr>
          <w:rFonts w:ascii="Times New Roman"/>
          <w:b w:val="false"/>
          <w:i w:val="false"/>
          <w:color w:val="000000"/>
          <w:sz w:val="28"/>
        </w:rPr>
        <w:t xml:space="preserve">
      2) трансфер-агенттік қызметтер; </w:t>
      </w:r>
      <w:r>
        <w:br/>
      </w:r>
      <w:r>
        <w:rPr>
          <w:rFonts w:ascii="Times New Roman"/>
          <w:b w:val="false"/>
          <w:i w:val="false"/>
          <w:color w:val="000000"/>
          <w:sz w:val="28"/>
        </w:rPr>
        <w:t xml:space="preserve">
      3) қазiргі технологиялардың, филиалдардың республикалық желiлерi және халықаралық ынтымақтастықтың озық нысандарының базасында электронды почталық сауданы дамыту.  </w:t>
      </w:r>
      <w:r>
        <w:br/>
      </w:r>
      <w:r>
        <w:rPr>
          <w:rFonts w:ascii="Times New Roman"/>
          <w:b w:val="false"/>
          <w:i w:val="false"/>
          <w:color w:val="000000"/>
          <w:sz w:val="28"/>
        </w:rPr>
        <w:t xml:space="preserve">
      ЕMS Kazpost курьерлiк қызметiнiң жұмысындағы басым бағыттары оны жаңғыртып жетiлдiру мен бәсекелестiк қабiлетiн арттыру болып табылады. Соған байланысты мынадай мiндеттер шешiлуде: </w:t>
      </w:r>
      <w:r>
        <w:br/>
      </w:r>
      <w:r>
        <w:rPr>
          <w:rFonts w:ascii="Times New Roman"/>
          <w:b w:val="false"/>
          <w:i w:val="false"/>
          <w:color w:val="000000"/>
          <w:sz w:val="28"/>
        </w:rPr>
        <w:t xml:space="preserve">
      1) Қазақстан бойынша EMS Kazpost курьерлiк қызмет жүйесiн автоматтандыру; </w:t>
      </w:r>
      <w:r>
        <w:br/>
      </w:r>
      <w:r>
        <w:rPr>
          <w:rFonts w:ascii="Times New Roman"/>
          <w:b w:val="false"/>
          <w:i w:val="false"/>
          <w:color w:val="000000"/>
          <w:sz w:val="28"/>
        </w:rPr>
        <w:t xml:space="preserve">
      2) EMS халықаралық кооператив жүйесiне сәйкес келетін жеделдетiлген почта жөнелтілiмдерiн компьютермен бақылап қадағалау жүйесiн енгізу; </w:t>
      </w:r>
      <w:r>
        <w:br/>
      </w:r>
      <w:r>
        <w:rPr>
          <w:rFonts w:ascii="Times New Roman"/>
          <w:b w:val="false"/>
          <w:i w:val="false"/>
          <w:color w:val="000000"/>
          <w:sz w:val="28"/>
        </w:rPr>
        <w:t xml:space="preserve">
      3) EMS қабылдау пункттерiн кеңейту; </w:t>
      </w:r>
      <w:r>
        <w:br/>
      </w:r>
      <w:r>
        <w:rPr>
          <w:rFonts w:ascii="Times New Roman"/>
          <w:b w:val="false"/>
          <w:i w:val="false"/>
          <w:color w:val="000000"/>
          <w:sz w:val="28"/>
        </w:rPr>
        <w:t xml:space="preserve">
      4) әлемнiң iрi почта әкiмшiлiктерiмен халықаралық жедел почта саласындағы ынтымақтастық; </w:t>
      </w:r>
      <w:r>
        <w:br/>
      </w:r>
      <w:r>
        <w:rPr>
          <w:rFonts w:ascii="Times New Roman"/>
          <w:b w:val="false"/>
          <w:i w:val="false"/>
          <w:color w:val="000000"/>
          <w:sz w:val="28"/>
        </w:rPr>
        <w:t xml:space="preserve">
      5) почталық қызмет көрсетудiң сапасын жақсарту. </w:t>
      </w:r>
    </w:p>
    <w:bookmarkStart w:name="z14" w:id="13"/>
    <w:p>
      <w:pPr>
        <w:spacing w:after="0"/>
        <w:ind w:left="0"/>
        <w:jc w:val="left"/>
      </w:pPr>
      <w:r>
        <w:rPr>
          <w:rFonts w:ascii="Times New Roman"/>
          <w:b/>
          <w:i w:val="false"/>
          <w:color w:val="000000"/>
        </w:rPr>
        <w:t xml:space="preserve"> 
  3. Почта-жинақ жүйесiнiң қызметiн дамыту қарқыны </w:t>
      </w:r>
    </w:p>
    <w:bookmarkEnd w:id="13"/>
    <w:p>
      <w:pPr>
        <w:spacing w:after="0"/>
        <w:ind w:left="0"/>
        <w:jc w:val="both"/>
      </w:pPr>
      <w:r>
        <w:rPr>
          <w:rFonts w:ascii="Times New Roman"/>
          <w:b w:val="false"/>
          <w:i w:val="false"/>
          <w:color w:val="000000"/>
          <w:sz w:val="28"/>
        </w:rPr>
        <w:t xml:space="preserve">      2004-2006 жылдары почталық қызмет саласында мына нәтижелерге жету жоспарланып отыр: шығатын жазбаша хат-хабардың көлемiн 17,4 млн. бiрлiкке дейiн арттыруды немесе 2002 жылмен салыстырғанда 15,2% ұлғайтуды қамтамасыз ету және 2004-2006 жылдары сәлемдемелер қабылдау деңгейiн 1,4 млн. бiрлiк шегінде немесе 2002 жылмен салыстырғанда 7,7% арттыруды қамтамасыз ету жоспарланып отыр, мерзiмдi баспа басылымдарының көлемiн 2002 жылмен салыстырғанда 2006 жылы 6,6% өсуiн қамтамасыз ете отырып, 2006 жылы 99,6 млн. бiрлiкке дейiн жеткiзу. 2006 жылы қабылданған жеделдетiлген почта жөнелтiлiмдерiнiң санын 336 мың бiрлiкке немесе 2002 жылғы деңгейге қарағанда 12% арттыру жоспарланды. </w:t>
      </w:r>
      <w:r>
        <w:br/>
      </w:r>
      <w:r>
        <w:rPr>
          <w:rFonts w:ascii="Times New Roman"/>
          <w:b w:val="false"/>
          <w:i w:val="false"/>
          <w:color w:val="000000"/>
          <w:sz w:val="28"/>
        </w:rPr>
        <w:t xml:space="preserve">
      Қаржылық және агенттік қызмет саласында мына көрсеткiштерге жету жоспарланып отыр: 2002 жылмен салыстырғанда 29,3% ұлғайтуды қамтамасыз ете отырып, ақша аударымдарының санын 2006 жылы 0,97 млн. бiрлiкке дейiн жеткiзу, зейнетақылар мен жәрдемақылар төлеу санын 2006 жылы 19,4 млн. бiрлiк деңгейiне дейiн немесе 2002 жылмен салыстырғанда 6,6% көтеру жоспарланып отыр. Коммуналдық төлемдер қабылдауды 2006 жылы 2002 жылға қарағанда 66,7% көбейту, жалақы төлеудi, тиiсiнше 78,2% және салық төлемдерiн - 40,6%, ақша мен құндылықтарды инкассациялауды - 17,9% арттыру, сондай-ақ зейнетақы хабарламаларын жеткiзудi тиiсiнше - 17,4% арттыруды қамтамасыз ету жоспарланған. </w:t>
      </w:r>
    </w:p>
    <w:p>
      <w:pPr>
        <w:spacing w:after="0"/>
        <w:ind w:left="0"/>
        <w:jc w:val="both"/>
      </w:pPr>
      <w:r>
        <w:rPr>
          <w:rFonts w:ascii="Times New Roman"/>
          <w:b w:val="false"/>
          <w:i w:val="false"/>
          <w:color w:val="000000"/>
          <w:sz w:val="28"/>
        </w:rPr>
        <w:t xml:space="preserve">3-кесте   </w:t>
      </w:r>
    </w:p>
    <w:p>
      <w:pPr>
        <w:spacing w:after="0"/>
        <w:ind w:left="0"/>
        <w:jc w:val="both"/>
      </w:pPr>
      <w:r>
        <w:rPr>
          <w:rFonts w:ascii="Times New Roman"/>
          <w:b w:val="false"/>
          <w:i w:val="false"/>
          <w:color w:val="000000"/>
          <w:sz w:val="28"/>
        </w:rPr>
        <w:t xml:space="preserve">        Көрсетілетiн негізгі қызметтер бойынша көрсеткiштердiң </w:t>
      </w:r>
      <w:r>
        <w:br/>
      </w:r>
      <w:r>
        <w:rPr>
          <w:rFonts w:ascii="Times New Roman"/>
          <w:b w:val="false"/>
          <w:i w:val="false"/>
          <w:color w:val="000000"/>
          <w:sz w:val="28"/>
        </w:rPr>
        <w:t xml:space="preserve">
                  2004-2006 жылдарға арналған болжамы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 атауы  | Өлшем |2002|2003  |2004 жыл|2005 жыл|2006 жыл </w:t>
      </w:r>
      <w:r>
        <w:br/>
      </w:r>
      <w:r>
        <w:rPr>
          <w:rFonts w:ascii="Times New Roman"/>
          <w:b w:val="false"/>
          <w:i w:val="false"/>
          <w:color w:val="000000"/>
          <w:sz w:val="28"/>
        </w:rPr>
        <w:t xml:space="preserve">
                   |бiрлiгі|жыл | жыл  |болжау  |болжау  |болжау </w:t>
      </w:r>
      <w:r>
        <w:br/>
      </w:r>
      <w:r>
        <w:rPr>
          <w:rFonts w:ascii="Times New Roman"/>
          <w:b w:val="false"/>
          <w:i w:val="false"/>
          <w:color w:val="000000"/>
          <w:sz w:val="28"/>
        </w:rPr>
        <w:t xml:space="preserve">
                   |       |есеп|жоспар|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Почталық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Жазбаша хат-        млн. </w:t>
      </w:r>
      <w:r>
        <w:br/>
      </w:r>
      <w:r>
        <w:rPr>
          <w:rFonts w:ascii="Times New Roman"/>
          <w:b w:val="false"/>
          <w:i w:val="false"/>
          <w:color w:val="000000"/>
          <w:sz w:val="28"/>
        </w:rPr>
        <w:t xml:space="preserve">
хабарлар            дана    15,1    15,5    17,0     17,2    17,4 </w:t>
      </w:r>
      <w:r>
        <w:br/>
      </w:r>
      <w:r>
        <w:rPr>
          <w:rFonts w:ascii="Times New Roman"/>
          <w:b w:val="false"/>
          <w:i w:val="false"/>
          <w:color w:val="000000"/>
          <w:sz w:val="28"/>
        </w:rPr>
        <w:t xml:space="preserve">
                    млн. </w:t>
      </w:r>
      <w:r>
        <w:br/>
      </w:r>
      <w:r>
        <w:rPr>
          <w:rFonts w:ascii="Times New Roman"/>
          <w:b w:val="false"/>
          <w:i w:val="false"/>
          <w:color w:val="000000"/>
          <w:sz w:val="28"/>
        </w:rPr>
        <w:t xml:space="preserve">
сәлемдемелер        дана     1,3     1,3     1,4      1,4     1,4 </w:t>
      </w:r>
      <w:r>
        <w:br/>
      </w:r>
      <w:r>
        <w:rPr>
          <w:rFonts w:ascii="Times New Roman"/>
          <w:b w:val="false"/>
          <w:i w:val="false"/>
          <w:color w:val="000000"/>
          <w:sz w:val="28"/>
        </w:rPr>
        <w:t xml:space="preserve">
Мерзiмдiк           млн. </w:t>
      </w:r>
      <w:r>
        <w:br/>
      </w:r>
      <w:r>
        <w:rPr>
          <w:rFonts w:ascii="Times New Roman"/>
          <w:b w:val="false"/>
          <w:i w:val="false"/>
          <w:color w:val="000000"/>
          <w:sz w:val="28"/>
        </w:rPr>
        <w:t xml:space="preserve">
басылымдары         дана    93,4    97,5    97,6     98,0    99,6 </w:t>
      </w:r>
      <w:r>
        <w:br/>
      </w:r>
      <w:r>
        <w:rPr>
          <w:rFonts w:ascii="Times New Roman"/>
          <w:b w:val="false"/>
          <w:i w:val="false"/>
          <w:color w:val="000000"/>
          <w:sz w:val="28"/>
        </w:rPr>
        <w:t xml:space="preserve">
Жеделдетілген       мың </w:t>
      </w:r>
      <w:r>
        <w:br/>
      </w:r>
      <w:r>
        <w:rPr>
          <w:rFonts w:ascii="Times New Roman"/>
          <w:b w:val="false"/>
          <w:i w:val="false"/>
          <w:color w:val="000000"/>
          <w:sz w:val="28"/>
        </w:rPr>
        <w:t xml:space="preserve">
почта қызметі       дана     300   310,0   319,0    330,0   336,0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Қаржылық қызметтер және қаржылық қызметтер көрсету, агенттік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Еңбекақы төлеу      млрд.   18,8    20,9    25,2     30,2    33,5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Зейнетақы және </w:t>
      </w:r>
      <w:r>
        <w:br/>
      </w:r>
      <w:r>
        <w:rPr>
          <w:rFonts w:ascii="Times New Roman"/>
          <w:b w:val="false"/>
          <w:i w:val="false"/>
          <w:color w:val="000000"/>
          <w:sz w:val="28"/>
        </w:rPr>
        <w:t xml:space="preserve">
жәрдемақы төлеу </w:t>
      </w:r>
    </w:p>
    <w:p>
      <w:pPr>
        <w:spacing w:after="0"/>
        <w:ind w:left="0"/>
        <w:jc w:val="both"/>
      </w:pPr>
      <w:r>
        <w:rPr>
          <w:rFonts w:ascii="Times New Roman"/>
          <w:b w:val="false"/>
          <w:i w:val="false"/>
          <w:color w:val="000000"/>
          <w:sz w:val="28"/>
        </w:rPr>
        <w:t xml:space="preserve">Саны                млн.    18,2    18,98   19,1     19,3    19,4 </w:t>
      </w:r>
      <w:r>
        <w:br/>
      </w:r>
      <w:r>
        <w:rPr>
          <w:rFonts w:ascii="Times New Roman"/>
          <w:b w:val="false"/>
          <w:i w:val="false"/>
          <w:color w:val="000000"/>
          <w:sz w:val="28"/>
        </w:rPr>
        <w:t xml:space="preserve">
                    бірл. </w:t>
      </w:r>
      <w:r>
        <w:br/>
      </w:r>
      <w:r>
        <w:rPr>
          <w:rFonts w:ascii="Times New Roman"/>
          <w:b w:val="false"/>
          <w:i w:val="false"/>
          <w:color w:val="000000"/>
          <w:sz w:val="28"/>
        </w:rPr>
        <w:t xml:space="preserve">
Сомасы              млрд.   66,8    73,5    80,8     88,9    92,9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Коммуналдық         млрд.    3,0     4,3     4,5      4,8     5,0 </w:t>
      </w:r>
      <w:r>
        <w:br/>
      </w:r>
      <w:r>
        <w:rPr>
          <w:rFonts w:ascii="Times New Roman"/>
          <w:b w:val="false"/>
          <w:i w:val="false"/>
          <w:color w:val="000000"/>
          <w:sz w:val="28"/>
        </w:rPr>
        <w:t xml:space="preserve">
төлемдер            теңге </w:t>
      </w:r>
    </w:p>
    <w:p>
      <w:pPr>
        <w:spacing w:after="0"/>
        <w:ind w:left="0"/>
        <w:jc w:val="both"/>
      </w:pPr>
      <w:r>
        <w:rPr>
          <w:rFonts w:ascii="Times New Roman"/>
          <w:b w:val="false"/>
          <w:i w:val="false"/>
          <w:color w:val="000000"/>
          <w:sz w:val="28"/>
        </w:rPr>
        <w:t xml:space="preserve">Депозиттер: </w:t>
      </w:r>
    </w:p>
    <w:p>
      <w:pPr>
        <w:spacing w:after="0"/>
        <w:ind w:left="0"/>
        <w:jc w:val="both"/>
      </w:pPr>
      <w:r>
        <w:rPr>
          <w:rFonts w:ascii="Times New Roman"/>
          <w:b w:val="false"/>
          <w:i w:val="false"/>
          <w:color w:val="000000"/>
          <w:sz w:val="28"/>
        </w:rPr>
        <w:t xml:space="preserve">Саны                мың    860,0  1067,0  1081,0   1145,0  1245,0 </w:t>
      </w:r>
      <w:r>
        <w:br/>
      </w:r>
      <w:r>
        <w:rPr>
          <w:rFonts w:ascii="Times New Roman"/>
          <w:b w:val="false"/>
          <w:i w:val="false"/>
          <w:color w:val="000000"/>
          <w:sz w:val="28"/>
        </w:rPr>
        <w:t xml:space="preserve">
                    бірл. </w:t>
      </w:r>
      <w:r>
        <w:br/>
      </w:r>
      <w:r>
        <w:rPr>
          <w:rFonts w:ascii="Times New Roman"/>
          <w:b w:val="false"/>
          <w:i w:val="false"/>
          <w:color w:val="000000"/>
          <w:sz w:val="28"/>
        </w:rPr>
        <w:t xml:space="preserve">
Сомасы              млн.   857,0  1240,0  1480,0   1730,0  1801,0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Салық төлемдерін    млрд.    3,2     3,4     3,7      4,3     4,5 </w:t>
      </w:r>
      <w:r>
        <w:br/>
      </w:r>
      <w:r>
        <w:rPr>
          <w:rFonts w:ascii="Times New Roman"/>
          <w:b w:val="false"/>
          <w:i w:val="false"/>
          <w:color w:val="000000"/>
          <w:sz w:val="28"/>
        </w:rPr>
        <w:t xml:space="preserve">
қабылдау            теңге </w:t>
      </w:r>
    </w:p>
    <w:p>
      <w:pPr>
        <w:spacing w:after="0"/>
        <w:ind w:left="0"/>
        <w:jc w:val="both"/>
      </w:pPr>
      <w:r>
        <w:rPr>
          <w:rFonts w:ascii="Times New Roman"/>
          <w:b w:val="false"/>
          <w:i w:val="false"/>
          <w:color w:val="000000"/>
          <w:sz w:val="28"/>
        </w:rPr>
        <w:t xml:space="preserve">Почталық ақша </w:t>
      </w:r>
      <w:r>
        <w:br/>
      </w:r>
      <w:r>
        <w:rPr>
          <w:rFonts w:ascii="Times New Roman"/>
          <w:b w:val="false"/>
          <w:i w:val="false"/>
          <w:color w:val="000000"/>
          <w:sz w:val="28"/>
        </w:rPr>
        <w:t xml:space="preserve">
аударымдары: </w:t>
      </w:r>
    </w:p>
    <w:p>
      <w:pPr>
        <w:spacing w:after="0"/>
        <w:ind w:left="0"/>
        <w:jc w:val="both"/>
      </w:pPr>
      <w:r>
        <w:rPr>
          <w:rFonts w:ascii="Times New Roman"/>
          <w:b w:val="false"/>
          <w:i w:val="false"/>
          <w:color w:val="000000"/>
          <w:sz w:val="28"/>
        </w:rPr>
        <w:t xml:space="preserve">Саны                млн.     0,75    0,77    0,83     0,91    0,97 </w:t>
      </w:r>
      <w:r>
        <w:br/>
      </w:r>
      <w:r>
        <w:rPr>
          <w:rFonts w:ascii="Times New Roman"/>
          <w:b w:val="false"/>
          <w:i w:val="false"/>
          <w:color w:val="000000"/>
          <w:sz w:val="28"/>
        </w:rPr>
        <w:t xml:space="preserve">
                    бірл. </w:t>
      </w:r>
      <w:r>
        <w:br/>
      </w:r>
      <w:r>
        <w:rPr>
          <w:rFonts w:ascii="Times New Roman"/>
          <w:b w:val="false"/>
          <w:i w:val="false"/>
          <w:color w:val="000000"/>
          <w:sz w:val="28"/>
        </w:rPr>
        <w:t xml:space="preserve">
Сомасы              млрд.    4,1     4,6     4,9      5,4     5,8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Құндылықтар мен     млрд.  168,8   102,0   143,0    193,0   199,0 </w:t>
      </w:r>
      <w:r>
        <w:br/>
      </w:r>
      <w:r>
        <w:rPr>
          <w:rFonts w:ascii="Times New Roman"/>
          <w:b w:val="false"/>
          <w:i w:val="false"/>
          <w:color w:val="000000"/>
          <w:sz w:val="28"/>
        </w:rPr>
        <w:t xml:space="preserve">
ақшаны              теңге </w:t>
      </w:r>
      <w:r>
        <w:br/>
      </w:r>
      <w:r>
        <w:rPr>
          <w:rFonts w:ascii="Times New Roman"/>
          <w:b w:val="false"/>
          <w:i w:val="false"/>
          <w:color w:val="000000"/>
          <w:sz w:val="28"/>
        </w:rPr>
        <w:t xml:space="preserve">
инкассациялау </w:t>
      </w:r>
      <w:r>
        <w:br/>
      </w:r>
      <w:r>
        <w:rPr>
          <w:rFonts w:ascii="Times New Roman"/>
          <w:b w:val="false"/>
          <w:i w:val="false"/>
          <w:color w:val="000000"/>
          <w:sz w:val="28"/>
        </w:rPr>
        <w:t xml:space="preserve">
Зейнетақы           млн.     2,3     2,4     2,5      2,6     2,7 </w:t>
      </w:r>
      <w:r>
        <w:br/>
      </w:r>
      <w:r>
        <w:rPr>
          <w:rFonts w:ascii="Times New Roman"/>
          <w:b w:val="false"/>
          <w:i w:val="false"/>
          <w:color w:val="000000"/>
          <w:sz w:val="28"/>
        </w:rPr>
        <w:t xml:space="preserve">
хабарламалары       бірл.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Белгіленген өндiрiстiк бағдарлама 4-кестеде көрсетілген қаржылық көрсеткiштерге қол жеткiзуге мүмкiндiк туғызады. </w:t>
      </w:r>
    </w:p>
    <w:p>
      <w:pPr>
        <w:spacing w:after="0"/>
        <w:ind w:left="0"/>
        <w:jc w:val="both"/>
      </w:pPr>
      <w:r>
        <w:rPr>
          <w:rFonts w:ascii="Times New Roman"/>
          <w:b w:val="false"/>
          <w:i w:val="false"/>
          <w:color w:val="000000"/>
          <w:sz w:val="28"/>
        </w:rPr>
        <w:t xml:space="preserve">4-кесте   </w:t>
      </w:r>
    </w:p>
    <w:p>
      <w:pPr>
        <w:spacing w:after="0"/>
        <w:ind w:left="0"/>
        <w:jc w:val="both"/>
      </w:pPr>
      <w:r>
        <w:rPr>
          <w:rFonts w:ascii="Times New Roman"/>
          <w:b w:val="false"/>
          <w:i w:val="false"/>
          <w:color w:val="000000"/>
          <w:sz w:val="28"/>
        </w:rPr>
        <w:t xml:space="preserve">                  Қаржылық көрсеткiштердiң болжамы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|2002 жыл|2003 жыл|2004 жыл|2005* жыл|2006* жыл </w:t>
      </w:r>
      <w:r>
        <w:br/>
      </w:r>
      <w:r>
        <w:rPr>
          <w:rFonts w:ascii="Times New Roman"/>
          <w:b w:val="false"/>
          <w:i w:val="false"/>
          <w:color w:val="000000"/>
          <w:sz w:val="28"/>
        </w:rPr>
        <w:t xml:space="preserve">
                     |  есеп  |  жоспар| болжау |болжау   | болжау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Кiрiс                   4109,4   4661,0   5964,8   6561,0   7032,8 </w:t>
      </w:r>
      <w:r>
        <w:br/>
      </w:r>
      <w:r>
        <w:rPr>
          <w:rFonts w:ascii="Times New Roman"/>
          <w:b w:val="false"/>
          <w:i w:val="false"/>
          <w:color w:val="000000"/>
          <w:sz w:val="28"/>
        </w:rPr>
        <w:t xml:space="preserve">
Шығыс                   3964,9   4531,9   5829,2   6418,6   6826,3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өндірістік өзіндік      2507,1   3009,0   3730,5   4245,0   4566,2 </w:t>
      </w:r>
      <w:r>
        <w:br/>
      </w:r>
      <w:r>
        <w:rPr>
          <w:rFonts w:ascii="Times New Roman"/>
          <w:b w:val="false"/>
          <w:i w:val="false"/>
          <w:color w:val="000000"/>
          <w:sz w:val="28"/>
        </w:rPr>
        <w:t xml:space="preserve">
құны </w:t>
      </w:r>
      <w:r>
        <w:br/>
      </w:r>
      <w:r>
        <w:rPr>
          <w:rFonts w:ascii="Times New Roman"/>
          <w:b w:val="false"/>
          <w:i w:val="false"/>
          <w:color w:val="000000"/>
          <w:sz w:val="28"/>
        </w:rPr>
        <w:t xml:space="preserve">
Салық салынатын табыс    144,5    175,6    184,7    193,9    206,5 </w:t>
      </w:r>
      <w:r>
        <w:br/>
      </w:r>
      <w:r>
        <w:rPr>
          <w:rFonts w:ascii="Times New Roman"/>
          <w:b w:val="false"/>
          <w:i w:val="false"/>
          <w:color w:val="000000"/>
          <w:sz w:val="28"/>
        </w:rPr>
        <w:t xml:space="preserve">
Корпоративтiк табыс       15,6     46,5     49,1     51,6     54,9 </w:t>
      </w:r>
      <w:r>
        <w:br/>
      </w:r>
      <w:r>
        <w:rPr>
          <w:rFonts w:ascii="Times New Roman"/>
          <w:b w:val="false"/>
          <w:i w:val="false"/>
          <w:color w:val="000000"/>
          <w:sz w:val="28"/>
        </w:rPr>
        <w:t xml:space="preserve">
салығы бойынша шығыстар </w:t>
      </w:r>
      <w:r>
        <w:br/>
      </w:r>
      <w:r>
        <w:rPr>
          <w:rFonts w:ascii="Times New Roman"/>
          <w:b w:val="false"/>
          <w:i w:val="false"/>
          <w:color w:val="000000"/>
          <w:sz w:val="28"/>
        </w:rPr>
        <w:t xml:space="preserve">
Таза табыс (шығын)       128,9*   129,1    135,6    142,3    151,6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Республикалық бюджет комиссиясы мәжiлiсiнiң 2004 жылғы 26 қаңтардағы N 1 хаттамасына сәйкес Үкiметке ауылдық жерлерде агенттiк қызмет көрсету мәселелерi бойынша ұсыныстар берiлдi (зейнетақы және жәрдемақы төлеу жөнiндегi қызмет, мерзiмдiк баспа басылымдарын әкелiп беру жөнiндегi қызмет, бюджеттiк ұйымдардың қызметкерлерiне еңбекақы төлеу жөнiндегi қызмет), республикалық бюджетті қалыптастыру кезiнде Республикалық бюджет комиссиясы мақұлдаған жағдайда қаржы көрсеткiштерiне түзету енгiзiлетiн болады. </w:t>
      </w:r>
      <w:r>
        <w:br/>
      </w:r>
      <w:r>
        <w:rPr>
          <w:rFonts w:ascii="Times New Roman"/>
          <w:b w:val="false"/>
          <w:i w:val="false"/>
          <w:color w:val="000000"/>
          <w:sz w:val="28"/>
        </w:rPr>
        <w:t xml:space="preserve">
      **- өткен жылдардың шығындарын есепке алмағанда. </w:t>
      </w:r>
      <w:r>
        <w:br/>
      </w:r>
      <w:r>
        <w:rPr>
          <w:rFonts w:ascii="Times New Roman"/>
          <w:b w:val="false"/>
          <w:i w:val="false"/>
          <w:color w:val="000000"/>
          <w:sz w:val="28"/>
        </w:rPr>
        <w:t xml:space="preserve">
      Кiрiстiң өсуiн, бiрiншi кезекте, почталық қызметтердiң көлемiн ұлғайту, қаржылық және агенттiк қызметтердi белсендi ендiру арқылы, сондай-ақ әлеуметтiк маңызды қызметтер бойынша тарифтiк ставкаларды (комиссиялық сыйақыны) олардың қол жеткiзiмділiгiн сақтай отырып нақты шығындар деңгейiне дейiн теңестірудi көздейтiн оңтайлы баға құру стратегиясын қалыптастыру арқылы қамтамасыз ету жоспарланып отыр. </w:t>
      </w:r>
      <w:r>
        <w:br/>
      </w:r>
      <w:r>
        <w:rPr>
          <w:rFonts w:ascii="Times New Roman"/>
          <w:b w:val="false"/>
          <w:i w:val="false"/>
          <w:color w:val="000000"/>
          <w:sz w:val="28"/>
        </w:rPr>
        <w:t xml:space="preserve">
      2004-2006 жылдарға Қоғамның шығыстарын қалыптастыру кезiнде жыл сайын қызметкерлердiң еңбекақы мөлшерiн өсiру, сондай-ақ инвестициялар тарту нәтижесiнде амортизациялық аударымдарды өсiру және ғимараттарға күрделі жөндеу жұмыстарын жүргiзу жоспарланып отыр. </w:t>
      </w:r>
      <w:r>
        <w:br/>
      </w:r>
      <w:r>
        <w:rPr>
          <w:rFonts w:ascii="Times New Roman"/>
          <w:b w:val="false"/>
          <w:i w:val="false"/>
          <w:color w:val="000000"/>
          <w:sz w:val="28"/>
        </w:rPr>
        <w:t xml:space="preserve">
      2004 жылы негiзгi қызметтен сомасы 5 783,9 млн. теңгеге, ал негiзгi емес қызметтен сомасы 180,9 млн. теңгеге табыс аламыз деп күтiлуде. Сонымен өндiрiстiк шығыстар (негізгі қызмет түрлерiнiң өзiндiк құны) 3 730,5 млн. теңгенi құрайды, оның iшiнде: </w:t>
      </w:r>
      <w:r>
        <w:br/>
      </w:r>
      <w:r>
        <w:rPr>
          <w:rFonts w:ascii="Times New Roman"/>
          <w:b w:val="false"/>
          <w:i w:val="false"/>
          <w:color w:val="000000"/>
          <w:sz w:val="28"/>
        </w:rPr>
        <w:t xml:space="preserve">
      материалдар - 313,7 млн. теңге; </w:t>
      </w:r>
      <w:r>
        <w:br/>
      </w:r>
      <w:r>
        <w:rPr>
          <w:rFonts w:ascii="Times New Roman"/>
          <w:b w:val="false"/>
          <w:i w:val="false"/>
          <w:color w:val="000000"/>
          <w:sz w:val="28"/>
        </w:rPr>
        <w:t xml:space="preserve">
      қызметкерлерге еңбекақы төлеу (өндiрiстiк персонал) - 1 851,2 млн. теңге; </w:t>
      </w:r>
      <w:r>
        <w:br/>
      </w:r>
      <w:r>
        <w:rPr>
          <w:rFonts w:ascii="Times New Roman"/>
          <w:b w:val="false"/>
          <w:i w:val="false"/>
          <w:color w:val="000000"/>
          <w:sz w:val="28"/>
        </w:rPr>
        <w:t xml:space="preserve">
      еңбекақы төлеуден түскен аударымдар - 370,2 млн. теңге; </w:t>
      </w:r>
      <w:r>
        <w:br/>
      </w:r>
      <w:r>
        <w:rPr>
          <w:rFonts w:ascii="Times New Roman"/>
          <w:b w:val="false"/>
          <w:i w:val="false"/>
          <w:color w:val="000000"/>
          <w:sz w:val="28"/>
        </w:rPr>
        <w:t xml:space="preserve">
      үстеме шығындар - 769,5 млн. теңге; </w:t>
      </w:r>
      <w:r>
        <w:br/>
      </w:r>
      <w:r>
        <w:rPr>
          <w:rFonts w:ascii="Times New Roman"/>
          <w:b w:val="false"/>
          <w:i w:val="false"/>
          <w:color w:val="000000"/>
          <w:sz w:val="28"/>
        </w:rPr>
        <w:t xml:space="preserve">
      басқа шығындар - 425,8 млн. теңге; </w:t>
      </w:r>
      <w:r>
        <w:br/>
      </w:r>
      <w:r>
        <w:rPr>
          <w:rFonts w:ascii="Times New Roman"/>
          <w:b w:val="false"/>
          <w:i w:val="false"/>
          <w:color w:val="000000"/>
          <w:sz w:val="28"/>
        </w:rPr>
        <w:t xml:space="preserve">
      Кезең шығындары - 1 929,2 млн. теңге. </w:t>
      </w:r>
      <w:r>
        <w:br/>
      </w:r>
      <w:r>
        <w:rPr>
          <w:rFonts w:ascii="Times New Roman"/>
          <w:b w:val="false"/>
          <w:i w:val="false"/>
          <w:color w:val="000000"/>
          <w:sz w:val="28"/>
        </w:rPr>
        <w:t xml:space="preserve">
      Негiзгі емес қызметке байланысты шығындар - 120,3 млн.теңге. </w:t>
      </w:r>
      <w:r>
        <w:br/>
      </w:r>
      <w:r>
        <w:rPr>
          <w:rFonts w:ascii="Times New Roman"/>
          <w:b w:val="false"/>
          <w:i w:val="false"/>
          <w:color w:val="000000"/>
          <w:sz w:val="28"/>
        </w:rPr>
        <w:t xml:space="preserve">
      Қызметкерлердiң тiзiмдiк саны 2002 жылмен салыстырғанда 8,7% артады және 17 591 адамнан тұрады, орташа айлық еңбекақы көлемi 15 504 теңге, бұл 2002 жылмен салыстырғанда 22,6% жоғары. </w:t>
      </w:r>
      <w:r>
        <w:br/>
      </w:r>
      <w:r>
        <w:rPr>
          <w:rFonts w:ascii="Times New Roman"/>
          <w:b w:val="false"/>
          <w:i w:val="false"/>
          <w:color w:val="000000"/>
          <w:sz w:val="28"/>
        </w:rPr>
        <w:t xml:space="preserve">
      2004 жылы сатылған өнiмдердiң (жұмыстардың, қызмет көрсетулердiң) өзiндiк құн құрылысында едәуiр үлесiн тiкелей өндiрiстiк шығындар құрайды (68% астам). Үстеме өндiрiстiк шығыстар 20%-ға жуығын құрайды, негiзгі қызметтен басқа да шығындар - 11%. </w:t>
      </w:r>
      <w:r>
        <w:br/>
      </w:r>
      <w:r>
        <w:rPr>
          <w:rFonts w:ascii="Times New Roman"/>
          <w:b w:val="false"/>
          <w:i w:val="false"/>
          <w:color w:val="000000"/>
          <w:sz w:val="28"/>
        </w:rPr>
        <w:t xml:space="preserve">
      2004 жылы Қоғам табыстардың жоспарлы деңгейi асқан жағдайда, шығындардың ауыспалы баптарын түзетуді қарастыратын, икемдi бюджет жүйесіне өтедi. </w:t>
      </w:r>
    </w:p>
    <w:p>
      <w:pPr>
        <w:spacing w:after="0"/>
        <w:ind w:left="0"/>
        <w:jc w:val="both"/>
      </w:pPr>
      <w:r>
        <w:rPr>
          <w:rFonts w:ascii="Times New Roman"/>
          <w:b w:val="false"/>
          <w:i w:val="false"/>
          <w:color w:val="000000"/>
          <w:sz w:val="28"/>
        </w:rPr>
        <w:t xml:space="preserve">5-кесте    </w:t>
      </w:r>
    </w:p>
    <w:p>
      <w:pPr>
        <w:spacing w:after="0"/>
        <w:ind w:left="0"/>
        <w:jc w:val="both"/>
      </w:pPr>
      <w:r>
        <w:rPr>
          <w:rFonts w:ascii="Times New Roman"/>
          <w:b w:val="false"/>
          <w:i w:val="false"/>
          <w:color w:val="000000"/>
          <w:sz w:val="28"/>
        </w:rPr>
        <w:t xml:space="preserve">          Қызмет көрсетулердiң өзiндiк құнының құрылымы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Баптардың атауы   |2002 жыл|2003 жыл|2004 жыл|2005 жыл|2006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 көрсетудiң өзiндiк құны </w:t>
      </w:r>
    </w:p>
    <w:p>
      <w:pPr>
        <w:spacing w:after="0"/>
        <w:ind w:left="0"/>
        <w:jc w:val="both"/>
      </w:pPr>
      <w:r>
        <w:rPr>
          <w:rFonts w:ascii="Times New Roman"/>
          <w:b w:val="false"/>
          <w:i w:val="false"/>
          <w:color w:val="000000"/>
          <w:sz w:val="28"/>
        </w:rPr>
        <w:t xml:space="preserve">Барлығы:               2507,1    3009,0   3730,5   4245,0  4566,2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Тiкелей шығыстар       1659,9    1921,6   2535,2   2851,3  3110,8 </w:t>
      </w:r>
      <w:r>
        <w:br/>
      </w:r>
      <w:r>
        <w:rPr>
          <w:rFonts w:ascii="Times New Roman"/>
          <w:b w:val="false"/>
          <w:i w:val="false"/>
          <w:color w:val="000000"/>
          <w:sz w:val="28"/>
        </w:rPr>
        <w:t xml:space="preserve">
Үстеме шығыстар         538,0     644,3    769,5    907,8   959,3 </w:t>
      </w:r>
      <w:r>
        <w:br/>
      </w:r>
      <w:r>
        <w:rPr>
          <w:rFonts w:ascii="Times New Roman"/>
          <w:b w:val="false"/>
          <w:i w:val="false"/>
          <w:color w:val="000000"/>
          <w:sz w:val="28"/>
        </w:rPr>
        <w:t xml:space="preserve">
негізгі қызметтер </w:t>
      </w:r>
      <w:r>
        <w:br/>
      </w:r>
      <w:r>
        <w:rPr>
          <w:rFonts w:ascii="Times New Roman"/>
          <w:b w:val="false"/>
          <w:i w:val="false"/>
          <w:color w:val="000000"/>
          <w:sz w:val="28"/>
        </w:rPr>
        <w:t xml:space="preserve">
бойынша басқа да </w:t>
      </w:r>
      <w:r>
        <w:br/>
      </w:r>
      <w:r>
        <w:rPr>
          <w:rFonts w:ascii="Times New Roman"/>
          <w:b w:val="false"/>
          <w:i w:val="false"/>
          <w:color w:val="000000"/>
          <w:sz w:val="28"/>
        </w:rPr>
        <w:t xml:space="preserve">
шығыстар                309,2     443,1    425,8    485,9   496,1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Күрделi салымдар </w:t>
      </w:r>
    </w:p>
    <w:p>
      <w:pPr>
        <w:spacing w:after="0"/>
        <w:ind w:left="0"/>
        <w:jc w:val="both"/>
      </w:pPr>
      <w:r>
        <w:rPr>
          <w:rFonts w:ascii="Times New Roman"/>
          <w:b w:val="false"/>
          <w:i w:val="false"/>
          <w:color w:val="000000"/>
          <w:sz w:val="28"/>
        </w:rPr>
        <w:t xml:space="preserve">      Қоғамның алынған таза табысын қолданылып жүрген заңнамаға сәйкес құрылатын резервтiк капиталдан өткен жылдардың шығынын өтеуге жұмсау нәтижесiнде, 2004-2006 жылдары Қоғам 6-кестеде көрсетiлген күрделi салымды сыртқы көздердiң есебiнен жүзеге асыруды жоспарлап отыр. </w:t>
      </w:r>
    </w:p>
    <w:p>
      <w:pPr>
        <w:spacing w:after="0"/>
        <w:ind w:left="0"/>
        <w:jc w:val="both"/>
      </w:pPr>
      <w:r>
        <w:rPr>
          <w:rFonts w:ascii="Times New Roman"/>
          <w:b w:val="false"/>
          <w:i w:val="false"/>
          <w:color w:val="000000"/>
          <w:sz w:val="28"/>
        </w:rPr>
        <w:t xml:space="preserve">6-кесте    </w:t>
      </w:r>
    </w:p>
    <w:p>
      <w:pPr>
        <w:spacing w:after="0"/>
        <w:ind w:left="0"/>
        <w:jc w:val="both"/>
      </w:pPr>
      <w:r>
        <w:rPr>
          <w:rFonts w:ascii="Times New Roman"/>
          <w:b w:val="false"/>
          <w:i w:val="false"/>
          <w:color w:val="000000"/>
          <w:sz w:val="28"/>
        </w:rPr>
        <w:t xml:space="preserve">      2004-2006 жылдарға күрделi қаржы салымдарының жоспары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Компонент.  |    2004 жыл   |    2005 жыл   |Банк|2006 жыл  |Бар. </w:t>
      </w:r>
      <w:r>
        <w:br/>
      </w:r>
      <w:r>
        <w:rPr>
          <w:rFonts w:ascii="Times New Roman"/>
          <w:b w:val="false"/>
          <w:i w:val="false"/>
          <w:color w:val="000000"/>
          <w:sz w:val="28"/>
        </w:rPr>
        <w:t xml:space="preserve">
  тердің     |---------------|---------------|ре. |----------|лығы </w:t>
      </w:r>
      <w:r>
        <w:br/>
      </w:r>
      <w:r>
        <w:rPr>
          <w:rFonts w:ascii="Times New Roman"/>
          <w:b w:val="false"/>
          <w:i w:val="false"/>
          <w:color w:val="000000"/>
          <w:sz w:val="28"/>
        </w:rPr>
        <w:t xml:space="preserve">
  атауы      |Об. |Ис. |Ак.  |Об. |Ис. |Ак.  |зи. |Об. |Ак.  | </w:t>
      </w:r>
      <w:r>
        <w:br/>
      </w:r>
      <w:r>
        <w:rPr>
          <w:rFonts w:ascii="Times New Roman"/>
          <w:b w:val="false"/>
          <w:i w:val="false"/>
          <w:color w:val="000000"/>
          <w:sz w:val="28"/>
        </w:rPr>
        <w:t xml:space="preserve">
             |ли. |лам |ция. |ли. |лам |ция. |ден.|ли. |ция. | </w:t>
      </w:r>
      <w:r>
        <w:br/>
      </w:r>
      <w:r>
        <w:rPr>
          <w:rFonts w:ascii="Times New Roman"/>
          <w:b w:val="false"/>
          <w:i w:val="false"/>
          <w:color w:val="000000"/>
          <w:sz w:val="28"/>
        </w:rPr>
        <w:t xml:space="preserve">
             |га. |даму|лар  |га. |даму|лар  |ттің|га. |лар  | </w:t>
      </w:r>
      <w:r>
        <w:br/>
      </w:r>
      <w:r>
        <w:rPr>
          <w:rFonts w:ascii="Times New Roman"/>
          <w:b w:val="false"/>
          <w:i w:val="false"/>
          <w:color w:val="000000"/>
          <w:sz w:val="28"/>
        </w:rPr>
        <w:t xml:space="preserve">
             |ция.|Бан.|эмис.|ция.|Бан.|эмис.|не. |ция.|эмис.| </w:t>
      </w:r>
      <w:r>
        <w:br/>
      </w:r>
      <w:r>
        <w:rPr>
          <w:rFonts w:ascii="Times New Roman"/>
          <w:b w:val="false"/>
          <w:i w:val="false"/>
          <w:color w:val="000000"/>
          <w:sz w:val="28"/>
        </w:rPr>
        <w:t xml:space="preserve">
             |лық |кі. |сиясы|лық |кі. |сиясы|сие.|лық |сиясы| </w:t>
      </w:r>
      <w:r>
        <w:br/>
      </w:r>
      <w:r>
        <w:rPr>
          <w:rFonts w:ascii="Times New Roman"/>
          <w:b w:val="false"/>
          <w:i w:val="false"/>
          <w:color w:val="000000"/>
          <w:sz w:val="28"/>
        </w:rPr>
        <w:t xml:space="preserve">
             |қа. |нің |     |қа. |нің |     |сі  |қа. |     | </w:t>
      </w:r>
      <w:r>
        <w:br/>
      </w:r>
      <w:r>
        <w:rPr>
          <w:rFonts w:ascii="Times New Roman"/>
          <w:b w:val="false"/>
          <w:i w:val="false"/>
          <w:color w:val="000000"/>
          <w:sz w:val="28"/>
        </w:rPr>
        <w:t xml:space="preserve">
             |рыз |қа. |     |рыз |қа. |     |    |рыз |     | </w:t>
      </w:r>
      <w:r>
        <w:br/>
      </w:r>
      <w:r>
        <w:rPr>
          <w:rFonts w:ascii="Times New Roman"/>
          <w:b w:val="false"/>
          <w:i w:val="false"/>
          <w:color w:val="000000"/>
          <w:sz w:val="28"/>
        </w:rPr>
        <w:t xml:space="preserve">
             |    |рызы|     |    |рызы|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Компьютерлік      641,0                                       641,0 </w:t>
      </w:r>
      <w:r>
        <w:br/>
      </w:r>
      <w:r>
        <w:rPr>
          <w:rFonts w:ascii="Times New Roman"/>
          <w:b w:val="false"/>
          <w:i w:val="false"/>
          <w:color w:val="000000"/>
          <w:sz w:val="28"/>
        </w:rPr>
        <w:t xml:space="preserve">
және қосалқы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Бағдарламалық 93,5            90,5                  70,9      254,9 </w:t>
      </w:r>
      <w:r>
        <w:br/>
      </w:r>
      <w:r>
        <w:rPr>
          <w:rFonts w:ascii="Times New Roman"/>
          <w:b w:val="false"/>
          <w:i w:val="false"/>
          <w:color w:val="000000"/>
          <w:sz w:val="28"/>
        </w:rPr>
        <w:t xml:space="preserve">
қамсыздандыру </w:t>
      </w:r>
    </w:p>
    <w:p>
      <w:pPr>
        <w:spacing w:after="0"/>
        <w:ind w:left="0"/>
        <w:jc w:val="both"/>
      </w:pPr>
      <w:r>
        <w:rPr>
          <w:rFonts w:ascii="Times New Roman"/>
          <w:b w:val="false"/>
          <w:i w:val="false"/>
          <w:color w:val="000000"/>
          <w:sz w:val="28"/>
        </w:rPr>
        <w:t xml:space="preserve">Почталық          85,1             37,7                       122,8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Почта             18,6                                         18,6 </w:t>
      </w:r>
      <w:r>
        <w:br/>
      </w:r>
      <w:r>
        <w:rPr>
          <w:rFonts w:ascii="Times New Roman"/>
          <w:b w:val="false"/>
          <w:i w:val="false"/>
          <w:color w:val="000000"/>
          <w:sz w:val="28"/>
        </w:rPr>
        <w:t xml:space="preserve">
қауiпсiздігі </w:t>
      </w:r>
      <w:r>
        <w:br/>
      </w:r>
      <w:r>
        <w:rPr>
          <w:rFonts w:ascii="Times New Roman"/>
          <w:b w:val="false"/>
          <w:i w:val="false"/>
          <w:color w:val="000000"/>
          <w:sz w:val="28"/>
        </w:rPr>
        <w:t xml:space="preserve">
қызметін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Көлiк             40,6  240,6     322,6 322,6 51,3            981,7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Күрделі жөн.            159,4           450,7 91,6     737,6 1439,3 </w:t>
      </w:r>
      <w:r>
        <w:br/>
      </w:r>
      <w:r>
        <w:rPr>
          <w:rFonts w:ascii="Times New Roman"/>
          <w:b w:val="false"/>
          <w:i w:val="false"/>
          <w:color w:val="000000"/>
          <w:sz w:val="28"/>
        </w:rPr>
        <w:t xml:space="preserve">
деу жұмыс. </w:t>
      </w:r>
      <w:r>
        <w:br/>
      </w:r>
      <w:r>
        <w:rPr>
          <w:rFonts w:ascii="Times New Roman"/>
          <w:b w:val="false"/>
          <w:i w:val="false"/>
          <w:color w:val="000000"/>
          <w:sz w:val="28"/>
        </w:rPr>
        <w:t xml:space="preserve">
тары және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мен үй-жай. </w:t>
      </w:r>
      <w:r>
        <w:br/>
      </w:r>
      <w:r>
        <w:rPr>
          <w:rFonts w:ascii="Times New Roman"/>
          <w:b w:val="false"/>
          <w:i w:val="false"/>
          <w:color w:val="000000"/>
          <w:sz w:val="28"/>
        </w:rPr>
        <w:t xml:space="preserve">
ларды техни.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бекемдеу </w:t>
      </w:r>
    </w:p>
    <w:p>
      <w:pPr>
        <w:spacing w:after="0"/>
        <w:ind w:left="0"/>
        <w:jc w:val="both"/>
      </w:pPr>
      <w:r>
        <w:rPr>
          <w:rFonts w:ascii="Times New Roman"/>
          <w:b w:val="false"/>
          <w:i w:val="false"/>
          <w:color w:val="000000"/>
          <w:sz w:val="28"/>
        </w:rPr>
        <w:t xml:space="preserve">Ауылды ме.                              190,0                 190,0 </w:t>
      </w:r>
      <w:r>
        <w:br/>
      </w:r>
      <w:r>
        <w:rPr>
          <w:rFonts w:ascii="Times New Roman"/>
          <w:b w:val="false"/>
          <w:i w:val="false"/>
          <w:color w:val="000000"/>
          <w:sz w:val="28"/>
        </w:rPr>
        <w:t xml:space="preserve">
кендерде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Касса және        99,4                                         99,4 </w:t>
      </w:r>
      <w:r>
        <w:br/>
      </w:r>
      <w:r>
        <w:rPr>
          <w:rFonts w:ascii="Times New Roman"/>
          <w:b w:val="false"/>
          <w:i w:val="false"/>
          <w:color w:val="000000"/>
          <w:sz w:val="28"/>
        </w:rPr>
        <w:t xml:space="preserve">
айырбастау </w:t>
      </w:r>
      <w:r>
        <w:br/>
      </w:r>
      <w:r>
        <w:rPr>
          <w:rFonts w:ascii="Times New Roman"/>
          <w:b w:val="false"/>
          <w:i w:val="false"/>
          <w:color w:val="000000"/>
          <w:sz w:val="28"/>
        </w:rPr>
        <w:t xml:space="preserve">
пункттерi </w:t>
      </w:r>
      <w:r>
        <w:br/>
      </w:r>
      <w:r>
        <w:rPr>
          <w:rFonts w:ascii="Times New Roman"/>
          <w:b w:val="false"/>
          <w:i w:val="false"/>
          <w:color w:val="000000"/>
          <w:sz w:val="28"/>
        </w:rPr>
        <w:t xml:space="preserve">
үшін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Банк                              112,1                       112,1 </w:t>
      </w:r>
      <w:r>
        <w:br/>
      </w:r>
      <w:r>
        <w:rPr>
          <w:rFonts w:ascii="Times New Roman"/>
          <w:b w:val="false"/>
          <w:i w:val="false"/>
          <w:color w:val="000000"/>
          <w:sz w:val="28"/>
        </w:rPr>
        <w:t xml:space="preserve">
жабдықтары </w:t>
      </w:r>
    </w:p>
    <w:p>
      <w:pPr>
        <w:spacing w:after="0"/>
        <w:ind w:left="0"/>
        <w:jc w:val="both"/>
      </w:pPr>
      <w:r>
        <w:rPr>
          <w:rFonts w:ascii="Times New Roman"/>
          <w:b w:val="false"/>
          <w:i w:val="false"/>
          <w:color w:val="000000"/>
          <w:sz w:val="28"/>
        </w:rPr>
        <w:t xml:space="preserve">Қызмет                             48,6       10,9            59,5 </w:t>
      </w:r>
      <w:r>
        <w:br/>
      </w:r>
      <w:r>
        <w:rPr>
          <w:rFonts w:ascii="Times New Roman"/>
          <w:b w:val="false"/>
          <w:i w:val="false"/>
          <w:color w:val="000000"/>
          <w:sz w:val="28"/>
        </w:rPr>
        <w:t xml:space="preserve">
көрсетуге </w:t>
      </w:r>
      <w:r>
        <w:br/>
      </w:r>
      <w:r>
        <w:rPr>
          <w:rFonts w:ascii="Times New Roman"/>
          <w:b w:val="false"/>
          <w:i w:val="false"/>
          <w:color w:val="000000"/>
          <w:sz w:val="28"/>
        </w:rPr>
        <w:t xml:space="preserve">
қажетті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Барлығы:     93,5 884,7 400,0 90,5 483,3 1005 153,8 70,9 737,6 </w:t>
      </w:r>
      <w:r>
        <w:br/>
      </w:r>
      <w:r>
        <w:rPr>
          <w:rFonts w:ascii="Times New Roman"/>
          <w:b w:val="false"/>
          <w:i w:val="false"/>
          <w:color w:val="000000"/>
          <w:sz w:val="28"/>
        </w:rPr>
        <w:t xml:space="preserve">
                                                             3919,3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Әлеуметтiк мәселелер </w:t>
      </w:r>
    </w:p>
    <w:p>
      <w:pPr>
        <w:spacing w:after="0"/>
        <w:ind w:left="0"/>
        <w:jc w:val="both"/>
      </w:pPr>
      <w:r>
        <w:rPr>
          <w:rFonts w:ascii="Times New Roman"/>
          <w:b w:val="false"/>
          <w:i w:val="false"/>
          <w:color w:val="000000"/>
          <w:sz w:val="28"/>
        </w:rPr>
        <w:t xml:space="preserve">      Персоналды басқару Қоғам менеджментінiң жүйесiнде ерекше орын алады. Персоналды даярлау, мамандығын жетілдiру, персоналды қайта даярлау жөнiндегi мақсатты жұмыстарды үнемi жүргiзуге, iскерлiк мансапты жоспарлау, қызметкердiң кәсiби-iскерлiгi мен лауазымының өсуiне, қызметкерлердiң тиiмдi еңбек уәждеу жүйесiн әзiрлеуге аса көңiл бөлiнедi. </w:t>
      </w:r>
      <w:r>
        <w:br/>
      </w:r>
      <w:r>
        <w:rPr>
          <w:rFonts w:ascii="Times New Roman"/>
          <w:b w:val="false"/>
          <w:i w:val="false"/>
          <w:color w:val="000000"/>
          <w:sz w:val="28"/>
        </w:rPr>
        <w:t xml:space="preserve">
      Кәсiпорын қызметкерлерiнiң кәсiби шеберлiгiн үздiксiз жетiлдiру негізгі формалары Қоғамның басшы қызметкерлерi мен мамандары үшiн тренингтер мен семинарлар жүргiзу болып табылатын қосымша бiлiм беру жүйесiнiң базасында жүзеге асырылады. </w:t>
      </w:r>
      <w:r>
        <w:br/>
      </w:r>
      <w:r>
        <w:rPr>
          <w:rFonts w:ascii="Times New Roman"/>
          <w:b w:val="false"/>
          <w:i w:val="false"/>
          <w:color w:val="000000"/>
          <w:sz w:val="28"/>
        </w:rPr>
        <w:t xml:space="preserve">
      2004-2006 жылдары Қоғам почта-жинақ жүйесiндегi қызметкерлердiң еңбекақы көлемiн көбейту және орташа республикалық айлық еңбекақы көлемiне жақындату жөнiндегi саясатты жүргiзудi жалғастыратын болады. </w:t>
      </w:r>
      <w:r>
        <w:br/>
      </w:r>
      <w:r>
        <w:rPr>
          <w:rFonts w:ascii="Times New Roman"/>
          <w:b w:val="false"/>
          <w:i w:val="false"/>
          <w:color w:val="000000"/>
          <w:sz w:val="28"/>
        </w:rPr>
        <w:t xml:space="preserve">
      2002 жылы Қоғамның орташа еңбекақысы Қазақстан Республикасы бойынша орташа айлық еңбекақысының 52% құрады. </w:t>
      </w:r>
      <w:r>
        <w:br/>
      </w:r>
      <w:r>
        <w:rPr>
          <w:rFonts w:ascii="Times New Roman"/>
          <w:b w:val="false"/>
          <w:i w:val="false"/>
          <w:color w:val="000000"/>
          <w:sz w:val="28"/>
        </w:rPr>
        <w:t xml:space="preserve">
      Соның нәтижесiнде Қоғам қызметкерiнiң орташа еңбекақысы 2002 жылмен салыстырғанда 2006 жылы орташа айлық еңбекақы өндiрiс персоналына - 64%, көмекшi персоналға - 32%, әкiмшiлiк персоналына - 41% көтеруге жоспарланып отыр. </w:t>
      </w:r>
    </w:p>
    <w:p>
      <w:pPr>
        <w:spacing w:after="0"/>
        <w:ind w:left="0"/>
        <w:jc w:val="both"/>
      </w:pPr>
      <w:r>
        <w:rPr>
          <w:rFonts w:ascii="Times New Roman"/>
          <w:b w:val="false"/>
          <w:i/>
          <w:color w:val="000000"/>
          <w:sz w:val="28"/>
        </w:rPr>
        <w:t xml:space="preserve">Қоршаған ортаны қорғау және еңбектің қауiпсiздiк </w:t>
      </w:r>
      <w:r>
        <w:br/>
      </w:r>
      <w:r>
        <w:rPr>
          <w:rFonts w:ascii="Times New Roman"/>
          <w:b w:val="false"/>
          <w:i w:val="false"/>
          <w:color w:val="000000"/>
          <w:sz w:val="28"/>
        </w:rPr>
        <w:t>
</w:t>
      </w:r>
      <w:r>
        <w:rPr>
          <w:rFonts w:ascii="Times New Roman"/>
          <w:b w:val="false"/>
          <w:i/>
          <w:color w:val="000000"/>
          <w:sz w:val="28"/>
        </w:rPr>
        <w:t xml:space="preserve">техникасын сақтау жөнiндегi iс-шаралар </w:t>
      </w:r>
    </w:p>
    <w:p>
      <w:pPr>
        <w:spacing w:after="0"/>
        <w:ind w:left="0"/>
        <w:jc w:val="both"/>
      </w:pPr>
      <w:r>
        <w:rPr>
          <w:rFonts w:ascii="Times New Roman"/>
          <w:b w:val="false"/>
          <w:i w:val="false"/>
          <w:color w:val="000000"/>
          <w:sz w:val="28"/>
        </w:rPr>
        <w:t xml:space="preserve">      Қоғамның қоршаған ортаны қорғауға бағытталған саясаты мынадай iс-шараларды iске асыруды көздейдi: технологиялық құрал-жабдықтарды жаңарту, техникалық жағынан оңдалған көлiк құралдарын пайдалану, сүзбелер мен катализаторлар орнату жатады. Пайдаланылатын технологиялардың жабдықтық және көлiк құралдарының қоршаған ортаға терiс әсерiн төмендетуге белгiленген экологиялық стандарттарды сақтауға жол бередi. </w:t>
      </w:r>
      <w:r>
        <w:br/>
      </w:r>
      <w:r>
        <w:rPr>
          <w:rFonts w:ascii="Times New Roman"/>
          <w:b w:val="false"/>
          <w:i w:val="false"/>
          <w:color w:val="000000"/>
          <w:sz w:val="28"/>
        </w:rPr>
        <w:t xml:space="preserve">
      Қоғам дұрыс және қауiпсiз еңбек жағдайларынан тұратын қауiпсiздiк пен еңбектi қорғауды ұйымдастыру тетiгiн құруға, апаттар мен жарақаттардан уақытылы сақтандыруға, сонымен қатар мамандарды еңбекте қорғау ережелерi мен нормаларына үйретуге, өндiрiсте еңбекке жарамсыз жағдайда залалды өтеуге ерекше назар аударады. </w:t>
      </w:r>
      <w:r>
        <w:br/>
      </w:r>
      <w:r>
        <w:rPr>
          <w:rFonts w:ascii="Times New Roman"/>
          <w:b w:val="false"/>
          <w:i w:val="false"/>
          <w:color w:val="000000"/>
          <w:sz w:val="28"/>
        </w:rPr>
        <w:t xml:space="preserve">
      2004-2006 жылдары Қоғамның жұмысшы персоналы мен өндiрiстiк объектiлерiнiң кешендi қауiпсiздігін қамтамасыз ету мақсатында мынадай iс-шараларды жүргiзу жоспарланып отыр: </w:t>
      </w:r>
      <w:r>
        <w:br/>
      </w:r>
      <w:r>
        <w:rPr>
          <w:rFonts w:ascii="Times New Roman"/>
          <w:b w:val="false"/>
          <w:i w:val="false"/>
          <w:color w:val="000000"/>
          <w:sz w:val="28"/>
        </w:rPr>
        <w:t xml:space="preserve">
      Қоғам объектiлерiн өрт сөндiру жүйелерiмен жабдықтау; </w:t>
      </w:r>
      <w:r>
        <w:br/>
      </w:r>
      <w:r>
        <w:rPr>
          <w:rFonts w:ascii="Times New Roman"/>
          <w:b w:val="false"/>
          <w:i w:val="false"/>
          <w:color w:val="000000"/>
          <w:sz w:val="28"/>
        </w:rPr>
        <w:t xml:space="preserve">
      салымдарды қол сұғушылықтан сақтау үшiн почта жөнелтiмдерiн тексеруге байланысты арнайы жабдықтар орнату; </w:t>
      </w:r>
      <w:r>
        <w:br/>
      </w:r>
      <w:r>
        <w:rPr>
          <w:rFonts w:ascii="Times New Roman"/>
          <w:b w:val="false"/>
          <w:i w:val="false"/>
          <w:color w:val="000000"/>
          <w:sz w:val="28"/>
        </w:rPr>
        <w:t xml:space="preserve">
      қауiптi жүктер мен жарылғыш құрылғыларды табу үшiн рентген-телевизиялық жүйенi орнату; </w:t>
      </w:r>
      <w:r>
        <w:br/>
      </w:r>
      <w:r>
        <w:rPr>
          <w:rFonts w:ascii="Times New Roman"/>
          <w:b w:val="false"/>
          <w:i w:val="false"/>
          <w:color w:val="000000"/>
          <w:sz w:val="28"/>
        </w:rPr>
        <w:t xml:space="preserve">
      күзетілетiн объектілердiң көпшiлiгiнен бейнекөрiнiс алуға мүмкiншілiк беретiн бейнебақылау жүйесiн енгізу; </w:t>
      </w:r>
      <w:r>
        <w:br/>
      </w:r>
      <w:r>
        <w:rPr>
          <w:rFonts w:ascii="Times New Roman"/>
          <w:b w:val="false"/>
          <w:i w:val="false"/>
          <w:color w:val="000000"/>
          <w:sz w:val="28"/>
        </w:rPr>
        <w:t xml:space="preserve">
      диэлектрлiк құралдарды сынақтан өткiзу зертханасын пайдалануға тапсыру, әрi қарай кеңейту электр сымдарының кедергісiн, жерлендiру контурын және электр желiлерiнiң (электр сымдарының) оқшауламасын және электромагниттiк өрiстi өлшеуге жоспарланып отыр. </w:t>
      </w:r>
    </w:p>
    <w:bookmarkStart w:name="z15" w:id="14"/>
    <w:p>
      <w:pPr>
        <w:spacing w:after="0"/>
        <w:ind w:left="0"/>
        <w:jc w:val="left"/>
      </w:pPr>
      <w:r>
        <w:rPr>
          <w:rFonts w:ascii="Times New Roman"/>
          <w:b/>
          <w:i w:val="false"/>
          <w:color w:val="000000"/>
        </w:rPr>
        <w:t xml:space="preserve"> 
  4. Бағалық және тарифтiк саясат пен оның негiздемесi </w:t>
      </w:r>
    </w:p>
    <w:bookmarkEnd w:id="14"/>
    <w:p>
      <w:pPr>
        <w:spacing w:after="0"/>
        <w:ind w:left="0"/>
        <w:jc w:val="both"/>
      </w:pPr>
      <w:r>
        <w:rPr>
          <w:rFonts w:ascii="Times New Roman"/>
          <w:b w:val="false"/>
          <w:i w:val="false"/>
          <w:color w:val="000000"/>
          <w:sz w:val="28"/>
        </w:rPr>
        <w:t xml:space="preserve">      Баға белгiлеудiң оңтайлы стратегиясын құру Қоғамның маңызды мiндетi, өйткенi тарифтер баға белгілеу құралы ретiнде кәсiпорынның ағымдағы шығындарын жабу және өндiрiстi дамыту мен технологиялық процестерді жаңғырту көзi ретiнде пайда табу үшiн табысты қалыптастырудың негiзi болып табылады. </w:t>
      </w:r>
      <w:r>
        <w:br/>
      </w:r>
      <w:r>
        <w:rPr>
          <w:rFonts w:ascii="Times New Roman"/>
          <w:b w:val="false"/>
          <w:i w:val="false"/>
          <w:color w:val="000000"/>
          <w:sz w:val="28"/>
        </w:rPr>
        <w:t xml:space="preserve">
      Қоғамға азаматтардың ақпарат алуға, таратуға және беруге конституциялық құқығын қамтамасыз ету, республика iшiнде жалпы қолжетерлiк почта байланысы қызметiн көрсету жөнiндегі жүктелген миссияға сәйкес, Қоғам Қазақстан Республикасының Табиғи монополия субъектiлерiнiң Мемлекеттiк тiркелiмiне енгізiлген, себебi аталған қызметтерге уәкiлеттi мемлекеттiк реттеуші органмен тарифтердің реттелуiн қарастыратын, жалпы қолжетерлік почта байланысы қызметiн көрсету жөнiндегі монополист болып табылады. </w:t>
      </w:r>
      <w:r>
        <w:br/>
      </w:r>
      <w:r>
        <w:rPr>
          <w:rFonts w:ascii="Times New Roman"/>
          <w:b w:val="false"/>
          <w:i w:val="false"/>
          <w:color w:val="000000"/>
          <w:sz w:val="28"/>
        </w:rPr>
        <w:t xml:space="preserve">
      Қоғам тарифтік саясатты жетілдiру мақсатында жоспарланған кезеңде қолданыстағы активтердiң реттелетін базасына түскен пайда ставкаларын есептеу әдiстемесiн дайындау және енгiзу жөніндегі жұмысты жалғастырмақ. Бұл почта жүйесінің рентабельді жұмыс iстеуiн қамтамасыз етуге және регламенттiк, жөндеу және қалпына келтiру жұмыстарын сапалы, әрi уақытылы жүзеге асыруға мүмкiндiк бередi. </w:t>
      </w:r>
      <w:r>
        <w:br/>
      </w:r>
      <w:r>
        <w:rPr>
          <w:rFonts w:ascii="Times New Roman"/>
          <w:b w:val="false"/>
          <w:i w:val="false"/>
          <w:color w:val="000000"/>
          <w:sz w:val="28"/>
        </w:rPr>
        <w:t xml:space="preserve">
      Әр қызмет түрлерiне байланысты нақты өзiндiк құн деңгейiн анықтау үшін жоспарланған кезеңде қызмет түрлерi бойынша шығындарды бөлшектеп есеп жүргізу әдiстемесiн дайындау жөнiндегi жұмыс жалғастырылады және оның кезеңмен енгізілуi 2004 жылдан басталмақ. </w:t>
      </w:r>
      <w:r>
        <w:br/>
      </w:r>
      <w:r>
        <w:rPr>
          <w:rFonts w:ascii="Times New Roman"/>
          <w:b w:val="false"/>
          <w:i w:val="false"/>
          <w:color w:val="000000"/>
          <w:sz w:val="28"/>
        </w:rPr>
        <w:t xml:space="preserve">
      Сонымен 2004-2006 жылдары Қоғамның қызметi макро- және микроэкономикалық индикаторлардың ықпалын ескере отырып экономикалық негiзделген әдiстердiң базасында икемдi тарифтiк реттеу механизмін енгiзуге бағытталады. </w:t>
      </w:r>
      <w:r>
        <w:br/>
      </w:r>
      <w:r>
        <w:rPr>
          <w:rFonts w:ascii="Times New Roman"/>
          <w:b w:val="false"/>
          <w:i w:val="false"/>
          <w:color w:val="000000"/>
          <w:sz w:val="28"/>
        </w:rPr>
        <w:t xml:space="preserve">
      Зейнетақы және жәрдемақы төлеу қызметiнiң пайдасыздығын ескере отырып 2005 жылы мына қызмет түрлерiне тарифтерін көтеру (комиссиялық сыйақы ставкаларын) болжамдалып отыр: ауылдық елдi мекендерде зейнетақы және басқа әлеуметтiк жәрдемақылар төлеу жөнiнде төлем сомасынан 1,25%-ға дейiн, белгілi санаттағы азаматтарға жеткiзу жолымен - 0,85%-ға дейін, жеке шоттарға аудару арқылы - 0,6%-ға дейін. </w:t>
      </w:r>
      <w:r>
        <w:br/>
      </w:r>
      <w:r>
        <w:rPr>
          <w:rFonts w:ascii="Times New Roman"/>
          <w:b w:val="false"/>
          <w:i w:val="false"/>
          <w:color w:val="000000"/>
          <w:sz w:val="28"/>
        </w:rPr>
        <w:t xml:space="preserve">
      Қоғам ауылды мекендерде мерзiмдi баспа басылымдарын жеткiзiп беру жөнiндегi қызметті жүзеге асыратын, жалғыз ғана жеткiзушi болып табылады. Ауылға мерзiмдiк басылымдарды жеткiзуге байланысты қолданыстағы тариф шығындардың орнын толтырмайды, сондықтан тұтас алғанда бұл қызметтi залалға шығарып отыр. Ауылда осы аталған қызмет түрлерiн көрсетуге байланысты шығындардың орнын толтыру үшiн өтемақылық механизм құру қажет, яғни ол почта-жинақ қызметiн көрсету сапасын жақсартуға, ауылдық байланыс бөлімшелерінің қызметкерлеріне еңбекақыларын көтеруге мүмкiншiлiк бередi. </w:t>
      </w:r>
    </w:p>
    <w:bookmarkStart w:name="z16" w:id="15"/>
    <w:p>
      <w:pPr>
        <w:spacing w:after="0"/>
        <w:ind w:left="0"/>
        <w:jc w:val="left"/>
      </w:pPr>
      <w:r>
        <w:rPr>
          <w:rFonts w:ascii="Times New Roman"/>
          <w:b/>
          <w:i w:val="false"/>
          <w:color w:val="000000"/>
        </w:rPr>
        <w:t xml:space="preserve"> 
  5. Қаржылық нәтижелер және бюджетпен қарым-қатынасы </w:t>
      </w:r>
    </w:p>
    <w:bookmarkEnd w:id="15"/>
    <w:p>
      <w:pPr>
        <w:spacing w:after="0"/>
        <w:ind w:left="0"/>
        <w:jc w:val="both"/>
      </w:pPr>
      <w:r>
        <w:rPr>
          <w:rFonts w:ascii="Times New Roman"/>
          <w:b w:val="false"/>
          <w:i w:val="false"/>
          <w:color w:val="000000"/>
          <w:sz w:val="28"/>
        </w:rPr>
        <w:t xml:space="preserve">      Қоғамның Директорлар кеңесi 2001 жылғы 9 сәуiрде бекiткен Қоғамның таза табысын, резервтiк капитал мен өзге де қорларының қаражатын пайдалану тәртiбiне, сондай-ақ Қоғам Жарғысына сәйкес Қоғам таза табыс есебiнен Қоғамның Жарғылық капиталының 15% кем емес мөлшерде резервтiк капитал құруы қажет. </w:t>
      </w:r>
      <w:r>
        <w:br/>
      </w:r>
      <w:r>
        <w:rPr>
          <w:rFonts w:ascii="Times New Roman"/>
          <w:b w:val="false"/>
          <w:i w:val="false"/>
          <w:color w:val="000000"/>
          <w:sz w:val="28"/>
        </w:rPr>
        <w:t xml:space="preserve">
      2004 жылға арналған негізгi көрсеткіштердi (1 НК/1 нысанасы) есептеу кезiнде мынадай жағдайлар ескерілді: </w:t>
      </w:r>
      <w:r>
        <w:br/>
      </w:r>
      <w:r>
        <w:rPr>
          <w:rFonts w:ascii="Times New Roman"/>
          <w:b w:val="false"/>
          <w:i w:val="false"/>
          <w:color w:val="000000"/>
          <w:sz w:val="28"/>
        </w:rPr>
        <w:t xml:space="preserve">
      1) өтеу көзi резервтiк капитал болып табылатын өткен жылдардың шығындары 2003 жылғы 1 қаңтардағы жағдай бойынша 139,9 млн. теңге; </w:t>
      </w:r>
      <w:r>
        <w:br/>
      </w:r>
      <w:r>
        <w:rPr>
          <w:rFonts w:ascii="Times New Roman"/>
          <w:b w:val="false"/>
          <w:i w:val="false"/>
          <w:color w:val="000000"/>
          <w:sz w:val="28"/>
        </w:rPr>
        <w:t xml:space="preserve">
      2) 2003 жылы 643,1 млн. теңге сомасына 2004 жылы - 400,0 млн. теңге сомасына, ал 2005 жылы - 1 005,0 млн. теңге сомасына акциялардың қосымша эмиссиясын шығару нәтижесiнде жарғылық капиталдың мөлшерi 2004 жылы 2 212,1 млн. теңгені, 2005 жылы 3 217,1 млн. теңгенi, 2006 жылы 3 954,7 млн. теңгенi құрайды. </w:t>
      </w:r>
      <w:r>
        <w:br/>
      </w:r>
      <w:r>
        <w:rPr>
          <w:rFonts w:ascii="Times New Roman"/>
          <w:b w:val="false"/>
          <w:i w:val="false"/>
          <w:color w:val="000000"/>
          <w:sz w:val="28"/>
        </w:rPr>
        <w:t xml:space="preserve">
      Осыған байланысты, 593,2 млн. теңгеге тең талап етілетiн сомаға дейiн резервтiк капиталды жасақтау үшiн 2003 жылдан бастап Қоғамның қаржы-шаруашылық қызметiнен түскен барлық таза табыс сомасы аталған кезеңде толықтай осы мақсатқа бағытталады (7-кесте), соның нәтижесiнде көрсетiлген кезеңде Қоғам акциялардың мемлекеттiк пакетiне дивидендтер төлеудi жоспарламайды. </w:t>
      </w:r>
    </w:p>
    <w:p>
      <w:pPr>
        <w:spacing w:after="0"/>
        <w:ind w:left="0"/>
        <w:jc w:val="both"/>
      </w:pPr>
      <w:r>
        <w:rPr>
          <w:rFonts w:ascii="Times New Roman"/>
          <w:b w:val="false"/>
          <w:i w:val="false"/>
          <w:color w:val="000000"/>
          <w:sz w:val="28"/>
        </w:rPr>
        <w:t xml:space="preserve">7-кесте    </w:t>
      </w:r>
    </w:p>
    <w:p>
      <w:pPr>
        <w:spacing w:after="0"/>
        <w:ind w:left="0"/>
        <w:jc w:val="both"/>
      </w:pPr>
      <w:r>
        <w:rPr>
          <w:rFonts w:ascii="Times New Roman"/>
          <w:b w:val="false"/>
          <w:i w:val="false"/>
          <w:color w:val="000000"/>
          <w:sz w:val="28"/>
        </w:rPr>
        <w:t xml:space="preserve">               Қоғамның таза табысын пайдалану бағыттары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Жылдар|Таза табыс|      Резервтiк капитал       |Дивидендтер төлеу </w:t>
      </w:r>
      <w:r>
        <w:br/>
      </w:r>
      <w:r>
        <w:rPr>
          <w:rFonts w:ascii="Times New Roman"/>
          <w:b w:val="false"/>
          <w:i w:val="false"/>
          <w:color w:val="000000"/>
          <w:sz w:val="28"/>
        </w:rPr>
        <w:t xml:space="preserve">
      |          |------------------------------| </w:t>
      </w:r>
      <w:r>
        <w:br/>
      </w:r>
      <w:r>
        <w:rPr>
          <w:rFonts w:ascii="Times New Roman"/>
          <w:b w:val="false"/>
          <w:i w:val="false"/>
          <w:color w:val="000000"/>
          <w:sz w:val="28"/>
        </w:rPr>
        <w:t xml:space="preserve">
      |          | барлығы       |Оның ішінде,  | </w:t>
      </w:r>
      <w:r>
        <w:br/>
      </w:r>
      <w:r>
        <w:rPr>
          <w:rFonts w:ascii="Times New Roman"/>
          <w:b w:val="false"/>
          <w:i w:val="false"/>
          <w:color w:val="000000"/>
          <w:sz w:val="28"/>
        </w:rPr>
        <w:t xml:space="preserve">
      |          |               |өткен жылдың  | </w:t>
      </w:r>
      <w:r>
        <w:br/>
      </w:r>
      <w:r>
        <w:rPr>
          <w:rFonts w:ascii="Times New Roman"/>
          <w:b w:val="false"/>
          <w:i w:val="false"/>
          <w:color w:val="000000"/>
          <w:sz w:val="28"/>
        </w:rPr>
        <w:t xml:space="preserve">
      |          |               |шығынын жабуға|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2002     128,9    143,5              139,9             - </w:t>
      </w:r>
      <w:r>
        <w:br/>
      </w:r>
      <w:r>
        <w:rPr>
          <w:rFonts w:ascii="Times New Roman"/>
          <w:b w:val="false"/>
          <w:i w:val="false"/>
          <w:color w:val="000000"/>
          <w:sz w:val="28"/>
        </w:rPr>
        <w:t xml:space="preserve">
                  [=128,9+14,6*] </w:t>
      </w:r>
    </w:p>
    <w:p>
      <w:pPr>
        <w:spacing w:after="0"/>
        <w:ind w:left="0"/>
        <w:jc w:val="both"/>
      </w:pPr>
      <w:r>
        <w:rPr>
          <w:rFonts w:ascii="Times New Roman"/>
          <w:b w:val="false"/>
          <w:i w:val="false"/>
          <w:color w:val="000000"/>
          <w:sz w:val="28"/>
        </w:rPr>
        <w:t xml:space="preserve">2003     129,1    132,7                -               - </w:t>
      </w:r>
      <w:r>
        <w:br/>
      </w:r>
      <w:r>
        <w:rPr>
          <w:rFonts w:ascii="Times New Roman"/>
          <w:b w:val="false"/>
          <w:i w:val="false"/>
          <w:color w:val="000000"/>
          <w:sz w:val="28"/>
        </w:rPr>
        <w:t xml:space="preserve">
                  [=129,1+3,6] </w:t>
      </w:r>
      <w:r>
        <w:br/>
      </w:r>
      <w:r>
        <w:rPr>
          <w:rFonts w:ascii="Times New Roman"/>
          <w:b w:val="false"/>
          <w:i w:val="false"/>
          <w:color w:val="000000"/>
          <w:sz w:val="28"/>
        </w:rPr>
        <w:t xml:space="preserve">
                  [3,6=143,5-139,9] </w:t>
      </w:r>
    </w:p>
    <w:p>
      <w:pPr>
        <w:spacing w:after="0"/>
        <w:ind w:left="0"/>
        <w:jc w:val="both"/>
      </w:pPr>
      <w:r>
        <w:rPr>
          <w:rFonts w:ascii="Times New Roman"/>
          <w:b w:val="false"/>
          <w:i w:val="false"/>
          <w:color w:val="000000"/>
          <w:sz w:val="28"/>
        </w:rPr>
        <w:t xml:space="preserve">2004     135,6    268,3                -               - </w:t>
      </w:r>
      <w:r>
        <w:br/>
      </w:r>
      <w:r>
        <w:rPr>
          <w:rFonts w:ascii="Times New Roman"/>
          <w:b w:val="false"/>
          <w:i w:val="false"/>
          <w:color w:val="000000"/>
          <w:sz w:val="28"/>
        </w:rPr>
        <w:t xml:space="preserve">
                  [=135,6+132,7] </w:t>
      </w:r>
    </w:p>
    <w:p>
      <w:pPr>
        <w:spacing w:after="0"/>
        <w:ind w:left="0"/>
        <w:jc w:val="both"/>
      </w:pPr>
      <w:r>
        <w:rPr>
          <w:rFonts w:ascii="Times New Roman"/>
          <w:b w:val="false"/>
          <w:i w:val="false"/>
          <w:color w:val="000000"/>
          <w:sz w:val="28"/>
        </w:rPr>
        <w:t xml:space="preserve">2005     142,4    410,7                -               - </w:t>
      </w:r>
      <w:r>
        <w:br/>
      </w:r>
      <w:r>
        <w:rPr>
          <w:rFonts w:ascii="Times New Roman"/>
          <w:b w:val="false"/>
          <w:i w:val="false"/>
          <w:color w:val="000000"/>
          <w:sz w:val="28"/>
        </w:rPr>
        <w:t xml:space="preserve">
                  [=142,4+268,3] </w:t>
      </w:r>
    </w:p>
    <w:p>
      <w:pPr>
        <w:spacing w:after="0"/>
        <w:ind w:left="0"/>
        <w:jc w:val="both"/>
      </w:pPr>
      <w:r>
        <w:rPr>
          <w:rFonts w:ascii="Times New Roman"/>
          <w:b w:val="false"/>
          <w:i w:val="false"/>
          <w:color w:val="000000"/>
          <w:sz w:val="28"/>
        </w:rPr>
        <w:t xml:space="preserve">2006     151,6    562,3                -               - </w:t>
      </w:r>
      <w:r>
        <w:br/>
      </w:r>
      <w:r>
        <w:rPr>
          <w:rFonts w:ascii="Times New Roman"/>
          <w:b w:val="false"/>
          <w:i w:val="false"/>
          <w:color w:val="000000"/>
          <w:sz w:val="28"/>
        </w:rPr>
        <w:t xml:space="preserve">
                  [=151,6+410,7]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14,6 млн. теңге сомасы 2002 жылы негiзгi құралдарды қайта бағалау сомасын ауыстыру нәтижесiндегi бөлiнбеген табыстан құралған және Қазақстанның бухгалтерлiк есеп стандарттарына N 6 "Heгізгі құралдардың eceбi" және "Қоғамның Есеп саясаты" сәйкес өткен жылдың залалдарын жабуға бағытталған. </w:t>
      </w:r>
      <w:r>
        <w:br/>
      </w:r>
      <w:r>
        <w:rPr>
          <w:rFonts w:ascii="Times New Roman"/>
          <w:b w:val="false"/>
          <w:i w:val="false"/>
          <w:color w:val="000000"/>
          <w:sz w:val="28"/>
        </w:rPr>
        <w:t xml:space="preserve">
      2004-2006 жылдары Қоғам республикалық және жергілiкті бюджеттерге сомасы 2995,4 млн. теңге көлемiнде салық төлемдерiн жіберуді жоспарлап отыр (8-кесте). </w:t>
      </w:r>
    </w:p>
    <w:p>
      <w:pPr>
        <w:spacing w:after="0"/>
        <w:ind w:left="0"/>
        <w:jc w:val="both"/>
      </w:pPr>
      <w:r>
        <w:rPr>
          <w:rFonts w:ascii="Times New Roman"/>
          <w:b w:val="false"/>
          <w:i w:val="false"/>
          <w:color w:val="000000"/>
          <w:sz w:val="28"/>
        </w:rPr>
        <w:t xml:space="preserve">8-кесте    </w:t>
      </w:r>
    </w:p>
    <w:p>
      <w:pPr>
        <w:spacing w:after="0"/>
        <w:ind w:left="0"/>
        <w:jc w:val="both"/>
      </w:pPr>
      <w:r>
        <w:rPr>
          <w:rFonts w:ascii="Times New Roman"/>
          <w:b w:val="false"/>
          <w:i w:val="false"/>
          <w:color w:val="000000"/>
          <w:sz w:val="28"/>
        </w:rPr>
        <w:t xml:space="preserve">                     Салық төлемдерінің сомасы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|2004 жыл|2005 жыл|2006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852,1     994,8   1148,5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қосымша құнға салынатын салық            250,0     290,0    320,0 </w:t>
      </w:r>
      <w:r>
        <w:br/>
      </w:r>
      <w:r>
        <w:rPr>
          <w:rFonts w:ascii="Times New Roman"/>
          <w:b w:val="false"/>
          <w:i w:val="false"/>
          <w:color w:val="000000"/>
          <w:sz w:val="28"/>
        </w:rPr>
        <w:t xml:space="preserve">
әлеуметтiк салық                         468,0     561,5    673,7 </w:t>
      </w:r>
      <w:r>
        <w:br/>
      </w:r>
      <w:r>
        <w:rPr>
          <w:rFonts w:ascii="Times New Roman"/>
          <w:b w:val="false"/>
          <w:i w:val="false"/>
          <w:color w:val="000000"/>
          <w:sz w:val="28"/>
        </w:rPr>
        <w:t xml:space="preserve">
заңды тұлғаларға салынатын </w:t>
      </w:r>
      <w:r>
        <w:br/>
      </w:r>
      <w:r>
        <w:rPr>
          <w:rFonts w:ascii="Times New Roman"/>
          <w:b w:val="false"/>
          <w:i w:val="false"/>
          <w:color w:val="000000"/>
          <w:sz w:val="28"/>
        </w:rPr>
        <w:t xml:space="preserve">
корпоративтік табыс салығы                49,1      51,6     54,9 </w:t>
      </w:r>
      <w:r>
        <w:br/>
      </w:r>
      <w:r>
        <w:rPr>
          <w:rFonts w:ascii="Times New Roman"/>
          <w:b w:val="false"/>
          <w:i w:val="false"/>
          <w:color w:val="000000"/>
          <w:sz w:val="28"/>
        </w:rPr>
        <w:t xml:space="preserve">
жер салығы                                11,6      14,1     16,8 </w:t>
      </w:r>
      <w:r>
        <w:br/>
      </w:r>
      <w:r>
        <w:rPr>
          <w:rFonts w:ascii="Times New Roman"/>
          <w:b w:val="false"/>
          <w:i w:val="false"/>
          <w:color w:val="000000"/>
          <w:sz w:val="28"/>
        </w:rPr>
        <w:t xml:space="preserve">
көлiк құралдарына салынатын салық         11,1      12,8     15,4 </w:t>
      </w:r>
      <w:r>
        <w:br/>
      </w:r>
      <w:r>
        <w:rPr>
          <w:rFonts w:ascii="Times New Roman"/>
          <w:b w:val="false"/>
          <w:i w:val="false"/>
          <w:color w:val="000000"/>
          <w:sz w:val="28"/>
        </w:rPr>
        <w:t xml:space="preserve">
мүлiкке салынатын салық                   53,0      54,2     55,8 </w:t>
      </w:r>
      <w:r>
        <w:br/>
      </w:r>
      <w:r>
        <w:rPr>
          <w:rFonts w:ascii="Times New Roman"/>
          <w:b w:val="false"/>
          <w:i w:val="false"/>
          <w:color w:val="000000"/>
          <w:sz w:val="28"/>
        </w:rPr>
        <w:t xml:space="preserve">
өзге салықтар                              9,3      10,6     11,9 </w:t>
      </w:r>
      <w:r>
        <w:br/>
      </w:r>
      <w:r>
        <w:rPr>
          <w:rFonts w:ascii="Times New Roman"/>
          <w:b w:val="false"/>
          <w:i w:val="false"/>
          <w:color w:val="000000"/>
          <w:sz w:val="28"/>
        </w:rPr>
        <w:t xml:space="preserve">
___________________________________________________________________ </w:t>
      </w:r>
    </w:p>
    <w:bookmarkStart w:name="z17" w:id="16"/>
    <w:p>
      <w:pPr>
        <w:spacing w:after="0"/>
        <w:ind w:left="0"/>
        <w:jc w:val="left"/>
      </w:pPr>
      <w:r>
        <w:rPr>
          <w:rFonts w:ascii="Times New Roman"/>
          <w:b/>
          <w:i w:val="false"/>
          <w:color w:val="000000"/>
        </w:rPr>
        <w:t xml:space="preserve"> 
  2. Қоғамды дамытудың инвестициялық жоспары </w:t>
      </w:r>
    </w:p>
    <w:bookmarkEnd w:id="16"/>
    <w:bookmarkStart w:name="z18" w:id="17"/>
    <w:p>
      <w:pPr>
        <w:spacing w:after="0"/>
        <w:ind w:left="0"/>
        <w:jc w:val="left"/>
      </w:pPr>
      <w:r>
        <w:rPr>
          <w:rFonts w:ascii="Times New Roman"/>
          <w:b/>
          <w:i w:val="false"/>
          <w:color w:val="000000"/>
        </w:rPr>
        <w:t xml:space="preserve"> 
  1. Инвестициялық саясат және оның негiздемесi </w:t>
      </w:r>
    </w:p>
    <w:bookmarkEnd w:id="17"/>
    <w:p>
      <w:pPr>
        <w:spacing w:after="0"/>
        <w:ind w:left="0"/>
        <w:jc w:val="both"/>
      </w:pPr>
      <w:r>
        <w:rPr>
          <w:rFonts w:ascii="Times New Roman"/>
          <w:b w:val="false"/>
          <w:i w:val="false"/>
          <w:color w:val="000000"/>
          <w:sz w:val="28"/>
        </w:rPr>
        <w:t xml:space="preserve">      Қоғам активтерiнiң құрылымында почта саласының қызмет ерекшелігіне қарай негiзгi құралдардың үлесiне 50 -ға жуығы келедi. Соңғы он жылдықта қолданыста болған кәсiпорындарды қаржыландырудың қалдық принципi почта байланысының материалдық-техникалық базасын жаңартуға мүмкiндiк бермеді, яғни ол 2003 жылғы 1 қаңтардағы жағдай бойынша тозу деңгейi көлiк паркі - 53%, машиналар мен құрал-жабдықтар - 30%, ғимараттар мен құрылыстар - 26%-ға жетті. Сонымен қатар, почта байланысының бөлiмшелерiнде пайдаланылатын технологиялардың негізгі бөлігi 1970 жылдан бастап өндірiсте қолданылуда. Моральдық және табиғи тозығы жеткен құрал-жабдықтардың, сонымен қатар бәсекеге қабiлетсiз технологиялардың пайдаланылуы көрсетiлетiн қызмет сапасына терiс ықпалын тигізбей қоймады. </w:t>
      </w:r>
      <w:r>
        <w:br/>
      </w:r>
      <w:r>
        <w:rPr>
          <w:rFonts w:ascii="Times New Roman"/>
          <w:b w:val="false"/>
          <w:i w:val="false"/>
          <w:color w:val="000000"/>
          <w:sz w:val="28"/>
        </w:rPr>
        <w:t xml:space="preserve">
      Осыған орай, Қоғамның инвестициялық саясаты материалдық-техникалық базаны жаңғыртуға және клиенттерге жоғары сапалы қызмет көрсету, қауiпсiздiк кепілдiгi мен почталық, қаржылық және агенттiк қызметтердiң жаңа түрлерiн ұйымдастыру үшiн қазiргi заман талабына сай технологияларды енгiзуге бағытталған. </w:t>
      </w:r>
      <w:r>
        <w:br/>
      </w:r>
      <w:r>
        <w:rPr>
          <w:rFonts w:ascii="Times New Roman"/>
          <w:b w:val="false"/>
          <w:i w:val="false"/>
          <w:color w:val="000000"/>
          <w:sz w:val="28"/>
        </w:rPr>
        <w:t xml:space="preserve">
      Таяу болашақта ауыл тұрғындары үшiн әлеуметтiк маңызы зор қызметтерге қолжеткізуді қамтамасыз етуге аса көңiл бөлiнетiн болады. Бұл почта жөнелтілімдерін тасымалдау мен жеткiзу жиiлiгiн арттыруды, оларды өңдеу мерзiмiн төмендетудi, почта бөлiмшелері қызметкерлерiнiң еңбек және техникалық қауiпсiздiгiн қамтамасыз ету жағдайын жақсартуды көздейдi. </w:t>
      </w:r>
      <w:r>
        <w:br/>
      </w:r>
      <w:r>
        <w:rPr>
          <w:rFonts w:ascii="Times New Roman"/>
          <w:b w:val="false"/>
          <w:i w:val="false"/>
          <w:color w:val="000000"/>
          <w:sz w:val="28"/>
        </w:rPr>
        <w:t xml:space="preserve">
      Почта жөнелтiлiмдерi мен почталық ақша аударымдарын жiберудi жеделдету, хат алмасуды уақытылы жеткiзу және құпиялығын сақтау почта имиджіне, ал алыс және таяу шетелдердiң почта қызметтерiмен тығыз қарым-қатынас жасау және шетел азаматтарының қазақстан почтасының қызметiн пайдалануы тұтас алғанда елiмiздiң имиджiне болымды әсер тигiзерi сөзсiз. </w:t>
      </w:r>
    </w:p>
    <w:bookmarkStart w:name="z19" w:id="18"/>
    <w:p>
      <w:pPr>
        <w:spacing w:after="0"/>
        <w:ind w:left="0"/>
        <w:jc w:val="left"/>
      </w:pPr>
      <w:r>
        <w:rPr>
          <w:rFonts w:ascii="Times New Roman"/>
          <w:b/>
          <w:i w:val="false"/>
          <w:color w:val="000000"/>
        </w:rPr>
        <w:t xml:space="preserve"> 
  2. Инвестициялық бағдарлама </w:t>
      </w:r>
    </w:p>
    <w:bookmarkEnd w:id="18"/>
    <w:p>
      <w:pPr>
        <w:spacing w:after="0"/>
        <w:ind w:left="0"/>
        <w:jc w:val="both"/>
      </w:pPr>
      <w:r>
        <w:rPr>
          <w:rFonts w:ascii="Times New Roman"/>
          <w:b w:val="false"/>
          <w:i w:val="false"/>
          <w:color w:val="000000"/>
          <w:sz w:val="28"/>
        </w:rPr>
        <w:t xml:space="preserve">      Жоспарланған кезеңде Қоғамның Инвестициялық бағдарламасы мына инвестициялық жобаларды жүзеге асыруға бағытталған: </w:t>
      </w:r>
      <w:r>
        <w:br/>
      </w:r>
      <w:r>
        <w:rPr>
          <w:rFonts w:ascii="Times New Roman"/>
          <w:b w:val="false"/>
          <w:i w:val="false"/>
          <w:color w:val="000000"/>
          <w:sz w:val="28"/>
        </w:rPr>
        <w:t xml:space="preserve">
      "Қазақстан Республикасының почта байланысын жаңғырту және почта-жинақ жүйесiн қалыптастыру", "Почта-жинақ жүйесiн ақпараттандыру" және "Ауылдық жерлерде почта-жинақ жүйесiн дамыту" жалпы 3 919,3 млн. теңге көлемiнде. Жобаны жүзеге асыру үшiн мынадай көздер арқылы қаржыландыру жоспарланып отыр (9-кесте): </w:t>
      </w:r>
      <w:r>
        <w:br/>
      </w:r>
      <w:r>
        <w:rPr>
          <w:rFonts w:ascii="Times New Roman"/>
          <w:b w:val="false"/>
          <w:i w:val="false"/>
          <w:color w:val="000000"/>
          <w:sz w:val="28"/>
        </w:rPr>
        <w:t xml:space="preserve">
      2004-2006 жылдары 254,9 млн.теңге сомасында Қоғамның облигациялық заемы; </w:t>
      </w:r>
      <w:r>
        <w:br/>
      </w:r>
      <w:r>
        <w:rPr>
          <w:rFonts w:ascii="Times New Roman"/>
          <w:b w:val="false"/>
          <w:i w:val="false"/>
          <w:color w:val="000000"/>
          <w:sz w:val="28"/>
        </w:rPr>
        <w:t xml:space="preserve">
      Қазақстан Республикасының мемлекеттiк кепілдiгiмен 9 млн. АҚШ доллары сомасында айналым мерзiмi 15 жыл, сыйақы ставкасы жылына 6% және негізгі қарызды төлеу бойынша 3 жыл жеңілдiк кезеңiмен сыртқы үкiметтiк емес (Ислам Даму Банкiнiң несиесi (бұдан әрi - ИДБ) тарту; </w:t>
      </w:r>
      <w:r>
        <w:br/>
      </w:r>
      <w:r>
        <w:rPr>
          <w:rFonts w:ascii="Times New Roman"/>
          <w:b w:val="false"/>
          <w:i w:val="false"/>
          <w:color w:val="000000"/>
          <w:sz w:val="28"/>
        </w:rPr>
        <w:t xml:space="preserve">
      2003 жылғы 10 шілдедегi N 1149 "Селолық аумақтарды дамытудың 2004-2010 жылдарға арналған мемлекеттiк бағдарламасы" Қазақстан Республикасы Президентiнiң Жарлығын жүзеге асыру шеңберiнде 2004-2006 жылдары жарғылық капиталды ұлғайтуға жалпы сомасы 2 142,6 млн. теңге республикалық бюджеттің қаржысы; </w:t>
      </w:r>
      <w:r>
        <w:br/>
      </w:r>
      <w:r>
        <w:rPr>
          <w:rFonts w:ascii="Times New Roman"/>
          <w:b w:val="false"/>
          <w:i w:val="false"/>
          <w:color w:val="000000"/>
          <w:sz w:val="28"/>
        </w:rPr>
        <w:t xml:space="preserve">
      2005 жылы 153,8 млн. теңге сомасында банк-резиденттердiң несиелерi. </w:t>
      </w:r>
    </w:p>
    <w:p>
      <w:pPr>
        <w:spacing w:after="0"/>
        <w:ind w:left="0"/>
        <w:jc w:val="both"/>
      </w:pPr>
      <w:r>
        <w:rPr>
          <w:rFonts w:ascii="Times New Roman"/>
          <w:b w:val="false"/>
          <w:i w:val="false"/>
          <w:color w:val="000000"/>
          <w:sz w:val="28"/>
        </w:rPr>
        <w:t xml:space="preserve">9-кесте    </w:t>
      </w:r>
    </w:p>
    <w:p>
      <w:pPr>
        <w:spacing w:after="0"/>
        <w:ind w:left="0"/>
        <w:jc w:val="both"/>
      </w:pPr>
      <w:r>
        <w:rPr>
          <w:rFonts w:ascii="Times New Roman"/>
          <w:b w:val="false"/>
          <w:i w:val="false"/>
          <w:color w:val="000000"/>
          <w:sz w:val="28"/>
        </w:rPr>
        <w:t xml:space="preserve">            2004-2006 жылдардағы қаржыландыру көздерi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|Iске асыру мерзiмi|    Қаржыландыру көздерi   | Тартылған сома </w:t>
      </w:r>
      <w:r>
        <w:br/>
      </w:r>
      <w:r>
        <w:rPr>
          <w:rFonts w:ascii="Times New Roman"/>
          <w:b w:val="false"/>
          <w:i w:val="false"/>
          <w:color w:val="000000"/>
          <w:sz w:val="28"/>
        </w:rPr>
        <w:t xml:space="preserve">
р/р|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2004-2006 жж.     Қоғамның облигациялық заемы        254,9 </w:t>
      </w:r>
      <w:r>
        <w:br/>
      </w:r>
      <w:r>
        <w:rPr>
          <w:rFonts w:ascii="Times New Roman"/>
          <w:b w:val="false"/>
          <w:i w:val="false"/>
          <w:color w:val="000000"/>
          <w:sz w:val="28"/>
        </w:rPr>
        <w:t xml:space="preserve">
2   2004-2005 жж.     ИДБ несиесi                       1368,0 </w:t>
      </w:r>
      <w:r>
        <w:br/>
      </w:r>
      <w:r>
        <w:rPr>
          <w:rFonts w:ascii="Times New Roman"/>
          <w:b w:val="false"/>
          <w:i w:val="false"/>
          <w:color w:val="000000"/>
          <w:sz w:val="28"/>
        </w:rPr>
        <w:t xml:space="preserve">
3   2004 жыл          Акцияларды кейiннен эмиссия.       400,0 </w:t>
      </w:r>
      <w:r>
        <w:br/>
      </w:r>
      <w:r>
        <w:rPr>
          <w:rFonts w:ascii="Times New Roman"/>
          <w:b w:val="false"/>
          <w:i w:val="false"/>
          <w:color w:val="000000"/>
          <w:sz w:val="28"/>
        </w:rPr>
        <w:t xml:space="preserve">
                      лауға шығару </w:t>
      </w:r>
      <w:r>
        <w:br/>
      </w:r>
      <w:r>
        <w:rPr>
          <w:rFonts w:ascii="Times New Roman"/>
          <w:b w:val="false"/>
          <w:i w:val="false"/>
          <w:color w:val="000000"/>
          <w:sz w:val="28"/>
        </w:rPr>
        <w:t xml:space="preserve">
4   2005 жыл          Акцияларды кейiннен эмиссия.      1005,0 </w:t>
      </w:r>
      <w:r>
        <w:br/>
      </w:r>
      <w:r>
        <w:rPr>
          <w:rFonts w:ascii="Times New Roman"/>
          <w:b w:val="false"/>
          <w:i w:val="false"/>
          <w:color w:val="000000"/>
          <w:sz w:val="28"/>
        </w:rPr>
        <w:t xml:space="preserve">
                      лауға шығару </w:t>
      </w:r>
      <w:r>
        <w:br/>
      </w:r>
      <w:r>
        <w:rPr>
          <w:rFonts w:ascii="Times New Roman"/>
          <w:b w:val="false"/>
          <w:i w:val="false"/>
          <w:color w:val="000000"/>
          <w:sz w:val="28"/>
        </w:rPr>
        <w:t xml:space="preserve">
5   2005 жыл          Банк-резиденттердiң несиесi        153,8 </w:t>
      </w:r>
      <w:r>
        <w:br/>
      </w:r>
      <w:r>
        <w:rPr>
          <w:rFonts w:ascii="Times New Roman"/>
          <w:b w:val="false"/>
          <w:i w:val="false"/>
          <w:color w:val="000000"/>
          <w:sz w:val="28"/>
        </w:rPr>
        <w:t xml:space="preserve">
6   2006 жыл          Акцияларды кейiннен эмиссия.       737,6 </w:t>
      </w:r>
      <w:r>
        <w:br/>
      </w:r>
      <w:r>
        <w:rPr>
          <w:rFonts w:ascii="Times New Roman"/>
          <w:b w:val="false"/>
          <w:i w:val="false"/>
          <w:color w:val="000000"/>
          <w:sz w:val="28"/>
        </w:rPr>
        <w:t xml:space="preserve">
                      лауға шығару </w:t>
      </w:r>
      <w:r>
        <w:br/>
      </w:r>
      <w:r>
        <w:rPr>
          <w:rFonts w:ascii="Times New Roman"/>
          <w:b w:val="false"/>
          <w:i w:val="false"/>
          <w:color w:val="000000"/>
          <w:sz w:val="28"/>
        </w:rPr>
        <w:t xml:space="preserve">
                      Барлығы:                          3919,3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"Қазақстан Республикасының почта байланысын жетiлдiру және почта-жинақ жүйесiн қалыптастыру" жобасы </w:t>
      </w:r>
      <w:r>
        <w:br/>
      </w:r>
      <w:r>
        <w:rPr>
          <w:rFonts w:ascii="Times New Roman"/>
          <w:b w:val="false"/>
          <w:i w:val="false"/>
          <w:color w:val="000000"/>
          <w:sz w:val="28"/>
        </w:rPr>
        <w:t xml:space="preserve">
      Жобаның мақсаты: қазiргi ақпараттық, почта және банк технологияларының негiзiнде почта байланысын жетiлдiру және компьютерлендiру. </w:t>
      </w:r>
      <w:r>
        <w:br/>
      </w:r>
      <w:r>
        <w:rPr>
          <w:rFonts w:ascii="Times New Roman"/>
          <w:b w:val="false"/>
          <w:i w:val="false"/>
          <w:color w:val="000000"/>
          <w:sz w:val="28"/>
        </w:rPr>
        <w:t xml:space="preserve">
      Жобаның жалпы құны 2063,4 млн. теңгенi құрайды, оның iшiнде 1368,0 млн. теңге Ислам Даму Банкiнiң несиесi, 695,4 млн. теңге - "Қазпочта" АҚ облигациялық қарызы түрiнде тартылатын болады. </w:t>
      </w:r>
      <w:r>
        <w:br/>
      </w:r>
      <w:r>
        <w:rPr>
          <w:rFonts w:ascii="Times New Roman"/>
          <w:b w:val="false"/>
          <w:i w:val="false"/>
          <w:color w:val="000000"/>
          <w:sz w:val="28"/>
        </w:rPr>
        <w:t xml:space="preserve">
      Қалалық және аудандық деңгейде елiмiздiң почта желілерi үшiн Қазақстан почта байланысын жаңғыртуды жүзеге асыру көзделiп отыр. </w:t>
      </w:r>
      <w:r>
        <w:br/>
      </w:r>
      <w:r>
        <w:rPr>
          <w:rFonts w:ascii="Times New Roman"/>
          <w:b w:val="false"/>
          <w:i w:val="false"/>
          <w:color w:val="000000"/>
          <w:sz w:val="28"/>
        </w:rPr>
        <w:t xml:space="preserve">
      Почта байланысының автоматтандырылған ақпараттық жүйесiнiң құрылымы бөлiмшелердiң негiзгi үш деңгейiн қамтуға тиiс: </w:t>
      </w:r>
      <w:r>
        <w:br/>
      </w:r>
      <w:r>
        <w:rPr>
          <w:rFonts w:ascii="Times New Roman"/>
          <w:b w:val="false"/>
          <w:i w:val="false"/>
          <w:color w:val="000000"/>
          <w:sz w:val="28"/>
        </w:rPr>
        <w:t xml:space="preserve">
      республикалық ("Қазпочта" АҚ Орталық аппараты); </w:t>
      </w:r>
      <w:r>
        <w:br/>
      </w:r>
      <w:r>
        <w:rPr>
          <w:rFonts w:ascii="Times New Roman"/>
          <w:b w:val="false"/>
          <w:i w:val="false"/>
          <w:color w:val="000000"/>
          <w:sz w:val="28"/>
        </w:rPr>
        <w:t xml:space="preserve">
      облыстық (филиалдары: Астана, Алматы почтамты, Алматы почта тасымалдау бөлiмшесi, Астана почта тасымалдау бөлiмшесi, Республикалық арнайы байланыс қызметi); </w:t>
      </w:r>
      <w:r>
        <w:br/>
      </w:r>
      <w:r>
        <w:rPr>
          <w:rFonts w:ascii="Times New Roman"/>
          <w:b w:val="false"/>
          <w:i w:val="false"/>
          <w:color w:val="000000"/>
          <w:sz w:val="28"/>
        </w:rPr>
        <w:t xml:space="preserve">
      бастапқы (аудандық және қалалық почта байланысы тораптары, байланыс бөлiмшелерi).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компьютерлiк және қосалқы бөлшектер сатып алу; </w:t>
      </w:r>
      <w:r>
        <w:br/>
      </w:r>
      <w:r>
        <w:rPr>
          <w:rFonts w:ascii="Times New Roman"/>
          <w:b w:val="false"/>
          <w:i w:val="false"/>
          <w:color w:val="000000"/>
          <w:sz w:val="28"/>
        </w:rPr>
        <w:t xml:space="preserve">
      корпоративтiк ақпараттық желi құру үшiн бағдарламалық қамсыздандыруды сатып алу; </w:t>
      </w:r>
      <w:r>
        <w:br/>
      </w:r>
      <w:r>
        <w:rPr>
          <w:rFonts w:ascii="Times New Roman"/>
          <w:b w:val="false"/>
          <w:i w:val="false"/>
          <w:color w:val="000000"/>
          <w:sz w:val="28"/>
        </w:rPr>
        <w:t xml:space="preserve">
      почта құрал-жабдықтарын сатып алу; </w:t>
      </w:r>
      <w:r>
        <w:br/>
      </w:r>
      <w:r>
        <w:rPr>
          <w:rFonts w:ascii="Times New Roman"/>
          <w:b w:val="false"/>
          <w:i w:val="false"/>
          <w:color w:val="000000"/>
          <w:sz w:val="28"/>
        </w:rPr>
        <w:t xml:space="preserve">
      почта қауiпсiздігі қызметiн жарақтау; </w:t>
      </w:r>
      <w:r>
        <w:br/>
      </w:r>
      <w:r>
        <w:rPr>
          <w:rFonts w:ascii="Times New Roman"/>
          <w:b w:val="false"/>
          <w:i w:val="false"/>
          <w:color w:val="000000"/>
          <w:sz w:val="28"/>
        </w:rPr>
        <w:t xml:space="preserve">
      көлiк сатып алу; </w:t>
      </w:r>
      <w:r>
        <w:br/>
      </w:r>
      <w:r>
        <w:rPr>
          <w:rFonts w:ascii="Times New Roman"/>
          <w:b w:val="false"/>
          <w:i w:val="false"/>
          <w:color w:val="000000"/>
          <w:sz w:val="28"/>
        </w:rPr>
        <w:t xml:space="preserve">
      банк құрал-жабдықтарын сатып алу; </w:t>
      </w:r>
      <w:r>
        <w:br/>
      </w:r>
      <w:r>
        <w:rPr>
          <w:rFonts w:ascii="Times New Roman"/>
          <w:b w:val="false"/>
          <w:i w:val="false"/>
          <w:color w:val="000000"/>
          <w:sz w:val="28"/>
        </w:rPr>
        <w:t xml:space="preserve">
      басқа жабдықтар мен қызметтер. </w:t>
      </w:r>
      <w:r>
        <w:br/>
      </w:r>
      <w:r>
        <w:rPr>
          <w:rFonts w:ascii="Times New Roman"/>
          <w:b w:val="false"/>
          <w:i w:val="false"/>
          <w:color w:val="000000"/>
          <w:sz w:val="28"/>
        </w:rPr>
        <w:t xml:space="preserve">
      Жобаны жүзеге асыру кезеңi - 2004-2006 жылдар, яғни бұл кезеңде Ислам Даму Банкiнiң қарызы (2004-2005 жылдар) мен Қоғамның облигациялық қарызы (2004-2006 жылдар) игерiледi деп болжамдалып отыр. </w:t>
      </w:r>
      <w:r>
        <w:br/>
      </w:r>
      <w:r>
        <w:rPr>
          <w:rFonts w:ascii="Times New Roman"/>
          <w:b w:val="false"/>
          <w:i w:val="false"/>
          <w:color w:val="000000"/>
          <w:sz w:val="28"/>
        </w:rPr>
        <w:t>
</w:t>
      </w:r>
      <w:r>
        <w:rPr>
          <w:rFonts w:ascii="Times New Roman"/>
          <w:b w:val="false"/>
          <w:i/>
          <w:color w:val="000000"/>
          <w:sz w:val="28"/>
        </w:rPr>
        <w:t xml:space="preserve">       "Почта-жинақ жүйесiн ақпараттандыру" жобасы </w:t>
      </w:r>
      <w:r>
        <w:br/>
      </w:r>
      <w:r>
        <w:rPr>
          <w:rFonts w:ascii="Times New Roman"/>
          <w:b w:val="false"/>
          <w:i w:val="false"/>
          <w:color w:val="000000"/>
          <w:sz w:val="28"/>
        </w:rPr>
        <w:t xml:space="preserve">
      Жобаның мақсаты: почта байланысының ақпараттық инфрақұрылымын құру және жоғары сенiмдi, жылдам және қорғалған ақпаратты беру жүйесiн құру. </w:t>
      </w:r>
      <w:r>
        <w:br/>
      </w:r>
      <w:r>
        <w:rPr>
          <w:rFonts w:ascii="Times New Roman"/>
          <w:b w:val="false"/>
          <w:i w:val="false"/>
          <w:color w:val="000000"/>
          <w:sz w:val="28"/>
        </w:rPr>
        <w:t xml:space="preserve">
      Жобаны қаржыландыру Қоғамның 717,5 млн. теңге сомасында облигациялық қарызы мен банк-резиденттiң 153,8 млн. теңге сомасында несиесi есебiнен жоспарланып отыр. </w:t>
      </w:r>
      <w:r>
        <w:br/>
      </w:r>
      <w:r>
        <w:rPr>
          <w:rFonts w:ascii="Times New Roman"/>
          <w:b w:val="false"/>
          <w:i w:val="false"/>
          <w:color w:val="000000"/>
          <w:sz w:val="28"/>
        </w:rPr>
        <w:t xml:space="preserve">
      Iске асырылатын аймағы - қалалық және аудандық деңгей.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компьютерлiк және қосалқы бөлшектер сатып алу; </w:t>
      </w:r>
      <w:r>
        <w:br/>
      </w:r>
      <w:r>
        <w:rPr>
          <w:rFonts w:ascii="Times New Roman"/>
          <w:b w:val="false"/>
          <w:i w:val="false"/>
          <w:color w:val="000000"/>
          <w:sz w:val="28"/>
        </w:rPr>
        <w:t xml:space="preserve">
      халықаралық қаржы жүйесiн құру үшiн бағдарламалық қамсыздандыруды сатып алу; </w:t>
      </w:r>
      <w:r>
        <w:br/>
      </w:r>
      <w:r>
        <w:rPr>
          <w:rFonts w:ascii="Times New Roman"/>
          <w:b w:val="false"/>
          <w:i w:val="false"/>
          <w:color w:val="000000"/>
          <w:sz w:val="28"/>
        </w:rPr>
        <w:t xml:space="preserve">
      байланыс құралдарын сатып алу; </w:t>
      </w:r>
      <w:r>
        <w:br/>
      </w:r>
      <w:r>
        <w:rPr>
          <w:rFonts w:ascii="Times New Roman"/>
          <w:b w:val="false"/>
          <w:i w:val="false"/>
          <w:color w:val="000000"/>
          <w:sz w:val="28"/>
        </w:rPr>
        <w:t xml:space="preserve">
      почта жөнелтілiмдерi мен ақшалай қаражаттарды тасымалдау үшiн көлiк сатып алу; </w:t>
      </w:r>
      <w:r>
        <w:br/>
      </w:r>
      <w:r>
        <w:rPr>
          <w:rFonts w:ascii="Times New Roman"/>
          <w:b w:val="false"/>
          <w:i w:val="false"/>
          <w:color w:val="000000"/>
          <w:sz w:val="28"/>
        </w:rPr>
        <w:t xml:space="preserve">
      ғимараттар мен үймереттерге күрделi жөндеу жұмыстарын жүргiзу және техникалық нығайту, почта вагондарын жөндеу; </w:t>
      </w:r>
      <w:r>
        <w:br/>
      </w:r>
      <w:r>
        <w:rPr>
          <w:rFonts w:ascii="Times New Roman"/>
          <w:b w:val="false"/>
          <w:i w:val="false"/>
          <w:color w:val="000000"/>
          <w:sz w:val="28"/>
        </w:rPr>
        <w:t xml:space="preserve">
      банк құрал-жабдықтарын сатып алу; </w:t>
      </w:r>
      <w:r>
        <w:br/>
      </w:r>
      <w:r>
        <w:rPr>
          <w:rFonts w:ascii="Times New Roman"/>
          <w:b w:val="false"/>
          <w:i w:val="false"/>
          <w:color w:val="000000"/>
          <w:sz w:val="28"/>
        </w:rPr>
        <w:t xml:space="preserve">
      инкассация қызметін жарақтау; </w:t>
      </w:r>
      <w:r>
        <w:br/>
      </w:r>
      <w:r>
        <w:rPr>
          <w:rFonts w:ascii="Times New Roman"/>
          <w:b w:val="false"/>
          <w:i w:val="false"/>
          <w:color w:val="000000"/>
          <w:sz w:val="28"/>
        </w:rPr>
        <w:t xml:space="preserve">
      ғимараттар мен жер учаскелерiне меншiк құқығын ресiмдеудi аяқтау; </w:t>
      </w:r>
      <w:r>
        <w:br/>
      </w:r>
      <w:r>
        <w:rPr>
          <w:rFonts w:ascii="Times New Roman"/>
          <w:b w:val="false"/>
          <w:i w:val="false"/>
          <w:color w:val="000000"/>
          <w:sz w:val="28"/>
        </w:rPr>
        <w:t xml:space="preserve">
      басқа жабдықтар мен қызметтер. </w:t>
      </w:r>
      <w:r>
        <w:br/>
      </w:r>
      <w:r>
        <w:rPr>
          <w:rFonts w:ascii="Times New Roman"/>
          <w:b w:val="false"/>
          <w:i w:val="false"/>
          <w:color w:val="000000"/>
          <w:sz w:val="28"/>
        </w:rPr>
        <w:t>
</w:t>
      </w:r>
      <w:r>
        <w:rPr>
          <w:rFonts w:ascii="Times New Roman"/>
          <w:b w:val="false"/>
          <w:i/>
          <w:color w:val="000000"/>
          <w:sz w:val="28"/>
        </w:rPr>
        <w:t xml:space="preserve">       "Ауылдық жерлерде почта-жинақ жүйесiн дамыту" жобасы </w:t>
      </w:r>
      <w:r>
        <w:br/>
      </w:r>
      <w:r>
        <w:rPr>
          <w:rFonts w:ascii="Times New Roman"/>
          <w:b w:val="false"/>
          <w:i w:val="false"/>
          <w:color w:val="000000"/>
          <w:sz w:val="28"/>
        </w:rPr>
        <w:t xml:space="preserve">
      Жобаның мақсаты: ауылды жерлерде почта-жинақ жүйесінің қызмет көрсету сапасын жақсарту. </w:t>
      </w:r>
      <w:r>
        <w:br/>
      </w:r>
      <w:r>
        <w:rPr>
          <w:rFonts w:ascii="Times New Roman"/>
          <w:b w:val="false"/>
          <w:i w:val="false"/>
          <w:color w:val="000000"/>
          <w:sz w:val="28"/>
        </w:rPr>
        <w:t xml:space="preserve">
      Қаржыландыру көзi ретінде 2 142,6 млн. теңге сомасында "Қазпочта" АҚ жарғылық капиталын көбейтуге республикалық бюджеттің қаражаттарын тарту жоспарланып отыр, оның iшiнде: </w:t>
      </w:r>
      <w:r>
        <w:br/>
      </w:r>
      <w:r>
        <w:rPr>
          <w:rFonts w:ascii="Times New Roman"/>
          <w:b w:val="false"/>
          <w:i w:val="false"/>
          <w:color w:val="000000"/>
          <w:sz w:val="28"/>
        </w:rPr>
        <w:t xml:space="preserve">
      2004 жылы - 400,0 млн. теңге; </w:t>
      </w:r>
      <w:r>
        <w:br/>
      </w:r>
      <w:r>
        <w:rPr>
          <w:rFonts w:ascii="Times New Roman"/>
          <w:b w:val="false"/>
          <w:i w:val="false"/>
          <w:color w:val="000000"/>
          <w:sz w:val="28"/>
        </w:rPr>
        <w:t xml:space="preserve">
      2005 жылы - 1005,0 млн. теңге; </w:t>
      </w:r>
      <w:r>
        <w:br/>
      </w:r>
      <w:r>
        <w:rPr>
          <w:rFonts w:ascii="Times New Roman"/>
          <w:b w:val="false"/>
          <w:i w:val="false"/>
          <w:color w:val="000000"/>
          <w:sz w:val="28"/>
        </w:rPr>
        <w:t xml:space="preserve">
      2006 жылы - 737,6 млн. теңге. </w:t>
      </w:r>
      <w:r>
        <w:br/>
      </w:r>
      <w:r>
        <w:rPr>
          <w:rFonts w:ascii="Times New Roman"/>
          <w:b w:val="false"/>
          <w:i w:val="false"/>
          <w:color w:val="000000"/>
          <w:sz w:val="28"/>
        </w:rPr>
        <w:t xml:space="preserve">
      Iске асырылатын аймағы - келешегi бар ауылдық почта байланысы бөлiмшелерi.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почта құрал-жабдықтарын сатып алу; </w:t>
      </w:r>
      <w:r>
        <w:br/>
      </w:r>
      <w:r>
        <w:rPr>
          <w:rFonts w:ascii="Times New Roman"/>
          <w:b w:val="false"/>
          <w:i w:val="false"/>
          <w:color w:val="000000"/>
          <w:sz w:val="28"/>
        </w:rPr>
        <w:t xml:space="preserve">
      көлiк құралдары мен құрал-жабдықтар сатып алу; </w:t>
      </w:r>
      <w:r>
        <w:br/>
      </w:r>
      <w:r>
        <w:rPr>
          <w:rFonts w:ascii="Times New Roman"/>
          <w:b w:val="false"/>
          <w:i w:val="false"/>
          <w:color w:val="000000"/>
          <w:sz w:val="28"/>
        </w:rPr>
        <w:t xml:space="preserve">
      ғимараттар мен үймереттерге күрделi жөндеу жұмыстарын жүргізу және техникалық нығайту, почта вагондарын жөндеу; </w:t>
      </w:r>
      <w:r>
        <w:br/>
      </w:r>
      <w:r>
        <w:rPr>
          <w:rFonts w:ascii="Times New Roman"/>
          <w:b w:val="false"/>
          <w:i w:val="false"/>
          <w:color w:val="000000"/>
          <w:sz w:val="28"/>
        </w:rPr>
        <w:t xml:space="preserve">
      ауылдық жерлерде ғимараттар сатып алу. </w:t>
      </w:r>
      <w:r>
        <w:br/>
      </w:r>
      <w:r>
        <w:rPr>
          <w:rFonts w:ascii="Times New Roman"/>
          <w:b w:val="false"/>
          <w:i w:val="false"/>
          <w:color w:val="000000"/>
          <w:sz w:val="28"/>
        </w:rPr>
        <w:t xml:space="preserve">
      Негізгi капиталға инвестиция жұмсау үшiн сырттан қаржы ресурстарын тартуға байланысты, сонымен қатар халық депозиттерiнiң өсуiн және клиенттерге есеп айырысу-кассалық қызмет көрсету аясын кеңейтудi ескере отырып, 2004-2006 жылдары несие берешегi көбейтілетiн болады. </w:t>
      </w:r>
      <w:r>
        <w:br/>
      </w:r>
      <w:r>
        <w:rPr>
          <w:rFonts w:ascii="Times New Roman"/>
          <w:b w:val="false"/>
          <w:i w:val="false"/>
          <w:color w:val="000000"/>
          <w:sz w:val="28"/>
        </w:rPr>
        <w:t xml:space="preserve">
      Сонымен негiзгi капиталға инвестиция ретiнде қарыздар тарту нәтижесiнде несиелiк берешектiң көбеюi 2004-2006 жылдар аралығындағы кезеңде жалпы көлемi 1 652,3 млн. теңгенi құрайды, яғни бұл 2002 жылғы деңгеймен салыстырғанда 6,6 есе жоғары, оның iшiнде: </w:t>
      </w:r>
      <w:r>
        <w:br/>
      </w:r>
      <w:r>
        <w:rPr>
          <w:rFonts w:ascii="Times New Roman"/>
          <w:b w:val="false"/>
          <w:i w:val="false"/>
          <w:color w:val="000000"/>
          <w:sz w:val="28"/>
        </w:rPr>
        <w:t xml:space="preserve">
      2004 жылы несиелiк берешектiң деңгейi Ислам Даму Банкiнiң үкiметтiк емес қарызды мемлекеттік кепiлдiкке тарту нәтижесiнде 1 679,1 млн. теңгеге немесе 2003 жылмен салыстырғанда 37%-ға артады; </w:t>
      </w:r>
      <w:r>
        <w:br/>
      </w:r>
      <w:r>
        <w:rPr>
          <w:rFonts w:ascii="Times New Roman"/>
          <w:b w:val="false"/>
          <w:i w:val="false"/>
          <w:color w:val="000000"/>
          <w:sz w:val="28"/>
        </w:rPr>
        <w:t xml:space="preserve">
      2005 жылы Ислам Даму Банкi қарызының есебiнен - 486,5 млн. теңгеге, сонымен қатар банк-резиденттің несиесi есебiнен - 153,8 млн. теңгеге. </w:t>
      </w:r>
      <w:r>
        <w:br/>
      </w:r>
      <w:r>
        <w:rPr>
          <w:rFonts w:ascii="Times New Roman"/>
          <w:b w:val="false"/>
          <w:i w:val="false"/>
          <w:color w:val="000000"/>
          <w:sz w:val="28"/>
        </w:rPr>
        <w:t xml:space="preserve">
      Несиелiк берешектiң кемуi Ислам Даму Банкiнiң шарттарына сәйкес негізгі қарызды төлеу жөнiндегі жеңiлдетілген мерзiмнiң аяқталуы бойынша 2006 жылдан, сондай-ақ, 2008 жылы облигацияларды өтеу есебiнен басталады. </w:t>
      </w:r>
    </w:p>
    <w:bookmarkStart w:name="z20" w:id="19"/>
    <w:p>
      <w:pPr>
        <w:spacing w:after="0"/>
        <w:ind w:left="0"/>
        <w:jc w:val="left"/>
      </w:pPr>
      <w:r>
        <w:rPr>
          <w:rFonts w:ascii="Times New Roman"/>
          <w:b/>
          <w:i w:val="false"/>
          <w:color w:val="000000"/>
        </w:rPr>
        <w:t xml:space="preserve"> 
  3. Қоғам дамуының аса маңызды көрсеткіштерін болжау </w:t>
      </w:r>
    </w:p>
    <w:bookmarkEnd w:id="19"/>
    <w:p>
      <w:pPr>
        <w:spacing w:after="0"/>
        <w:ind w:left="0"/>
        <w:jc w:val="both"/>
      </w:pPr>
      <w:r>
        <w:rPr>
          <w:rFonts w:ascii="Times New Roman"/>
          <w:b w:val="false"/>
          <w:i w:val="false"/>
          <w:color w:val="000000"/>
          <w:sz w:val="28"/>
        </w:rPr>
        <w:t xml:space="preserve">      Қоғам дамуының негізгі көрсеткіштерінің болжамы 1 ҰК, 2 ҰК, 3 ҰК, 4 ҰК және 5 ҰК нысандарында берілген.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7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"Қазпочта" акционерлiк қоғамын  </w:t>
      </w:r>
      <w:r>
        <w:br/>
      </w:r>
      <w:r>
        <w:rPr>
          <w:rFonts w:ascii="Times New Roman"/>
          <w:b w:val="false"/>
          <w:i w:val="false"/>
          <w:color w:val="000000"/>
          <w:sz w:val="28"/>
        </w:rPr>
        <w:t xml:space="preserve">
дамытудың 2004-2006 жылдарға   </w:t>
      </w:r>
      <w:r>
        <w:br/>
      </w:r>
      <w:r>
        <w:rPr>
          <w:rFonts w:ascii="Times New Roman"/>
          <w:b w:val="false"/>
          <w:i w:val="false"/>
          <w:color w:val="000000"/>
          <w:sz w:val="28"/>
        </w:rPr>
        <w:t xml:space="preserve">
арналған жоспарына қосымша    </w:t>
      </w:r>
    </w:p>
    <w:p>
      <w:pPr>
        <w:spacing w:after="0"/>
        <w:ind w:left="0"/>
        <w:jc w:val="left"/>
      </w:pPr>
      <w:r>
        <w:rPr>
          <w:rFonts w:ascii="Times New Roman"/>
          <w:b/>
          <w:i w:val="false"/>
          <w:color w:val="000000"/>
        </w:rPr>
        <w:t xml:space="preserve"> "Қазпочта" акционерлiк қоғамы дамуының 2004-2006 жылдарға арналған аса маңызды көрсеткiштерiнiң болжамы </w:t>
      </w:r>
    </w:p>
    <w:p>
      <w:pPr>
        <w:spacing w:after="0"/>
        <w:ind w:left="0"/>
        <w:jc w:val="both"/>
      </w:pPr>
      <w:r>
        <w:rPr>
          <w:rFonts w:ascii="Times New Roman"/>
          <w:b w:val="false"/>
          <w:i w:val="false"/>
          <w:color w:val="000000"/>
          <w:sz w:val="28"/>
        </w:rPr>
        <w:t xml:space="preserve">                                                      1 ҰК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Р/р | Көрсеткіштер | Өлшем    |2002 жыл     |2003 жыл    |2003 ж. % </w:t>
      </w:r>
      <w:r>
        <w:br/>
      </w:r>
      <w:r>
        <w:rPr>
          <w:rFonts w:ascii="Times New Roman"/>
          <w:b w:val="false"/>
          <w:i w:val="false"/>
          <w:color w:val="000000"/>
          <w:sz w:val="28"/>
        </w:rPr>
        <w:t xml:space="preserve">
 N  |              | бірлігі  |  есеп       | жоспар     | 2002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Көрсетілетін   мың теңге   4109393,0     4660986,0    113,4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көлемі: </w:t>
      </w:r>
    </w:p>
    <w:p>
      <w:pPr>
        <w:spacing w:after="0"/>
        <w:ind w:left="0"/>
        <w:jc w:val="both"/>
      </w:pPr>
      <w:r>
        <w:rPr>
          <w:rFonts w:ascii="Times New Roman"/>
          <w:b w:val="false"/>
          <w:i w:val="false"/>
          <w:color w:val="000000"/>
          <w:sz w:val="28"/>
        </w:rPr>
        <w:t xml:space="preserve">1.1.  оның ішінде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жазбаша хат- </w:t>
      </w:r>
      <w:r>
        <w:br/>
      </w:r>
      <w:r>
        <w:rPr>
          <w:rFonts w:ascii="Times New Roman"/>
          <w:b w:val="false"/>
          <w:i w:val="false"/>
          <w:color w:val="000000"/>
          <w:sz w:val="28"/>
        </w:rPr>
        <w:t xml:space="preserve">
       хабарлар      млн.дана         15,1          15,5    102,6 </w:t>
      </w:r>
    </w:p>
    <w:p>
      <w:pPr>
        <w:spacing w:after="0"/>
        <w:ind w:left="0"/>
        <w:jc w:val="both"/>
      </w:pPr>
      <w:r>
        <w:rPr>
          <w:rFonts w:ascii="Times New Roman"/>
          <w:b w:val="false"/>
          <w:i w:val="false"/>
          <w:color w:val="000000"/>
          <w:sz w:val="28"/>
        </w:rPr>
        <w:t xml:space="preserve">       сәлемдемелер  млн.дана          1,3           1,3    100,0 </w:t>
      </w:r>
    </w:p>
    <w:p>
      <w:pPr>
        <w:spacing w:after="0"/>
        <w:ind w:left="0"/>
        <w:jc w:val="both"/>
      </w:pPr>
      <w:r>
        <w:rPr>
          <w:rFonts w:ascii="Times New Roman"/>
          <w:b w:val="false"/>
          <w:i w:val="false"/>
          <w:color w:val="000000"/>
          <w:sz w:val="28"/>
        </w:rPr>
        <w:t xml:space="preserve">       мерзімдік </w:t>
      </w:r>
      <w:r>
        <w:br/>
      </w:r>
      <w:r>
        <w:rPr>
          <w:rFonts w:ascii="Times New Roman"/>
          <w:b w:val="false"/>
          <w:i w:val="false"/>
          <w:color w:val="000000"/>
          <w:sz w:val="28"/>
        </w:rPr>
        <w:t xml:space="preserve">
       басылымдар    млн.дана         93,4          97,47   104,4 </w:t>
      </w:r>
    </w:p>
    <w:p>
      <w:pPr>
        <w:spacing w:after="0"/>
        <w:ind w:left="0"/>
        <w:jc w:val="both"/>
      </w:pPr>
      <w:r>
        <w:rPr>
          <w:rFonts w:ascii="Times New Roman"/>
          <w:b w:val="false"/>
          <w:i w:val="false"/>
          <w:color w:val="000000"/>
          <w:sz w:val="28"/>
        </w:rPr>
        <w:t xml:space="preserve">       ақшалай </w:t>
      </w:r>
      <w:r>
        <w:br/>
      </w:r>
      <w:r>
        <w:rPr>
          <w:rFonts w:ascii="Times New Roman"/>
          <w:b w:val="false"/>
          <w:i w:val="false"/>
          <w:color w:val="000000"/>
          <w:sz w:val="28"/>
        </w:rPr>
        <w:t xml:space="preserve">
       аударымдар    млн.дана          0,75          0,77   102,7 </w:t>
      </w:r>
    </w:p>
    <w:p>
      <w:pPr>
        <w:spacing w:after="0"/>
        <w:ind w:left="0"/>
        <w:jc w:val="both"/>
      </w:pPr>
      <w:r>
        <w:rPr>
          <w:rFonts w:ascii="Times New Roman"/>
          <w:b w:val="false"/>
          <w:i w:val="false"/>
          <w:color w:val="000000"/>
          <w:sz w:val="28"/>
        </w:rPr>
        <w:t xml:space="preserve">       зейнетақылар </w:t>
      </w:r>
      <w:r>
        <w:br/>
      </w:r>
      <w:r>
        <w:rPr>
          <w:rFonts w:ascii="Times New Roman"/>
          <w:b w:val="false"/>
          <w:i w:val="false"/>
          <w:color w:val="000000"/>
          <w:sz w:val="28"/>
        </w:rPr>
        <w:t xml:space="preserve">
       мен жәрде. </w:t>
      </w:r>
      <w:r>
        <w:br/>
      </w:r>
      <w:r>
        <w:rPr>
          <w:rFonts w:ascii="Times New Roman"/>
          <w:b w:val="false"/>
          <w:i w:val="false"/>
          <w:color w:val="000000"/>
          <w:sz w:val="28"/>
        </w:rPr>
        <w:t xml:space="preserve">
       мақылар       млн.дана         18,2          18,98   104,3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барлығы:       саны/құн          0,0           0,0      0,0 </w:t>
      </w:r>
    </w:p>
    <w:p>
      <w:pPr>
        <w:spacing w:after="0"/>
        <w:ind w:left="0"/>
        <w:jc w:val="both"/>
      </w:pPr>
      <w:r>
        <w:rPr>
          <w:rFonts w:ascii="Times New Roman"/>
          <w:b w:val="false"/>
          <w:i w:val="false"/>
          <w:color w:val="000000"/>
          <w:sz w:val="28"/>
        </w:rPr>
        <w:t xml:space="preserve">2.1    оның ішінде, </w:t>
      </w:r>
      <w:r>
        <w:br/>
      </w:r>
      <w:r>
        <w:rPr>
          <w:rFonts w:ascii="Times New Roman"/>
          <w:b w:val="false"/>
          <w:i w:val="false"/>
          <w:color w:val="000000"/>
          <w:sz w:val="28"/>
        </w:rPr>
        <w:t xml:space="preserve">
       ТМД елдері: "   "               0,0           0,0      0,0 </w:t>
      </w:r>
    </w:p>
    <w:p>
      <w:pPr>
        <w:spacing w:after="0"/>
        <w:ind w:left="0"/>
        <w:jc w:val="both"/>
      </w:pPr>
      <w:r>
        <w:rPr>
          <w:rFonts w:ascii="Times New Roman"/>
          <w:b w:val="false"/>
          <w:i w:val="false"/>
          <w:color w:val="000000"/>
          <w:sz w:val="28"/>
        </w:rPr>
        <w:t xml:space="preserve">2.2    алыс шетел      "               0,0           0,0      0,0 </w:t>
      </w:r>
    </w:p>
    <w:p>
      <w:pPr>
        <w:spacing w:after="0"/>
        <w:ind w:left="0"/>
        <w:jc w:val="both"/>
      </w:pPr>
      <w:r>
        <w:rPr>
          <w:rFonts w:ascii="Times New Roman"/>
          <w:b w:val="false"/>
          <w:i w:val="false"/>
          <w:color w:val="000000"/>
          <w:sz w:val="28"/>
        </w:rPr>
        <w:t xml:space="preserve">2.3    өнім түрлері </w:t>
      </w:r>
      <w:r>
        <w:br/>
      </w:r>
      <w:r>
        <w:rPr>
          <w:rFonts w:ascii="Times New Roman"/>
          <w:b w:val="false"/>
          <w:i w:val="false"/>
          <w:color w:val="000000"/>
          <w:sz w:val="28"/>
        </w:rPr>
        <w:t xml:space="preserve">
       бойынша:        "               0,0           0,0      0,0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барлығы:         "               0,0           0,0      0,0 </w:t>
      </w:r>
    </w:p>
    <w:p>
      <w:pPr>
        <w:spacing w:after="0"/>
        <w:ind w:left="0"/>
        <w:jc w:val="both"/>
      </w:pPr>
      <w:r>
        <w:rPr>
          <w:rFonts w:ascii="Times New Roman"/>
          <w:b w:val="false"/>
          <w:i w:val="false"/>
          <w:color w:val="000000"/>
          <w:sz w:val="28"/>
        </w:rPr>
        <w:t xml:space="preserve">3.1    оның ішінде, </w:t>
      </w:r>
      <w:r>
        <w:br/>
      </w:r>
      <w:r>
        <w:rPr>
          <w:rFonts w:ascii="Times New Roman"/>
          <w:b w:val="false"/>
          <w:i w:val="false"/>
          <w:color w:val="000000"/>
          <w:sz w:val="28"/>
        </w:rPr>
        <w:t xml:space="preserve">
       ТМД елдері: "   "               0,0           0,0      0,0 </w:t>
      </w:r>
    </w:p>
    <w:p>
      <w:pPr>
        <w:spacing w:after="0"/>
        <w:ind w:left="0"/>
        <w:jc w:val="both"/>
      </w:pPr>
      <w:r>
        <w:rPr>
          <w:rFonts w:ascii="Times New Roman"/>
          <w:b w:val="false"/>
          <w:i w:val="false"/>
          <w:color w:val="000000"/>
          <w:sz w:val="28"/>
        </w:rPr>
        <w:t xml:space="preserve">3.2    алыс шетел      "               0,0           0,0      0,0 </w:t>
      </w:r>
    </w:p>
    <w:p>
      <w:pPr>
        <w:spacing w:after="0"/>
        <w:ind w:left="0"/>
        <w:jc w:val="both"/>
      </w:pPr>
      <w:r>
        <w:rPr>
          <w:rFonts w:ascii="Times New Roman"/>
          <w:b w:val="false"/>
          <w:i w:val="false"/>
          <w:color w:val="000000"/>
          <w:sz w:val="28"/>
        </w:rPr>
        <w:t xml:space="preserve">3.3    өнім түрлері </w:t>
      </w:r>
      <w:r>
        <w:br/>
      </w:r>
      <w:r>
        <w:rPr>
          <w:rFonts w:ascii="Times New Roman"/>
          <w:b w:val="false"/>
          <w:i w:val="false"/>
          <w:color w:val="000000"/>
          <w:sz w:val="28"/>
        </w:rPr>
        <w:t xml:space="preserve">
       бойынша:        "               0,0           0,0      0,0 </w:t>
      </w:r>
    </w:p>
    <w:p>
      <w:pPr>
        <w:spacing w:after="0"/>
        <w:ind w:left="0"/>
        <w:jc w:val="both"/>
      </w:pPr>
      <w:r>
        <w:rPr>
          <w:rFonts w:ascii="Times New Roman"/>
          <w:b w:val="false"/>
          <w:i w:val="false"/>
          <w:color w:val="000000"/>
          <w:sz w:val="28"/>
        </w:rPr>
        <w:t xml:space="preserve">4.    Барлық қар.    мың теңге    890823,0     1158038,8    130,0 </w:t>
      </w:r>
      <w:r>
        <w:br/>
      </w:r>
      <w:r>
        <w:rPr>
          <w:rFonts w:ascii="Times New Roman"/>
          <w:b w:val="false"/>
          <w:i w:val="false"/>
          <w:color w:val="000000"/>
          <w:sz w:val="28"/>
        </w:rPr>
        <w:t xml:space="preserve">
      жыландыру көз. </w:t>
      </w:r>
      <w:r>
        <w:br/>
      </w:r>
      <w:r>
        <w:rPr>
          <w:rFonts w:ascii="Times New Roman"/>
          <w:b w:val="false"/>
          <w:i w:val="false"/>
          <w:color w:val="000000"/>
          <w:sz w:val="28"/>
        </w:rPr>
        <w:t xml:space="preserve">
      дері есебінен </w:t>
      </w:r>
      <w:r>
        <w:br/>
      </w:r>
      <w:r>
        <w:rPr>
          <w:rFonts w:ascii="Times New Roman"/>
          <w:b w:val="false"/>
          <w:i w:val="false"/>
          <w:color w:val="000000"/>
          <w:sz w:val="28"/>
        </w:rPr>
        <w:t xml:space="preserve">
      негізгі капи. </w:t>
      </w:r>
      <w:r>
        <w:br/>
      </w:r>
      <w:r>
        <w:rPr>
          <w:rFonts w:ascii="Times New Roman"/>
          <w:b w:val="false"/>
          <w:i w:val="false"/>
          <w:color w:val="000000"/>
          <w:sz w:val="28"/>
        </w:rPr>
        <w:t xml:space="preserve">
      талға инвести. </w:t>
      </w:r>
      <w:r>
        <w:br/>
      </w:r>
      <w:r>
        <w:rPr>
          <w:rFonts w:ascii="Times New Roman"/>
          <w:b w:val="false"/>
          <w:i w:val="false"/>
          <w:color w:val="000000"/>
          <w:sz w:val="28"/>
        </w:rPr>
        <w:t xml:space="preserve">
      циялар салу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4.1.   сыртқы заем. </w:t>
      </w:r>
      <w:r>
        <w:br/>
      </w:r>
      <w:r>
        <w:rPr>
          <w:rFonts w:ascii="Times New Roman"/>
          <w:b w:val="false"/>
          <w:i w:val="false"/>
          <w:color w:val="000000"/>
          <w:sz w:val="28"/>
        </w:rPr>
        <w:t xml:space="preserve">
       дар есебінен </w:t>
      </w:r>
      <w:r>
        <w:br/>
      </w:r>
      <w:r>
        <w:rPr>
          <w:rFonts w:ascii="Times New Roman"/>
          <w:b w:val="false"/>
          <w:i w:val="false"/>
          <w:color w:val="000000"/>
          <w:sz w:val="28"/>
        </w:rPr>
        <w:t xml:space="preserve">
       - барлығы       "          890823,0      1158038,8   130,0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облигациялық </w:t>
      </w:r>
      <w:r>
        <w:br/>
      </w:r>
      <w:r>
        <w:rPr>
          <w:rFonts w:ascii="Times New Roman"/>
          <w:b w:val="false"/>
          <w:i w:val="false"/>
          <w:color w:val="000000"/>
          <w:sz w:val="28"/>
        </w:rPr>
        <w:t xml:space="preserve">
       несие                                    1158038,8 </w:t>
      </w:r>
    </w:p>
    <w:p>
      <w:pPr>
        <w:spacing w:after="0"/>
        <w:ind w:left="0"/>
        <w:jc w:val="both"/>
      </w:pPr>
      <w:r>
        <w:rPr>
          <w:rFonts w:ascii="Times New Roman"/>
          <w:b w:val="false"/>
          <w:i w:val="false"/>
          <w:color w:val="000000"/>
          <w:sz w:val="28"/>
        </w:rPr>
        <w:t xml:space="preserve">       өзге де </w:t>
      </w:r>
      <w:r>
        <w:br/>
      </w:r>
      <w:r>
        <w:rPr>
          <w:rFonts w:ascii="Times New Roman"/>
          <w:b w:val="false"/>
          <w:i w:val="false"/>
          <w:color w:val="000000"/>
          <w:sz w:val="28"/>
        </w:rPr>
        <w:t xml:space="preserve">
       заемдар мен </w:t>
      </w:r>
      <w:r>
        <w:br/>
      </w:r>
      <w:r>
        <w:rPr>
          <w:rFonts w:ascii="Times New Roman"/>
          <w:b w:val="false"/>
          <w:i w:val="false"/>
          <w:color w:val="000000"/>
          <w:sz w:val="28"/>
        </w:rPr>
        <w:t xml:space="preserve">
       несиелер                   247700,0 </w:t>
      </w:r>
    </w:p>
    <w:p>
      <w:pPr>
        <w:spacing w:after="0"/>
        <w:ind w:left="0"/>
        <w:jc w:val="both"/>
      </w:pPr>
      <w:r>
        <w:rPr>
          <w:rFonts w:ascii="Times New Roman"/>
          <w:b w:val="false"/>
          <w:i w:val="false"/>
          <w:color w:val="000000"/>
          <w:sz w:val="28"/>
        </w:rPr>
        <w:t xml:space="preserve">4.1.1  оның ішінде     "          643123                0 </w:t>
      </w:r>
      <w:r>
        <w:br/>
      </w:r>
      <w:r>
        <w:rPr>
          <w:rFonts w:ascii="Times New Roman"/>
          <w:b w:val="false"/>
          <w:i w:val="false"/>
          <w:color w:val="000000"/>
          <w:sz w:val="28"/>
        </w:rPr>
        <w:t xml:space="preserve">
       акцияларды </w:t>
      </w:r>
      <w:r>
        <w:br/>
      </w:r>
      <w:r>
        <w:rPr>
          <w:rFonts w:ascii="Times New Roman"/>
          <w:b w:val="false"/>
          <w:i w:val="false"/>
          <w:color w:val="000000"/>
          <w:sz w:val="28"/>
        </w:rPr>
        <w:t xml:space="preserve">
       кейіннен </w:t>
      </w:r>
      <w:r>
        <w:br/>
      </w:r>
      <w:r>
        <w:rPr>
          <w:rFonts w:ascii="Times New Roman"/>
          <w:b w:val="false"/>
          <w:i w:val="false"/>
          <w:color w:val="000000"/>
          <w:sz w:val="28"/>
        </w:rPr>
        <w:t xml:space="preserve">
       эмиссиялауды </w:t>
      </w:r>
      <w:r>
        <w:br/>
      </w:r>
      <w:r>
        <w:rPr>
          <w:rFonts w:ascii="Times New Roman"/>
          <w:b w:val="false"/>
          <w:i w:val="false"/>
          <w:color w:val="000000"/>
          <w:sz w:val="28"/>
        </w:rPr>
        <w:t xml:space="preserve">
       сатып алудан </w:t>
      </w:r>
      <w:r>
        <w:br/>
      </w:r>
      <w:r>
        <w:rPr>
          <w:rFonts w:ascii="Times New Roman"/>
          <w:b w:val="false"/>
          <w:i w:val="false"/>
          <w:color w:val="000000"/>
          <w:sz w:val="28"/>
        </w:rPr>
        <w:t xml:space="preserve">
       түскен қаражат </w:t>
      </w:r>
    </w:p>
    <w:p>
      <w:pPr>
        <w:spacing w:after="0"/>
        <w:ind w:left="0"/>
        <w:jc w:val="both"/>
      </w:pPr>
      <w:r>
        <w:rPr>
          <w:rFonts w:ascii="Times New Roman"/>
          <w:b w:val="false"/>
          <w:i w:val="false"/>
          <w:color w:val="000000"/>
          <w:sz w:val="28"/>
        </w:rPr>
        <w:t xml:space="preserve">4.2    меншікті </w:t>
      </w:r>
      <w:r>
        <w:br/>
      </w:r>
      <w:r>
        <w:rPr>
          <w:rFonts w:ascii="Times New Roman"/>
          <w:b w:val="false"/>
          <w:i w:val="false"/>
          <w:color w:val="000000"/>
          <w:sz w:val="28"/>
        </w:rPr>
        <w:t xml:space="preserve">
       қаражат         "                  0             0 </w:t>
      </w:r>
    </w:p>
    <w:p>
      <w:pPr>
        <w:spacing w:after="0"/>
        <w:ind w:left="0"/>
        <w:jc w:val="both"/>
      </w:pPr>
      <w:r>
        <w:rPr>
          <w:rFonts w:ascii="Times New Roman"/>
          <w:b w:val="false"/>
          <w:i w:val="false"/>
          <w:color w:val="000000"/>
          <w:sz w:val="28"/>
        </w:rPr>
        <w:t xml:space="preserve">5.    Көрсетілетін </w:t>
      </w:r>
      <w:r>
        <w:br/>
      </w:r>
      <w:r>
        <w:rPr>
          <w:rFonts w:ascii="Times New Roman"/>
          <w:b w:val="false"/>
          <w:i w:val="false"/>
          <w:color w:val="000000"/>
          <w:sz w:val="28"/>
        </w:rPr>
        <w:t xml:space="preserve">
      қызметтерден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 барлығы      мың теңге   4109393,0      4660986,0   113,4 </w:t>
      </w:r>
    </w:p>
    <w:p>
      <w:pPr>
        <w:spacing w:after="0"/>
        <w:ind w:left="0"/>
        <w:jc w:val="both"/>
      </w:pPr>
      <w:r>
        <w:rPr>
          <w:rFonts w:ascii="Times New Roman"/>
          <w:b w:val="false"/>
          <w:i w:val="false"/>
          <w:color w:val="000000"/>
          <w:sz w:val="28"/>
        </w:rPr>
        <w:t xml:space="preserve">6.    Шығыстар - </w:t>
      </w:r>
      <w:r>
        <w:br/>
      </w:r>
      <w:r>
        <w:rPr>
          <w:rFonts w:ascii="Times New Roman"/>
          <w:b w:val="false"/>
          <w:i w:val="false"/>
          <w:color w:val="000000"/>
          <w:sz w:val="28"/>
        </w:rPr>
        <w:t xml:space="preserve">
      барлығы          "         3980543,0      4531886,0   113,9 </w:t>
      </w:r>
    </w:p>
    <w:p>
      <w:pPr>
        <w:spacing w:after="0"/>
        <w:ind w:left="0"/>
        <w:jc w:val="both"/>
      </w:pPr>
      <w:r>
        <w:rPr>
          <w:rFonts w:ascii="Times New Roman"/>
          <w:b w:val="false"/>
          <w:i w:val="false"/>
          <w:color w:val="000000"/>
          <w:sz w:val="28"/>
        </w:rPr>
        <w:t xml:space="preserve">7.    Негізгі қыз. </w:t>
      </w:r>
      <w:r>
        <w:br/>
      </w:r>
      <w:r>
        <w:rPr>
          <w:rFonts w:ascii="Times New Roman"/>
          <w:b w:val="false"/>
          <w:i w:val="false"/>
          <w:color w:val="000000"/>
          <w:sz w:val="28"/>
        </w:rPr>
        <w:t xml:space="preserve">
      меттен табыс     "         3915671,0      4522194,0   115,5 </w:t>
      </w:r>
    </w:p>
    <w:p>
      <w:pPr>
        <w:spacing w:after="0"/>
        <w:ind w:left="0"/>
        <w:jc w:val="both"/>
      </w:pPr>
      <w:r>
        <w:rPr>
          <w:rFonts w:ascii="Times New Roman"/>
          <w:b w:val="false"/>
          <w:i w:val="false"/>
          <w:color w:val="000000"/>
          <w:sz w:val="28"/>
        </w:rPr>
        <w:t xml:space="preserve">8.    Көрсетілетін </w:t>
      </w:r>
      <w:r>
        <w:br/>
      </w:r>
      <w:r>
        <w:rPr>
          <w:rFonts w:ascii="Times New Roman"/>
          <w:b w:val="false"/>
          <w:i w:val="false"/>
          <w:color w:val="000000"/>
          <w:sz w:val="28"/>
        </w:rPr>
        <w:t xml:space="preserve">
      қызметтердің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 барлығы      мың теңге   2507131,0      3009001,0   120,0 </w:t>
      </w:r>
    </w:p>
    <w:p>
      <w:pPr>
        <w:spacing w:after="0"/>
        <w:ind w:left="0"/>
        <w:jc w:val="both"/>
      </w:pPr>
      <w:r>
        <w:rPr>
          <w:rFonts w:ascii="Times New Roman"/>
          <w:b w:val="false"/>
          <w:i w:val="false"/>
          <w:color w:val="000000"/>
          <w:sz w:val="28"/>
        </w:rPr>
        <w:t xml:space="preserve">      оның ішінде:     " </w:t>
      </w:r>
    </w:p>
    <w:p>
      <w:pPr>
        <w:spacing w:after="0"/>
        <w:ind w:left="0"/>
        <w:jc w:val="both"/>
      </w:pPr>
      <w:r>
        <w:rPr>
          <w:rFonts w:ascii="Times New Roman"/>
          <w:b w:val="false"/>
          <w:i w:val="false"/>
          <w:color w:val="000000"/>
          <w:sz w:val="28"/>
        </w:rPr>
        <w:t xml:space="preserve">       материалдар     "          218466,0       214810,0    98,3 </w:t>
      </w:r>
    </w:p>
    <w:p>
      <w:pPr>
        <w:spacing w:after="0"/>
        <w:ind w:left="0"/>
        <w:jc w:val="both"/>
      </w:pPr>
      <w:r>
        <w:rPr>
          <w:rFonts w:ascii="Times New Roman"/>
          <w:b w:val="false"/>
          <w:i w:val="false"/>
          <w:color w:val="000000"/>
          <w:sz w:val="28"/>
        </w:rPr>
        <w:t xml:space="preserve">       қызметтердің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 </w:t>
      </w:r>
      <w:r>
        <w:br/>
      </w:r>
      <w:r>
        <w:rPr>
          <w:rFonts w:ascii="Times New Roman"/>
          <w:b w:val="false"/>
          <w:i w:val="false"/>
          <w:color w:val="000000"/>
          <w:sz w:val="28"/>
        </w:rPr>
        <w:t xml:space="preserve">
       төлеу           "         1218794,0      1438236,0   118,0 </w:t>
      </w:r>
    </w:p>
    <w:p>
      <w:pPr>
        <w:spacing w:after="0"/>
        <w:ind w:left="0"/>
        <w:jc w:val="both"/>
      </w:pPr>
      <w:r>
        <w:rPr>
          <w:rFonts w:ascii="Times New Roman"/>
          <w:b w:val="false"/>
          <w:i w:val="false"/>
          <w:color w:val="000000"/>
          <w:sz w:val="28"/>
        </w:rPr>
        <w:t xml:space="preserve">       қызметтердің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персоналдың) </w:t>
      </w:r>
      <w:r>
        <w:br/>
      </w:r>
      <w:r>
        <w:rPr>
          <w:rFonts w:ascii="Times New Roman"/>
          <w:b w:val="false"/>
          <w:i w:val="false"/>
          <w:color w:val="000000"/>
          <w:sz w:val="28"/>
        </w:rPr>
        <w:t xml:space="preserve">
       еңбек ақысының  "          222621,0       268554,0   120,6 </w:t>
      </w:r>
    </w:p>
    <w:p>
      <w:pPr>
        <w:spacing w:after="0"/>
        <w:ind w:left="0"/>
        <w:jc w:val="both"/>
      </w:pPr>
      <w:r>
        <w:rPr>
          <w:rFonts w:ascii="Times New Roman"/>
          <w:b w:val="false"/>
          <w:i w:val="false"/>
          <w:color w:val="000000"/>
          <w:sz w:val="28"/>
        </w:rPr>
        <w:t xml:space="preserve">       өндірістік ақау "               0,0            0,0 </w:t>
      </w:r>
    </w:p>
    <w:p>
      <w:pPr>
        <w:spacing w:after="0"/>
        <w:ind w:left="0"/>
        <w:jc w:val="both"/>
      </w:pPr>
      <w:r>
        <w:rPr>
          <w:rFonts w:ascii="Times New Roman"/>
          <w:b w:val="false"/>
          <w:i w:val="false"/>
          <w:color w:val="000000"/>
          <w:sz w:val="28"/>
        </w:rPr>
        <w:t xml:space="preserve">       құжаттамалық </w:t>
      </w:r>
      <w:r>
        <w:br/>
      </w:r>
      <w:r>
        <w:rPr>
          <w:rFonts w:ascii="Times New Roman"/>
          <w:b w:val="false"/>
          <w:i w:val="false"/>
          <w:color w:val="000000"/>
          <w:sz w:val="28"/>
        </w:rPr>
        <w:t xml:space="preserve">
       шығыстар        "          537990,0       644257,0   119,8 </w:t>
      </w:r>
    </w:p>
    <w:p>
      <w:pPr>
        <w:spacing w:after="0"/>
        <w:ind w:left="0"/>
        <w:jc w:val="both"/>
      </w:pPr>
      <w:r>
        <w:rPr>
          <w:rFonts w:ascii="Times New Roman"/>
          <w:b w:val="false"/>
          <w:i w:val="false"/>
          <w:color w:val="000000"/>
          <w:sz w:val="28"/>
        </w:rPr>
        <w:t xml:space="preserve">       өзге де </w:t>
      </w:r>
      <w:r>
        <w:br/>
      </w:r>
      <w:r>
        <w:rPr>
          <w:rFonts w:ascii="Times New Roman"/>
          <w:b w:val="false"/>
          <w:i w:val="false"/>
          <w:color w:val="000000"/>
          <w:sz w:val="28"/>
        </w:rPr>
        <w:t xml:space="preserve">
       шығыстар        "          309260,0       443144,0   143,0 </w:t>
      </w:r>
    </w:p>
    <w:p>
      <w:pPr>
        <w:spacing w:after="0"/>
        <w:ind w:left="0"/>
        <w:jc w:val="both"/>
      </w:pPr>
      <w:r>
        <w:rPr>
          <w:rFonts w:ascii="Times New Roman"/>
          <w:b w:val="false"/>
          <w:i w:val="false"/>
          <w:color w:val="000000"/>
          <w:sz w:val="28"/>
        </w:rPr>
        <w:t xml:space="preserve">9.    Жалпы жиынтық </w:t>
      </w:r>
      <w:r>
        <w:br/>
      </w:r>
      <w:r>
        <w:rPr>
          <w:rFonts w:ascii="Times New Roman"/>
          <w:b w:val="false"/>
          <w:i w:val="false"/>
          <w:color w:val="000000"/>
          <w:sz w:val="28"/>
        </w:rPr>
        <w:t xml:space="preserve">
      табыс            "         1408540,0      1513193,0   107,4 </w:t>
      </w:r>
    </w:p>
    <w:p>
      <w:pPr>
        <w:spacing w:after="0"/>
        <w:ind w:left="0"/>
        <w:jc w:val="both"/>
      </w:pPr>
      <w:r>
        <w:rPr>
          <w:rFonts w:ascii="Times New Roman"/>
          <w:b w:val="false"/>
          <w:i w:val="false"/>
          <w:color w:val="000000"/>
          <w:sz w:val="28"/>
        </w:rPr>
        <w:t xml:space="preserve">10.   Кезең шығыста. </w:t>
      </w:r>
      <w:r>
        <w:br/>
      </w:r>
      <w:r>
        <w:rPr>
          <w:rFonts w:ascii="Times New Roman"/>
          <w:b w:val="false"/>
          <w:i w:val="false"/>
          <w:color w:val="000000"/>
          <w:sz w:val="28"/>
        </w:rPr>
        <w:t xml:space="preserve">
      ры, барлығы      "         1389325,0      1445277,0   104,0 </w:t>
      </w:r>
    </w:p>
    <w:p>
      <w:pPr>
        <w:spacing w:after="0"/>
        <w:ind w:left="0"/>
        <w:jc w:val="both"/>
      </w:pPr>
      <w:r>
        <w:rPr>
          <w:rFonts w:ascii="Times New Roman"/>
          <w:b w:val="false"/>
          <w:i w:val="false"/>
          <w:color w:val="000000"/>
          <w:sz w:val="28"/>
        </w:rPr>
        <w:t xml:space="preserve">10.1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         1278866,0      1290953,0   100,9 </w:t>
      </w:r>
    </w:p>
    <w:p>
      <w:pPr>
        <w:spacing w:after="0"/>
        <w:ind w:left="0"/>
        <w:jc w:val="both"/>
      </w:pPr>
      <w:r>
        <w:rPr>
          <w:rFonts w:ascii="Times New Roman"/>
          <w:b w:val="false"/>
          <w:i w:val="false"/>
          <w:color w:val="000000"/>
          <w:sz w:val="28"/>
        </w:rPr>
        <w:t xml:space="preserve">10.2   көрсетілген </w:t>
      </w:r>
      <w:r>
        <w:br/>
      </w:r>
      <w:r>
        <w:rPr>
          <w:rFonts w:ascii="Times New Roman"/>
          <w:b w:val="false"/>
          <w:i w:val="false"/>
          <w:color w:val="000000"/>
          <w:sz w:val="28"/>
        </w:rPr>
        <w:t xml:space="preserve">
       қызметтерге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          47015,0         53426,0    113,6 </w:t>
      </w:r>
    </w:p>
    <w:p>
      <w:pPr>
        <w:spacing w:after="0"/>
        <w:ind w:left="0"/>
        <w:jc w:val="both"/>
      </w:pPr>
      <w:r>
        <w:rPr>
          <w:rFonts w:ascii="Times New Roman"/>
          <w:b w:val="false"/>
          <w:i w:val="false"/>
          <w:color w:val="000000"/>
          <w:sz w:val="28"/>
        </w:rPr>
        <w:t xml:space="preserve">10.3   сыйақы түрін. </w:t>
      </w:r>
      <w:r>
        <w:br/>
      </w:r>
      <w:r>
        <w:rPr>
          <w:rFonts w:ascii="Times New Roman"/>
          <w:b w:val="false"/>
          <w:i w:val="false"/>
          <w:color w:val="000000"/>
          <w:sz w:val="28"/>
        </w:rPr>
        <w:t xml:space="preserve">
       дегі шығыстар   "          63444,0        100898,0    159,0 </w:t>
      </w:r>
    </w:p>
    <w:p>
      <w:pPr>
        <w:spacing w:after="0"/>
        <w:ind w:left="0"/>
        <w:jc w:val="both"/>
      </w:pPr>
      <w:r>
        <w:rPr>
          <w:rFonts w:ascii="Times New Roman"/>
          <w:b w:val="false"/>
          <w:i w:val="false"/>
          <w:color w:val="000000"/>
          <w:sz w:val="28"/>
        </w:rPr>
        <w:t xml:space="preserve">11.   Салық салына. </w:t>
      </w:r>
      <w:r>
        <w:br/>
      </w:r>
      <w:r>
        <w:rPr>
          <w:rFonts w:ascii="Times New Roman"/>
          <w:b w:val="false"/>
          <w:i w:val="false"/>
          <w:color w:val="000000"/>
          <w:sz w:val="28"/>
        </w:rPr>
        <w:t xml:space="preserve">
      тын табыс        "         144485,0        175600,0    121,5 </w:t>
      </w:r>
    </w:p>
    <w:p>
      <w:pPr>
        <w:spacing w:after="0"/>
        <w:ind w:left="0"/>
        <w:jc w:val="both"/>
      </w:pPr>
      <w:r>
        <w:rPr>
          <w:rFonts w:ascii="Times New Roman"/>
          <w:b w:val="false"/>
          <w:i w:val="false"/>
          <w:color w:val="000000"/>
          <w:sz w:val="28"/>
        </w:rPr>
        <w:t xml:space="preserve">12.   Корпорациялық </w:t>
      </w:r>
      <w:r>
        <w:br/>
      </w:r>
      <w:r>
        <w:rPr>
          <w:rFonts w:ascii="Times New Roman"/>
          <w:b w:val="false"/>
          <w:i w:val="false"/>
          <w:color w:val="000000"/>
          <w:sz w:val="28"/>
        </w:rPr>
        <w:t xml:space="preserve">
      табыс салығы     "          15635,0         46500,0    297,4 </w:t>
      </w:r>
    </w:p>
    <w:p>
      <w:pPr>
        <w:spacing w:after="0"/>
        <w:ind w:left="0"/>
        <w:jc w:val="both"/>
      </w:pPr>
      <w:r>
        <w:rPr>
          <w:rFonts w:ascii="Times New Roman"/>
          <w:b w:val="false"/>
          <w:i w:val="false"/>
          <w:color w:val="000000"/>
          <w:sz w:val="28"/>
        </w:rPr>
        <w:t xml:space="preserve">13.   Таза табыс </w:t>
      </w:r>
      <w:r>
        <w:br/>
      </w:r>
      <w:r>
        <w:rPr>
          <w:rFonts w:ascii="Times New Roman"/>
          <w:b w:val="false"/>
          <w:i w:val="false"/>
          <w:color w:val="000000"/>
          <w:sz w:val="28"/>
        </w:rPr>
        <w:t xml:space="preserve">
      (шығыс)          "         128850,0        129100,0    100,2 </w:t>
      </w:r>
    </w:p>
    <w:p>
      <w:pPr>
        <w:spacing w:after="0"/>
        <w:ind w:left="0"/>
        <w:jc w:val="both"/>
      </w:pPr>
      <w:r>
        <w:rPr>
          <w:rFonts w:ascii="Times New Roman"/>
          <w:b w:val="false"/>
          <w:i w:val="false"/>
          <w:color w:val="000000"/>
          <w:sz w:val="28"/>
        </w:rPr>
        <w:t xml:space="preserve">14.   Дивидендтер, </w:t>
      </w:r>
      <w:r>
        <w:br/>
      </w:r>
      <w:r>
        <w:rPr>
          <w:rFonts w:ascii="Times New Roman"/>
          <w:b w:val="false"/>
          <w:i w:val="false"/>
          <w:color w:val="000000"/>
          <w:sz w:val="28"/>
        </w:rPr>
        <w:t xml:space="preserve">
      барлығы          "              0,0             0,0 </w:t>
      </w:r>
    </w:p>
    <w:p>
      <w:pPr>
        <w:spacing w:after="0"/>
        <w:ind w:left="0"/>
        <w:jc w:val="both"/>
      </w:pPr>
      <w:r>
        <w:rPr>
          <w:rFonts w:ascii="Times New Roman"/>
          <w:b w:val="false"/>
          <w:i w:val="false"/>
          <w:color w:val="000000"/>
          <w:sz w:val="28"/>
        </w:rPr>
        <w:t xml:space="preserve">14.1   оның ішінде, </w:t>
      </w:r>
      <w:r>
        <w:br/>
      </w:r>
      <w:r>
        <w:rPr>
          <w:rFonts w:ascii="Times New Roman"/>
          <w:b w:val="false"/>
          <w:i w:val="false"/>
          <w:color w:val="000000"/>
          <w:sz w:val="28"/>
        </w:rPr>
        <w:t xml:space="preserve">
       акциялардың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пакетіне        "              0,0             0,0 </w:t>
      </w:r>
    </w:p>
    <w:p>
      <w:pPr>
        <w:spacing w:after="0"/>
        <w:ind w:left="0"/>
        <w:jc w:val="both"/>
      </w:pPr>
      <w:r>
        <w:rPr>
          <w:rFonts w:ascii="Times New Roman"/>
          <w:b w:val="false"/>
          <w:i w:val="false"/>
          <w:color w:val="000000"/>
          <w:sz w:val="28"/>
        </w:rPr>
        <w:t xml:space="preserve">15.   Пайдадан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нормативтері     %              0,0             0,0 </w:t>
      </w:r>
    </w:p>
    <w:p>
      <w:pPr>
        <w:spacing w:after="0"/>
        <w:ind w:left="0"/>
        <w:jc w:val="both"/>
      </w:pPr>
      <w:r>
        <w:rPr>
          <w:rFonts w:ascii="Times New Roman"/>
          <w:b w:val="false"/>
          <w:i w:val="false"/>
          <w:color w:val="000000"/>
          <w:sz w:val="28"/>
        </w:rPr>
        <w:t xml:space="preserve">16.   Қызметтің рен. </w:t>
      </w:r>
      <w:r>
        <w:br/>
      </w:r>
      <w:r>
        <w:rPr>
          <w:rFonts w:ascii="Times New Roman"/>
          <w:b w:val="false"/>
          <w:i w:val="false"/>
          <w:color w:val="000000"/>
          <w:sz w:val="28"/>
        </w:rPr>
        <w:t xml:space="preserve">
      табельділігі     %              3,2             2,8 </w:t>
      </w:r>
    </w:p>
    <w:p>
      <w:pPr>
        <w:spacing w:after="0"/>
        <w:ind w:left="0"/>
        <w:jc w:val="both"/>
      </w:pPr>
      <w:r>
        <w:rPr>
          <w:rFonts w:ascii="Times New Roman"/>
          <w:b w:val="false"/>
          <w:i w:val="false"/>
          <w:color w:val="000000"/>
          <w:sz w:val="28"/>
        </w:rPr>
        <w:t xml:space="preserve">17.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мен негізгі </w:t>
      </w:r>
      <w:r>
        <w:br/>
      </w:r>
      <w:r>
        <w:rPr>
          <w:rFonts w:ascii="Times New Roman"/>
          <w:b w:val="false"/>
          <w:i w:val="false"/>
          <w:color w:val="000000"/>
          <w:sz w:val="28"/>
        </w:rPr>
        <w:t xml:space="preserve">
      қаражатқа </w:t>
      </w:r>
      <w:r>
        <w:br/>
      </w:r>
      <w:r>
        <w:rPr>
          <w:rFonts w:ascii="Times New Roman"/>
          <w:b w:val="false"/>
          <w:i w:val="false"/>
          <w:color w:val="000000"/>
          <w:sz w:val="28"/>
        </w:rPr>
        <w:t xml:space="preserve">
      шығыстар       мың теңге   127582,0        250176,0    196,1 </w:t>
      </w:r>
    </w:p>
    <w:p>
      <w:pPr>
        <w:spacing w:after="0"/>
        <w:ind w:left="0"/>
        <w:jc w:val="both"/>
      </w:pPr>
      <w:r>
        <w:rPr>
          <w:rFonts w:ascii="Times New Roman"/>
          <w:b w:val="false"/>
          <w:i w:val="false"/>
          <w:color w:val="000000"/>
          <w:sz w:val="28"/>
        </w:rPr>
        <w:t xml:space="preserve">18.   Компания қыз. </w:t>
      </w:r>
      <w:r>
        <w:br/>
      </w:r>
      <w:r>
        <w:rPr>
          <w:rFonts w:ascii="Times New Roman"/>
          <w:b w:val="false"/>
          <w:i w:val="false"/>
          <w:color w:val="000000"/>
          <w:sz w:val="28"/>
        </w:rPr>
        <w:t xml:space="preserve">
      меткерлерінің </w:t>
      </w:r>
      <w:r>
        <w:br/>
      </w:r>
      <w:r>
        <w:rPr>
          <w:rFonts w:ascii="Times New Roman"/>
          <w:b w:val="false"/>
          <w:i w:val="false"/>
          <w:color w:val="000000"/>
          <w:sz w:val="28"/>
        </w:rPr>
        <w:t xml:space="preserve">
      саны, барлығы  адам           16175           16922    104,6 </w:t>
      </w:r>
    </w:p>
    <w:p>
      <w:pPr>
        <w:spacing w:after="0"/>
        <w:ind w:left="0"/>
        <w:jc w:val="both"/>
      </w:pPr>
      <w:r>
        <w:rPr>
          <w:rFonts w:ascii="Times New Roman"/>
          <w:b w:val="false"/>
          <w:i w:val="false"/>
          <w:color w:val="000000"/>
          <w:sz w:val="28"/>
        </w:rPr>
        <w:t xml:space="preserve">18.1   орталық ап. </w:t>
      </w:r>
      <w:r>
        <w:br/>
      </w:r>
      <w:r>
        <w:rPr>
          <w:rFonts w:ascii="Times New Roman"/>
          <w:b w:val="false"/>
          <w:i w:val="false"/>
          <w:color w:val="000000"/>
          <w:sz w:val="28"/>
        </w:rPr>
        <w:t xml:space="preserve">
       парат қызмет. </w:t>
      </w:r>
      <w:r>
        <w:br/>
      </w:r>
      <w:r>
        <w:rPr>
          <w:rFonts w:ascii="Times New Roman"/>
          <w:b w:val="false"/>
          <w:i w:val="false"/>
          <w:color w:val="000000"/>
          <w:sz w:val="28"/>
        </w:rPr>
        <w:t xml:space="preserve">
       керлердің </w:t>
      </w:r>
      <w:r>
        <w:br/>
      </w:r>
      <w:r>
        <w:rPr>
          <w:rFonts w:ascii="Times New Roman"/>
          <w:b w:val="false"/>
          <w:i w:val="false"/>
          <w:color w:val="000000"/>
          <w:sz w:val="28"/>
        </w:rPr>
        <w:t xml:space="preserve">
       саны            "             284              312    109,9 </w:t>
      </w:r>
    </w:p>
    <w:p>
      <w:pPr>
        <w:spacing w:after="0"/>
        <w:ind w:left="0"/>
        <w:jc w:val="both"/>
      </w:pPr>
      <w:r>
        <w:rPr>
          <w:rFonts w:ascii="Times New Roman"/>
          <w:b w:val="false"/>
          <w:i w:val="false"/>
          <w:color w:val="000000"/>
          <w:sz w:val="28"/>
        </w:rPr>
        <w:t xml:space="preserve">19.   Жалақы қоры*   мың теңге   1822921          2160042    118,5 </w:t>
      </w:r>
    </w:p>
    <w:p>
      <w:pPr>
        <w:spacing w:after="0"/>
        <w:ind w:left="0"/>
        <w:jc w:val="both"/>
      </w:pPr>
      <w:r>
        <w:rPr>
          <w:rFonts w:ascii="Times New Roman"/>
          <w:b w:val="false"/>
          <w:i w:val="false"/>
          <w:color w:val="000000"/>
          <w:sz w:val="28"/>
        </w:rPr>
        <w:t xml:space="preserve">20.   Компания бо. </w:t>
      </w:r>
      <w:r>
        <w:br/>
      </w:r>
      <w:r>
        <w:rPr>
          <w:rFonts w:ascii="Times New Roman"/>
          <w:b w:val="false"/>
          <w:i w:val="false"/>
          <w:color w:val="000000"/>
          <w:sz w:val="28"/>
        </w:rPr>
        <w:t xml:space="preserve">
      йынша тұтастай </w:t>
      </w:r>
      <w:r>
        <w:br/>
      </w:r>
      <w:r>
        <w:rPr>
          <w:rFonts w:ascii="Times New Roman"/>
          <w:b w:val="false"/>
          <w:i w:val="false"/>
          <w:color w:val="000000"/>
          <w:sz w:val="28"/>
        </w:rPr>
        <w:t xml:space="preserve">
      алғанда орташа </w:t>
      </w:r>
      <w:r>
        <w:br/>
      </w:r>
      <w:r>
        <w:rPr>
          <w:rFonts w:ascii="Times New Roman"/>
          <w:b w:val="false"/>
          <w:i w:val="false"/>
          <w:color w:val="000000"/>
          <w:sz w:val="28"/>
        </w:rPr>
        <w:t xml:space="preserve">
      айлық жалақы   теңге         12646            13658    108,0 </w:t>
      </w:r>
    </w:p>
    <w:p>
      <w:pPr>
        <w:spacing w:after="0"/>
        <w:ind w:left="0"/>
        <w:jc w:val="both"/>
      </w:pPr>
      <w:r>
        <w:rPr>
          <w:rFonts w:ascii="Times New Roman"/>
          <w:b w:val="false"/>
          <w:i w:val="false"/>
          <w:color w:val="000000"/>
          <w:sz w:val="28"/>
        </w:rPr>
        <w:t xml:space="preserve">20.1   қызметкерлері   "           57122            59978    105,0 </w:t>
      </w:r>
    </w:p>
    <w:p>
      <w:pPr>
        <w:spacing w:after="0"/>
        <w:ind w:left="0"/>
        <w:jc w:val="both"/>
      </w:pPr>
      <w:r>
        <w:rPr>
          <w:rFonts w:ascii="Times New Roman"/>
          <w:b w:val="false"/>
          <w:i w:val="false"/>
          <w:color w:val="000000"/>
          <w:sz w:val="28"/>
        </w:rPr>
        <w:t xml:space="preserve">21.   Көрсетілетін   бірлік </w:t>
      </w:r>
      <w:r>
        <w:br/>
      </w:r>
      <w:r>
        <w:rPr>
          <w:rFonts w:ascii="Times New Roman"/>
          <w:b w:val="false"/>
          <w:i w:val="false"/>
          <w:color w:val="000000"/>
          <w:sz w:val="28"/>
        </w:rPr>
        <w:t xml:space="preserve">
      қызметтердің   үшін </w:t>
      </w:r>
      <w:r>
        <w:br/>
      </w:r>
      <w:r>
        <w:rPr>
          <w:rFonts w:ascii="Times New Roman"/>
          <w:b w:val="false"/>
          <w:i w:val="false"/>
          <w:color w:val="000000"/>
          <w:sz w:val="28"/>
        </w:rPr>
        <w:t xml:space="preserve">
      бірлігіне      теңге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(бағалар) </w:t>
      </w:r>
    </w:p>
    <w:p>
      <w:pPr>
        <w:spacing w:after="0"/>
        <w:ind w:left="0"/>
        <w:jc w:val="both"/>
      </w:pPr>
      <w:r>
        <w:rPr>
          <w:rFonts w:ascii="Times New Roman"/>
          <w:b w:val="false"/>
          <w:i w:val="false"/>
          <w:color w:val="000000"/>
          <w:sz w:val="28"/>
        </w:rPr>
        <w:t xml:space="preserve">       почтаның жай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15               16    106,7 </w:t>
      </w:r>
    </w:p>
    <w:p>
      <w:pPr>
        <w:spacing w:after="0"/>
        <w:ind w:left="0"/>
        <w:jc w:val="both"/>
      </w:pPr>
      <w:r>
        <w:rPr>
          <w:rFonts w:ascii="Times New Roman"/>
          <w:b w:val="false"/>
          <w:i w:val="false"/>
          <w:color w:val="000000"/>
          <w:sz w:val="28"/>
        </w:rPr>
        <w:t xml:space="preserve">       массасы 20 г. </w:t>
      </w:r>
      <w:r>
        <w:br/>
      </w:r>
      <w:r>
        <w:rPr>
          <w:rFonts w:ascii="Times New Roman"/>
          <w:b w:val="false"/>
          <w:i w:val="false"/>
          <w:color w:val="000000"/>
          <w:sz w:val="28"/>
        </w:rPr>
        <w:t xml:space="preserve">
       жай хатты </w:t>
      </w:r>
      <w:r>
        <w:br/>
      </w:r>
      <w:r>
        <w:rPr>
          <w:rFonts w:ascii="Times New Roman"/>
          <w:b w:val="false"/>
          <w:i w:val="false"/>
          <w:color w:val="000000"/>
          <w:sz w:val="28"/>
        </w:rPr>
        <w:t xml:space="preserve">
       салып жіберу    "              23               25    108,7 </w:t>
      </w:r>
    </w:p>
    <w:p>
      <w:pPr>
        <w:spacing w:after="0"/>
        <w:ind w:left="0"/>
        <w:jc w:val="both"/>
      </w:pPr>
      <w:r>
        <w:rPr>
          <w:rFonts w:ascii="Times New Roman"/>
          <w:b w:val="false"/>
          <w:i w:val="false"/>
          <w:color w:val="000000"/>
          <w:sz w:val="28"/>
        </w:rPr>
        <w:t xml:space="preserve">       массасы 50 г: </w:t>
      </w:r>
      <w:r>
        <w:br/>
      </w:r>
      <w:r>
        <w:rPr>
          <w:rFonts w:ascii="Times New Roman"/>
          <w:b w:val="false"/>
          <w:i w:val="false"/>
          <w:color w:val="000000"/>
          <w:sz w:val="28"/>
        </w:rPr>
        <w:t xml:space="preserve">
       жай банде. </w:t>
      </w:r>
      <w:r>
        <w:br/>
      </w:r>
      <w:r>
        <w:rPr>
          <w:rFonts w:ascii="Times New Roman"/>
          <w:b w:val="false"/>
          <w:i w:val="false"/>
          <w:color w:val="000000"/>
          <w:sz w:val="28"/>
        </w:rPr>
        <w:t xml:space="preserve">
       рольді салып </w:t>
      </w:r>
      <w:r>
        <w:br/>
      </w:r>
      <w:r>
        <w:rPr>
          <w:rFonts w:ascii="Times New Roman"/>
          <w:b w:val="false"/>
          <w:i w:val="false"/>
          <w:color w:val="000000"/>
          <w:sz w:val="28"/>
        </w:rPr>
        <w:t xml:space="preserve">
       жіберу          "              25               27    108,0 </w:t>
      </w:r>
    </w:p>
    <w:p>
      <w:pPr>
        <w:spacing w:after="0"/>
        <w:ind w:left="0"/>
        <w:jc w:val="both"/>
      </w:pPr>
      <w:r>
        <w:rPr>
          <w:rFonts w:ascii="Times New Roman"/>
          <w:b w:val="false"/>
          <w:i w:val="false"/>
          <w:color w:val="000000"/>
          <w:sz w:val="28"/>
        </w:rPr>
        <w:t xml:space="preserve">21.1.  бұрынғы ке. </w:t>
      </w:r>
      <w:r>
        <w:br/>
      </w:r>
      <w:r>
        <w:rPr>
          <w:rFonts w:ascii="Times New Roman"/>
          <w:b w:val="false"/>
          <w:i w:val="false"/>
          <w:color w:val="000000"/>
          <w:sz w:val="28"/>
        </w:rPr>
        <w:t xml:space="preserve">
       зеңге тариф. </w:t>
      </w:r>
      <w:r>
        <w:br/>
      </w:r>
      <w:r>
        <w:rPr>
          <w:rFonts w:ascii="Times New Roman"/>
          <w:b w:val="false"/>
          <w:i w:val="false"/>
          <w:color w:val="000000"/>
          <w:sz w:val="28"/>
        </w:rPr>
        <w:t xml:space="preserve">
       тердің (ба. </w:t>
      </w:r>
      <w:r>
        <w:br/>
      </w:r>
      <w:r>
        <w:rPr>
          <w:rFonts w:ascii="Times New Roman"/>
          <w:b w:val="false"/>
          <w:i w:val="false"/>
          <w:color w:val="000000"/>
          <w:sz w:val="28"/>
        </w:rPr>
        <w:t xml:space="preserve">
       ғалардың) </w:t>
      </w:r>
      <w:r>
        <w:br/>
      </w:r>
      <w:r>
        <w:rPr>
          <w:rFonts w:ascii="Times New Roman"/>
          <w:b w:val="false"/>
          <w:i w:val="false"/>
          <w:color w:val="000000"/>
          <w:sz w:val="28"/>
        </w:rPr>
        <w:t xml:space="preserve">
       өзгеруі         % </w:t>
      </w:r>
    </w:p>
    <w:p>
      <w:pPr>
        <w:spacing w:after="0"/>
        <w:ind w:left="0"/>
        <w:jc w:val="both"/>
      </w:pPr>
      <w:r>
        <w:rPr>
          <w:rFonts w:ascii="Times New Roman"/>
          <w:b w:val="false"/>
          <w:i w:val="false"/>
          <w:color w:val="000000"/>
          <w:sz w:val="28"/>
        </w:rPr>
        <w:t xml:space="preserve">       почтаның жай </w:t>
      </w:r>
      <w:r>
        <w:br/>
      </w:r>
      <w:r>
        <w:rPr>
          <w:rFonts w:ascii="Times New Roman"/>
          <w:b w:val="false"/>
          <w:i w:val="false"/>
          <w:color w:val="000000"/>
          <w:sz w:val="28"/>
        </w:rPr>
        <w:t xml:space="preserve">
       карточкасын </w:t>
      </w:r>
      <w:r>
        <w:br/>
      </w:r>
      <w:r>
        <w:rPr>
          <w:rFonts w:ascii="Times New Roman"/>
          <w:b w:val="false"/>
          <w:i w:val="false"/>
          <w:color w:val="000000"/>
          <w:sz w:val="28"/>
        </w:rPr>
        <w:t xml:space="preserve">
       салып жіберу    "                              6,7 </w:t>
      </w:r>
    </w:p>
    <w:p>
      <w:pPr>
        <w:spacing w:after="0"/>
        <w:ind w:left="0"/>
        <w:jc w:val="both"/>
      </w:pPr>
      <w:r>
        <w:rPr>
          <w:rFonts w:ascii="Times New Roman"/>
          <w:b w:val="false"/>
          <w:i w:val="false"/>
          <w:color w:val="000000"/>
          <w:sz w:val="28"/>
        </w:rPr>
        <w:t xml:space="preserve">       массасы 20 г. </w:t>
      </w:r>
      <w:r>
        <w:br/>
      </w:r>
      <w:r>
        <w:rPr>
          <w:rFonts w:ascii="Times New Roman"/>
          <w:b w:val="false"/>
          <w:i w:val="false"/>
          <w:color w:val="000000"/>
          <w:sz w:val="28"/>
        </w:rPr>
        <w:t xml:space="preserve">
       жай хатты </w:t>
      </w:r>
      <w:r>
        <w:br/>
      </w:r>
      <w:r>
        <w:rPr>
          <w:rFonts w:ascii="Times New Roman"/>
          <w:b w:val="false"/>
          <w:i w:val="false"/>
          <w:color w:val="000000"/>
          <w:sz w:val="28"/>
        </w:rPr>
        <w:t xml:space="preserve">
       салып жіберу    "            15,0              8,7 </w:t>
      </w:r>
    </w:p>
    <w:p>
      <w:pPr>
        <w:spacing w:after="0"/>
        <w:ind w:left="0"/>
        <w:jc w:val="both"/>
      </w:pPr>
      <w:r>
        <w:rPr>
          <w:rFonts w:ascii="Times New Roman"/>
          <w:b w:val="false"/>
          <w:i w:val="false"/>
          <w:color w:val="000000"/>
          <w:sz w:val="28"/>
        </w:rPr>
        <w:t xml:space="preserve">       массасы 50 г: </w:t>
      </w:r>
      <w:r>
        <w:br/>
      </w:r>
      <w:r>
        <w:rPr>
          <w:rFonts w:ascii="Times New Roman"/>
          <w:b w:val="false"/>
          <w:i w:val="false"/>
          <w:color w:val="000000"/>
          <w:sz w:val="28"/>
        </w:rPr>
        <w:t xml:space="preserve">
       жай банде. </w:t>
      </w:r>
      <w:r>
        <w:br/>
      </w:r>
      <w:r>
        <w:rPr>
          <w:rFonts w:ascii="Times New Roman"/>
          <w:b w:val="false"/>
          <w:i w:val="false"/>
          <w:color w:val="000000"/>
          <w:sz w:val="28"/>
        </w:rPr>
        <w:t xml:space="preserve">
       рольді салып </w:t>
      </w:r>
      <w:r>
        <w:br/>
      </w:r>
      <w:r>
        <w:rPr>
          <w:rFonts w:ascii="Times New Roman"/>
          <w:b w:val="false"/>
          <w:i w:val="false"/>
          <w:color w:val="000000"/>
          <w:sz w:val="28"/>
        </w:rPr>
        <w:t xml:space="preserve">
       жіберу          "            67,0              8,0 </w:t>
      </w:r>
    </w:p>
    <w:p>
      <w:pPr>
        <w:spacing w:after="0"/>
        <w:ind w:left="0"/>
        <w:jc w:val="both"/>
      </w:pPr>
      <w:r>
        <w:rPr>
          <w:rFonts w:ascii="Times New Roman"/>
          <w:b w:val="false"/>
          <w:i w:val="false"/>
          <w:color w:val="000000"/>
          <w:sz w:val="28"/>
        </w:rPr>
        <w:t xml:space="preserve">22    Кредиторлық </w:t>
      </w:r>
      <w:r>
        <w:br/>
      </w:r>
      <w:r>
        <w:rPr>
          <w:rFonts w:ascii="Times New Roman"/>
          <w:b w:val="false"/>
          <w:i w:val="false"/>
          <w:color w:val="000000"/>
          <w:sz w:val="28"/>
        </w:rPr>
        <w:t xml:space="preserve">
      берешек        мың теңге 3094509,0          4514607    145,9 </w:t>
      </w:r>
    </w:p>
    <w:p>
      <w:pPr>
        <w:spacing w:after="0"/>
        <w:ind w:left="0"/>
        <w:jc w:val="both"/>
      </w:pPr>
      <w:r>
        <w:rPr>
          <w:rFonts w:ascii="Times New Roman"/>
          <w:b w:val="false"/>
          <w:i w:val="false"/>
          <w:color w:val="000000"/>
          <w:sz w:val="28"/>
        </w:rPr>
        <w:t xml:space="preserve">23    Дебиторлық </w:t>
      </w:r>
      <w:r>
        <w:br/>
      </w:r>
      <w:r>
        <w:rPr>
          <w:rFonts w:ascii="Times New Roman"/>
          <w:b w:val="false"/>
          <w:i w:val="false"/>
          <w:color w:val="000000"/>
          <w:sz w:val="28"/>
        </w:rPr>
        <w:t xml:space="preserve">
      берешек          "        604184,0         607204,9    100,5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|2004 жыл    |   2005 жыл |2006 жыл  |  2006 ж. % |2006 ж. % </w:t>
      </w:r>
      <w:r>
        <w:br/>
      </w:r>
      <w:r>
        <w:rPr>
          <w:rFonts w:ascii="Times New Roman"/>
          <w:b w:val="false"/>
          <w:i w:val="false"/>
          <w:color w:val="000000"/>
          <w:sz w:val="28"/>
        </w:rPr>
        <w:t xml:space="preserve">
     | болжау     |    болжау  | болжау   |   2002 ж.  | 2003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7       |     8      |    9     |      10    |    11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1.     5964777,0    6560977,4    7032841,5  171,1        150,9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       17,0         17,2         17,4       115,2        112,3 </w:t>
      </w:r>
    </w:p>
    <w:p>
      <w:pPr>
        <w:spacing w:after="0"/>
        <w:ind w:left="0"/>
        <w:jc w:val="both"/>
      </w:pPr>
      <w:r>
        <w:rPr>
          <w:rFonts w:ascii="Times New Roman"/>
          <w:b w:val="false"/>
          <w:i w:val="false"/>
          <w:color w:val="000000"/>
          <w:sz w:val="28"/>
        </w:rPr>
        <w:t xml:space="preserve">       1,4          1,4          1,4        107,7        107,7 </w:t>
      </w:r>
    </w:p>
    <w:p>
      <w:pPr>
        <w:spacing w:after="0"/>
        <w:ind w:left="0"/>
        <w:jc w:val="both"/>
      </w:pPr>
      <w:r>
        <w:rPr>
          <w:rFonts w:ascii="Times New Roman"/>
          <w:b w:val="false"/>
          <w:i w:val="false"/>
          <w:color w:val="000000"/>
          <w:sz w:val="28"/>
        </w:rPr>
        <w:t xml:space="preserve">       97,6         98,0         99,6       106,6        102,2 </w:t>
      </w:r>
    </w:p>
    <w:p>
      <w:pPr>
        <w:spacing w:after="0"/>
        <w:ind w:left="0"/>
        <w:jc w:val="both"/>
      </w:pPr>
      <w:r>
        <w:rPr>
          <w:rFonts w:ascii="Times New Roman"/>
          <w:b w:val="false"/>
          <w:i w:val="false"/>
          <w:color w:val="000000"/>
          <w:sz w:val="28"/>
        </w:rPr>
        <w:t xml:space="preserve">       0,83         0,91         0,97       129,3        126,0 </w:t>
      </w:r>
    </w:p>
    <w:p>
      <w:pPr>
        <w:spacing w:after="0"/>
        <w:ind w:left="0"/>
        <w:jc w:val="both"/>
      </w:pPr>
      <w:r>
        <w:rPr>
          <w:rFonts w:ascii="Times New Roman"/>
          <w:b w:val="false"/>
          <w:i w:val="false"/>
          <w:color w:val="000000"/>
          <w:sz w:val="28"/>
        </w:rPr>
        <w:t xml:space="preserve">       19,1         19,3         19,4       106,6        102,2 </w:t>
      </w:r>
    </w:p>
    <w:p>
      <w:pPr>
        <w:spacing w:after="0"/>
        <w:ind w:left="0"/>
        <w:jc w:val="both"/>
      </w:pPr>
      <w:r>
        <w:rPr>
          <w:rFonts w:ascii="Times New Roman"/>
          <w:b w:val="false"/>
          <w:i w:val="false"/>
          <w:color w:val="000000"/>
          <w:sz w:val="28"/>
        </w:rPr>
        <w:t xml:space="preserve">2.     0,0          0,0          0,0        0,0          0,0 </w:t>
      </w:r>
    </w:p>
    <w:p>
      <w:pPr>
        <w:spacing w:after="0"/>
        <w:ind w:left="0"/>
        <w:jc w:val="both"/>
      </w:pPr>
      <w:r>
        <w:rPr>
          <w:rFonts w:ascii="Times New Roman"/>
          <w:b w:val="false"/>
          <w:i w:val="false"/>
          <w:color w:val="000000"/>
          <w:sz w:val="28"/>
        </w:rPr>
        <w:t xml:space="preserve">2.1    0,0          0,0          0,0        0,0          0,0 </w:t>
      </w:r>
    </w:p>
    <w:p>
      <w:pPr>
        <w:spacing w:after="0"/>
        <w:ind w:left="0"/>
        <w:jc w:val="both"/>
      </w:pPr>
      <w:r>
        <w:rPr>
          <w:rFonts w:ascii="Times New Roman"/>
          <w:b w:val="false"/>
          <w:i w:val="false"/>
          <w:color w:val="000000"/>
          <w:sz w:val="28"/>
        </w:rPr>
        <w:t xml:space="preserve">2.2    0,0          0,0          0,0        0,0          0,0 </w:t>
      </w:r>
    </w:p>
    <w:p>
      <w:pPr>
        <w:spacing w:after="0"/>
        <w:ind w:left="0"/>
        <w:jc w:val="both"/>
      </w:pPr>
      <w:r>
        <w:rPr>
          <w:rFonts w:ascii="Times New Roman"/>
          <w:b w:val="false"/>
          <w:i w:val="false"/>
          <w:color w:val="000000"/>
          <w:sz w:val="28"/>
        </w:rPr>
        <w:t xml:space="preserve">2.3    0,0          0,0          0,0        0,0          0,0 </w:t>
      </w:r>
    </w:p>
    <w:p>
      <w:pPr>
        <w:spacing w:after="0"/>
        <w:ind w:left="0"/>
        <w:jc w:val="both"/>
      </w:pPr>
      <w:r>
        <w:rPr>
          <w:rFonts w:ascii="Times New Roman"/>
          <w:b w:val="false"/>
          <w:i w:val="false"/>
          <w:color w:val="000000"/>
          <w:sz w:val="28"/>
        </w:rPr>
        <w:t xml:space="preserve">3.     0,0          0,0          0,0        0,0          0,0 </w:t>
      </w:r>
    </w:p>
    <w:p>
      <w:pPr>
        <w:spacing w:after="0"/>
        <w:ind w:left="0"/>
        <w:jc w:val="both"/>
      </w:pPr>
      <w:r>
        <w:rPr>
          <w:rFonts w:ascii="Times New Roman"/>
          <w:b w:val="false"/>
          <w:i w:val="false"/>
          <w:color w:val="000000"/>
          <w:sz w:val="28"/>
        </w:rPr>
        <w:t xml:space="preserve">3.1    0,0          0,0          0,0        0,0          0,0 </w:t>
      </w:r>
    </w:p>
    <w:p>
      <w:pPr>
        <w:spacing w:after="0"/>
        <w:ind w:left="0"/>
        <w:jc w:val="both"/>
      </w:pPr>
      <w:r>
        <w:rPr>
          <w:rFonts w:ascii="Times New Roman"/>
          <w:b w:val="false"/>
          <w:i w:val="false"/>
          <w:color w:val="000000"/>
          <w:sz w:val="28"/>
        </w:rPr>
        <w:t xml:space="preserve">3.2    0,0          0,0          0,0        0,0          0,0 </w:t>
      </w:r>
    </w:p>
    <w:p>
      <w:pPr>
        <w:spacing w:after="0"/>
        <w:ind w:left="0"/>
        <w:jc w:val="both"/>
      </w:pPr>
      <w:r>
        <w:rPr>
          <w:rFonts w:ascii="Times New Roman"/>
          <w:b w:val="false"/>
          <w:i w:val="false"/>
          <w:color w:val="000000"/>
          <w:sz w:val="28"/>
        </w:rPr>
        <w:t xml:space="preserve">3.3    0,0          0,0          0,0        0,0          0,0 </w:t>
      </w:r>
    </w:p>
    <w:p>
      <w:pPr>
        <w:spacing w:after="0"/>
        <w:ind w:left="0"/>
        <w:jc w:val="both"/>
      </w:pPr>
      <w:r>
        <w:rPr>
          <w:rFonts w:ascii="Times New Roman"/>
          <w:b w:val="false"/>
          <w:i w:val="false"/>
          <w:color w:val="000000"/>
          <w:sz w:val="28"/>
        </w:rPr>
        <w:t xml:space="preserve">4.     1378235,0    1732618,6    808517,5   90,8         69,8 </w:t>
      </w:r>
    </w:p>
    <w:p>
      <w:pPr>
        <w:spacing w:after="0"/>
        <w:ind w:left="0"/>
        <w:jc w:val="both"/>
      </w:pPr>
      <w:r>
        <w:rPr>
          <w:rFonts w:ascii="Times New Roman"/>
          <w:b w:val="false"/>
          <w:i w:val="false"/>
          <w:color w:val="000000"/>
          <w:sz w:val="28"/>
        </w:rPr>
        <w:t xml:space="preserve">4.1    1378235,0    1732618,6    808517,5 </w:t>
      </w:r>
    </w:p>
    <w:p>
      <w:pPr>
        <w:spacing w:after="0"/>
        <w:ind w:left="0"/>
        <w:jc w:val="both"/>
      </w:pPr>
      <w:r>
        <w:rPr>
          <w:rFonts w:ascii="Times New Roman"/>
          <w:b w:val="false"/>
          <w:i w:val="false"/>
          <w:color w:val="000000"/>
          <w:sz w:val="28"/>
        </w:rPr>
        <w:t xml:space="preserve">       93535,0      90508,6      70917,5 </w:t>
      </w:r>
    </w:p>
    <w:p>
      <w:pPr>
        <w:spacing w:after="0"/>
        <w:ind w:left="0"/>
        <w:jc w:val="both"/>
      </w:pPr>
      <w:r>
        <w:rPr>
          <w:rFonts w:ascii="Times New Roman"/>
          <w:b w:val="false"/>
          <w:i w:val="false"/>
          <w:color w:val="000000"/>
          <w:sz w:val="28"/>
        </w:rPr>
        <w:t xml:space="preserve">       884700,0     637110,0 </w:t>
      </w:r>
    </w:p>
    <w:p>
      <w:pPr>
        <w:spacing w:after="0"/>
        <w:ind w:left="0"/>
        <w:jc w:val="both"/>
      </w:pPr>
      <w:r>
        <w:rPr>
          <w:rFonts w:ascii="Times New Roman"/>
          <w:b w:val="false"/>
          <w:i w:val="false"/>
          <w:color w:val="000000"/>
          <w:sz w:val="28"/>
        </w:rPr>
        <w:t xml:space="preserve">4.1.1  400000,0     1005000,0**  737600,0 </w:t>
      </w:r>
    </w:p>
    <w:p>
      <w:pPr>
        <w:spacing w:after="0"/>
        <w:ind w:left="0"/>
        <w:jc w:val="both"/>
      </w:pPr>
      <w:r>
        <w:rPr>
          <w:rFonts w:ascii="Times New Roman"/>
          <w:b w:val="false"/>
          <w:i w:val="false"/>
          <w:color w:val="000000"/>
          <w:sz w:val="28"/>
        </w:rPr>
        <w:t xml:space="preserve">4.2    0            0,0          0,0 </w:t>
      </w:r>
    </w:p>
    <w:p>
      <w:pPr>
        <w:spacing w:after="0"/>
        <w:ind w:left="0"/>
        <w:jc w:val="both"/>
      </w:pPr>
      <w:r>
        <w:rPr>
          <w:rFonts w:ascii="Times New Roman"/>
          <w:b w:val="false"/>
          <w:i w:val="false"/>
          <w:color w:val="000000"/>
          <w:sz w:val="28"/>
        </w:rPr>
        <w:t xml:space="preserve">5.     5964777,0    6560977,4    7032841,5  171,1        150,9 </w:t>
      </w:r>
    </w:p>
    <w:p>
      <w:pPr>
        <w:spacing w:after="0"/>
        <w:ind w:left="0"/>
        <w:jc w:val="both"/>
      </w:pPr>
      <w:r>
        <w:rPr>
          <w:rFonts w:ascii="Times New Roman"/>
          <w:b w:val="false"/>
          <w:i w:val="false"/>
          <w:color w:val="000000"/>
          <w:sz w:val="28"/>
        </w:rPr>
        <w:t xml:space="preserve">6.     5829207,9    6418629,9    6826301,9  171,5        150,6 </w:t>
      </w:r>
    </w:p>
    <w:p>
      <w:pPr>
        <w:spacing w:after="0"/>
        <w:ind w:left="0"/>
        <w:jc w:val="both"/>
      </w:pPr>
      <w:r>
        <w:rPr>
          <w:rFonts w:ascii="Times New Roman"/>
          <w:b w:val="false"/>
          <w:i w:val="false"/>
          <w:color w:val="000000"/>
          <w:sz w:val="28"/>
        </w:rPr>
        <w:t xml:space="preserve">7.     5783907,0    6400477,4    6817202,0  174,1        150,7 </w:t>
      </w:r>
    </w:p>
    <w:p>
      <w:pPr>
        <w:spacing w:after="0"/>
        <w:ind w:left="0"/>
        <w:jc w:val="both"/>
      </w:pPr>
      <w:r>
        <w:rPr>
          <w:rFonts w:ascii="Times New Roman"/>
          <w:b w:val="false"/>
          <w:i w:val="false"/>
          <w:color w:val="000000"/>
          <w:sz w:val="28"/>
        </w:rPr>
        <w:t xml:space="preserve">8.     3730542,0    4244974,0    4566237,9  182,1        151,8 </w:t>
      </w:r>
    </w:p>
    <w:p>
      <w:pPr>
        <w:spacing w:after="0"/>
        <w:ind w:left="0"/>
        <w:jc w:val="both"/>
      </w:pPr>
      <w:r>
        <w:rPr>
          <w:rFonts w:ascii="Times New Roman"/>
          <w:b w:val="false"/>
          <w:i w:val="false"/>
          <w:color w:val="000000"/>
          <w:sz w:val="28"/>
        </w:rPr>
        <w:t xml:space="preserve">       313740,0     320014,8     326415,1   149,4        152,0 </w:t>
      </w:r>
    </w:p>
    <w:p>
      <w:pPr>
        <w:spacing w:after="0"/>
        <w:ind w:left="0"/>
        <w:jc w:val="both"/>
      </w:pPr>
      <w:r>
        <w:rPr>
          <w:rFonts w:ascii="Times New Roman"/>
          <w:b w:val="false"/>
          <w:i w:val="false"/>
          <w:color w:val="000000"/>
          <w:sz w:val="28"/>
        </w:rPr>
        <w:t xml:space="preserve">       1851244,0    2128930,6    2341823,7  192,1        162,8 </w:t>
      </w:r>
    </w:p>
    <w:p>
      <w:pPr>
        <w:spacing w:after="0"/>
        <w:ind w:left="0"/>
        <w:jc w:val="both"/>
      </w:pPr>
      <w:r>
        <w:rPr>
          <w:rFonts w:ascii="Times New Roman"/>
          <w:b w:val="false"/>
          <w:i w:val="false"/>
          <w:color w:val="000000"/>
          <w:sz w:val="28"/>
        </w:rPr>
        <w:t xml:space="preserve">       370249,0     402367,9     442604,7   198,8        164,8 </w:t>
      </w:r>
    </w:p>
    <w:p>
      <w:pPr>
        <w:spacing w:after="0"/>
        <w:ind w:left="0"/>
        <w:jc w:val="both"/>
      </w:pPr>
      <w:r>
        <w:rPr>
          <w:rFonts w:ascii="Times New Roman"/>
          <w:b w:val="false"/>
          <w:i w:val="false"/>
          <w:color w:val="000000"/>
          <w:sz w:val="28"/>
        </w:rPr>
        <w:t xml:space="preserve">       0,0          0,0          0,0 </w:t>
      </w:r>
    </w:p>
    <w:p>
      <w:pPr>
        <w:spacing w:after="0"/>
        <w:ind w:left="0"/>
        <w:jc w:val="both"/>
      </w:pPr>
      <w:r>
        <w:rPr>
          <w:rFonts w:ascii="Times New Roman"/>
          <w:b w:val="false"/>
          <w:i w:val="false"/>
          <w:color w:val="000000"/>
          <w:sz w:val="28"/>
        </w:rPr>
        <w:t xml:space="preserve">       769512,0     90778,3      959279,7   178,3        148,9 </w:t>
      </w:r>
    </w:p>
    <w:p>
      <w:pPr>
        <w:spacing w:after="0"/>
        <w:ind w:left="0"/>
        <w:jc w:val="both"/>
      </w:pPr>
      <w:r>
        <w:rPr>
          <w:rFonts w:ascii="Times New Roman"/>
          <w:b w:val="false"/>
          <w:i w:val="false"/>
          <w:color w:val="000000"/>
          <w:sz w:val="28"/>
        </w:rPr>
        <w:t xml:space="preserve">       425797,0     485872,4     496114,8   160,4        112,0 </w:t>
      </w:r>
    </w:p>
    <w:p>
      <w:pPr>
        <w:spacing w:after="0"/>
        <w:ind w:left="0"/>
        <w:jc w:val="both"/>
      </w:pPr>
      <w:r>
        <w:rPr>
          <w:rFonts w:ascii="Times New Roman"/>
          <w:b w:val="false"/>
          <w:i w:val="false"/>
          <w:color w:val="000000"/>
          <w:sz w:val="28"/>
        </w:rPr>
        <w:t xml:space="preserve">9.     2053365,0    2155503,4    2250964,1  159,8        148,8 </w:t>
      </w:r>
    </w:p>
    <w:p>
      <w:pPr>
        <w:spacing w:after="0"/>
        <w:ind w:left="0"/>
        <w:jc w:val="both"/>
      </w:pPr>
      <w:r>
        <w:rPr>
          <w:rFonts w:ascii="Times New Roman"/>
          <w:b w:val="false"/>
          <w:i w:val="false"/>
          <w:color w:val="000000"/>
          <w:sz w:val="28"/>
        </w:rPr>
        <w:t xml:space="preserve">10.    1929231,0    2083569,5    2166124,5  155,9        149,9 </w:t>
      </w:r>
    </w:p>
    <w:p>
      <w:pPr>
        <w:spacing w:after="0"/>
        <w:ind w:left="0"/>
        <w:jc w:val="both"/>
      </w:pPr>
      <w:r>
        <w:rPr>
          <w:rFonts w:ascii="Times New Roman"/>
          <w:b w:val="false"/>
          <w:i w:val="false"/>
          <w:color w:val="000000"/>
          <w:sz w:val="28"/>
        </w:rPr>
        <w:t xml:space="preserve">10.1.  1698266,0    1834127,3    1907492,4  149,2        147,8 </w:t>
      </w:r>
    </w:p>
    <w:p>
      <w:pPr>
        <w:spacing w:after="0"/>
        <w:ind w:left="0"/>
        <w:jc w:val="both"/>
      </w:pPr>
      <w:r>
        <w:rPr>
          <w:rFonts w:ascii="Times New Roman"/>
          <w:b w:val="false"/>
          <w:i w:val="false"/>
          <w:color w:val="000000"/>
          <w:sz w:val="28"/>
        </w:rPr>
        <w:t xml:space="preserve">10.2.  72945,0      78780,6      81144,0    172,6        151,9 </w:t>
      </w:r>
    </w:p>
    <w:p>
      <w:pPr>
        <w:spacing w:after="0"/>
        <w:ind w:left="0"/>
        <w:jc w:val="both"/>
      </w:pPr>
      <w:r>
        <w:rPr>
          <w:rFonts w:ascii="Times New Roman"/>
          <w:b w:val="false"/>
          <w:i w:val="false"/>
          <w:color w:val="000000"/>
          <w:sz w:val="28"/>
        </w:rPr>
        <w:t xml:space="preserve">10.3.  158020,0     170661,6     177488,1   279,8        175,9 </w:t>
      </w:r>
    </w:p>
    <w:p>
      <w:pPr>
        <w:spacing w:after="0"/>
        <w:ind w:left="0"/>
        <w:jc w:val="both"/>
      </w:pPr>
      <w:r>
        <w:rPr>
          <w:rFonts w:ascii="Times New Roman"/>
          <w:b w:val="false"/>
          <w:i w:val="false"/>
          <w:color w:val="000000"/>
          <w:sz w:val="28"/>
        </w:rPr>
        <w:t xml:space="preserve">11.    184699,0     193933,9     206539,6   142,9        117,6 </w:t>
      </w:r>
    </w:p>
    <w:p>
      <w:pPr>
        <w:spacing w:after="0"/>
        <w:ind w:left="0"/>
        <w:jc w:val="both"/>
      </w:pPr>
      <w:r>
        <w:rPr>
          <w:rFonts w:ascii="Times New Roman"/>
          <w:b w:val="false"/>
          <w:i w:val="false"/>
          <w:color w:val="000000"/>
          <w:sz w:val="28"/>
        </w:rPr>
        <w:t xml:space="preserve">12.    49129,9      51586,4      54939,5    351,4        118,1 </w:t>
      </w:r>
    </w:p>
    <w:p>
      <w:pPr>
        <w:spacing w:after="0"/>
        <w:ind w:left="0"/>
        <w:jc w:val="both"/>
      </w:pPr>
      <w:r>
        <w:rPr>
          <w:rFonts w:ascii="Times New Roman"/>
          <w:b w:val="false"/>
          <w:i w:val="false"/>
          <w:color w:val="000000"/>
          <w:sz w:val="28"/>
        </w:rPr>
        <w:t xml:space="preserve">13.    135569,1     142347,5     151600,1   117,7        117,4 </w:t>
      </w:r>
    </w:p>
    <w:p>
      <w:pPr>
        <w:spacing w:after="0"/>
        <w:ind w:left="0"/>
        <w:jc w:val="both"/>
      </w:pPr>
      <w:r>
        <w:rPr>
          <w:rFonts w:ascii="Times New Roman"/>
          <w:b w:val="false"/>
          <w:i w:val="false"/>
          <w:color w:val="000000"/>
          <w:sz w:val="28"/>
        </w:rPr>
        <w:t xml:space="preserve">14.    0,0          0,0          0,0 </w:t>
      </w:r>
    </w:p>
    <w:p>
      <w:pPr>
        <w:spacing w:after="0"/>
        <w:ind w:left="0"/>
        <w:jc w:val="both"/>
      </w:pPr>
      <w:r>
        <w:rPr>
          <w:rFonts w:ascii="Times New Roman"/>
          <w:b w:val="false"/>
          <w:i w:val="false"/>
          <w:color w:val="000000"/>
          <w:sz w:val="28"/>
        </w:rPr>
        <w:t xml:space="preserve">14.1.  0,0          0,0          0,0 </w:t>
      </w:r>
    </w:p>
    <w:p>
      <w:pPr>
        <w:spacing w:after="0"/>
        <w:ind w:left="0"/>
        <w:jc w:val="both"/>
      </w:pPr>
      <w:r>
        <w:rPr>
          <w:rFonts w:ascii="Times New Roman"/>
          <w:b w:val="false"/>
          <w:i w:val="false"/>
          <w:color w:val="000000"/>
          <w:sz w:val="28"/>
        </w:rPr>
        <w:t xml:space="preserve">15.    0,0          0,0          0,0 </w:t>
      </w:r>
    </w:p>
    <w:p>
      <w:pPr>
        <w:spacing w:after="0"/>
        <w:ind w:left="0"/>
        <w:jc w:val="both"/>
      </w:pPr>
      <w:r>
        <w:rPr>
          <w:rFonts w:ascii="Times New Roman"/>
          <w:b w:val="false"/>
          <w:i w:val="false"/>
          <w:color w:val="000000"/>
          <w:sz w:val="28"/>
        </w:rPr>
        <w:t xml:space="preserve">16.    2,3          2,2          2,22 </w:t>
      </w:r>
    </w:p>
    <w:p>
      <w:pPr>
        <w:spacing w:after="0"/>
        <w:ind w:left="0"/>
        <w:jc w:val="both"/>
      </w:pPr>
      <w:r>
        <w:rPr>
          <w:rFonts w:ascii="Times New Roman"/>
          <w:b w:val="false"/>
          <w:i w:val="false"/>
          <w:color w:val="000000"/>
          <w:sz w:val="28"/>
        </w:rPr>
        <w:t xml:space="preserve">17.    344310,0     418045,0     394127,0   308,9        157,5 </w:t>
      </w:r>
    </w:p>
    <w:p>
      <w:pPr>
        <w:spacing w:after="0"/>
        <w:ind w:left="0"/>
        <w:jc w:val="both"/>
      </w:pPr>
      <w:r>
        <w:rPr>
          <w:rFonts w:ascii="Times New Roman"/>
          <w:b w:val="false"/>
          <w:i w:val="false"/>
          <w:color w:val="000000"/>
          <w:sz w:val="28"/>
        </w:rPr>
        <w:t xml:space="preserve">18.    17591        18193        18432      114,0        108,9 </w:t>
      </w:r>
    </w:p>
    <w:p>
      <w:pPr>
        <w:spacing w:after="0"/>
        <w:ind w:left="0"/>
        <w:jc w:val="both"/>
      </w:pPr>
      <w:r>
        <w:rPr>
          <w:rFonts w:ascii="Times New Roman"/>
          <w:b w:val="false"/>
          <w:i w:val="false"/>
          <w:color w:val="000000"/>
          <w:sz w:val="28"/>
        </w:rPr>
        <w:t xml:space="preserve">18.1.  312          312          312        109,9        100,0 </w:t>
      </w:r>
    </w:p>
    <w:p>
      <w:pPr>
        <w:spacing w:after="0"/>
        <w:ind w:left="0"/>
        <w:jc w:val="both"/>
      </w:pPr>
      <w:r>
        <w:rPr>
          <w:rFonts w:ascii="Times New Roman"/>
          <w:b w:val="false"/>
          <w:i w:val="false"/>
          <w:color w:val="000000"/>
          <w:sz w:val="28"/>
        </w:rPr>
        <w:t xml:space="preserve">19.    2734509      3144685      3616388    198,4        167,4 </w:t>
      </w:r>
    </w:p>
    <w:p>
      <w:pPr>
        <w:spacing w:after="0"/>
        <w:ind w:left="0"/>
        <w:jc w:val="both"/>
      </w:pPr>
      <w:r>
        <w:rPr>
          <w:rFonts w:ascii="Times New Roman"/>
          <w:b w:val="false"/>
          <w:i w:val="false"/>
          <w:color w:val="000000"/>
          <w:sz w:val="28"/>
        </w:rPr>
        <w:t xml:space="preserve">20.    15504        18026        19901      157,4        145,7 </w:t>
      </w:r>
    </w:p>
    <w:p>
      <w:pPr>
        <w:spacing w:after="0"/>
        <w:ind w:left="0"/>
        <w:jc w:val="both"/>
      </w:pPr>
      <w:r>
        <w:rPr>
          <w:rFonts w:ascii="Times New Roman"/>
          <w:b w:val="false"/>
          <w:i w:val="false"/>
          <w:color w:val="000000"/>
          <w:sz w:val="28"/>
        </w:rPr>
        <w:t xml:space="preserve">20.1.  62977        66756        70761      123,9        118,0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       16           17           17         113,2        106,1 </w:t>
      </w:r>
    </w:p>
    <w:p>
      <w:pPr>
        <w:spacing w:after="0"/>
        <w:ind w:left="0"/>
        <w:jc w:val="both"/>
      </w:pPr>
      <w:r>
        <w:rPr>
          <w:rFonts w:ascii="Times New Roman"/>
          <w:b w:val="false"/>
          <w:i w:val="false"/>
          <w:color w:val="000000"/>
          <w:sz w:val="28"/>
        </w:rPr>
        <w:t xml:space="preserve">       26           26           27         115,3        106,1 </w:t>
      </w:r>
    </w:p>
    <w:p>
      <w:pPr>
        <w:spacing w:after="0"/>
        <w:ind w:left="0"/>
        <w:jc w:val="both"/>
      </w:pPr>
      <w:r>
        <w:rPr>
          <w:rFonts w:ascii="Times New Roman"/>
          <w:b w:val="false"/>
          <w:i w:val="false"/>
          <w:color w:val="000000"/>
          <w:sz w:val="28"/>
        </w:rPr>
        <w:t xml:space="preserve">       27,54        28,0908      28,652616  114,6        106,1 </w:t>
      </w:r>
    </w:p>
    <w:p>
      <w:pPr>
        <w:spacing w:after="0"/>
        <w:ind w:left="0"/>
        <w:jc w:val="both"/>
      </w:pPr>
      <w:r>
        <w:rPr>
          <w:rFonts w:ascii="Times New Roman"/>
          <w:b w:val="false"/>
          <w:i w:val="false"/>
          <w:color w:val="000000"/>
          <w:sz w:val="28"/>
        </w:rPr>
        <w:t xml:space="preserve">21.1. </w:t>
      </w:r>
    </w:p>
    <w:p>
      <w:pPr>
        <w:spacing w:after="0"/>
        <w:ind w:left="0"/>
        <w:jc w:val="both"/>
      </w:pPr>
      <w:r>
        <w:rPr>
          <w:rFonts w:ascii="Times New Roman"/>
          <w:b w:val="false"/>
          <w:i w:val="false"/>
          <w:color w:val="000000"/>
          <w:sz w:val="28"/>
        </w:rPr>
        <w:t xml:space="preserve">       2,0          2,0          2,0 </w:t>
      </w:r>
    </w:p>
    <w:p>
      <w:pPr>
        <w:spacing w:after="0"/>
        <w:ind w:left="0"/>
        <w:jc w:val="both"/>
      </w:pPr>
      <w:r>
        <w:rPr>
          <w:rFonts w:ascii="Times New Roman"/>
          <w:b w:val="false"/>
          <w:i w:val="false"/>
          <w:color w:val="000000"/>
          <w:sz w:val="28"/>
        </w:rPr>
        <w:t xml:space="preserve">       2,0          2,0          2,0 </w:t>
      </w:r>
    </w:p>
    <w:p>
      <w:pPr>
        <w:spacing w:after="0"/>
        <w:ind w:left="0"/>
        <w:jc w:val="both"/>
      </w:pPr>
      <w:r>
        <w:rPr>
          <w:rFonts w:ascii="Times New Roman"/>
          <w:b w:val="false"/>
          <w:i w:val="false"/>
          <w:color w:val="000000"/>
          <w:sz w:val="28"/>
        </w:rPr>
        <w:t xml:space="preserve">       2,0          2,0          2,0 </w:t>
      </w:r>
    </w:p>
    <w:p>
      <w:pPr>
        <w:spacing w:after="0"/>
        <w:ind w:left="0"/>
        <w:jc w:val="both"/>
      </w:pPr>
      <w:r>
        <w:rPr>
          <w:rFonts w:ascii="Times New Roman"/>
          <w:b w:val="false"/>
          <w:i w:val="false"/>
          <w:color w:val="000000"/>
          <w:sz w:val="28"/>
        </w:rPr>
        <w:t xml:space="preserve">22.    6193691      6680221      6486495    209,6        143,7 </w:t>
      </w:r>
    </w:p>
    <w:p>
      <w:pPr>
        <w:spacing w:after="0"/>
        <w:ind w:left="0"/>
        <w:jc w:val="both"/>
      </w:pPr>
      <w:r>
        <w:rPr>
          <w:rFonts w:ascii="Times New Roman"/>
          <w:b w:val="false"/>
          <w:i w:val="false"/>
          <w:color w:val="000000"/>
          <w:sz w:val="28"/>
        </w:rPr>
        <w:t xml:space="preserve">23.    609026,5     610853,6     612686,2   101,4        100,9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жоспарланған табыстардың деңгейi арттырылған жағдайда өндiрiс персоналының жұмысақы қоры көбейтiлетін болады </w:t>
      </w:r>
      <w:r>
        <w:br/>
      </w:r>
      <w:r>
        <w:rPr>
          <w:rFonts w:ascii="Times New Roman"/>
          <w:b w:val="false"/>
          <w:i w:val="false"/>
          <w:color w:val="000000"/>
          <w:sz w:val="28"/>
        </w:rPr>
        <w:t xml:space="preserve">
      ** сомасы алдағы кезеңге республика бюджеттi қарау жөнiнде Республикалық бюджет комиссиясының мәжіліс қорытындысы бойынша анықталуы мүмкiн. </w:t>
      </w:r>
    </w:p>
    <w:p>
      <w:pPr>
        <w:spacing w:after="0"/>
        <w:ind w:left="0"/>
        <w:jc w:val="left"/>
      </w:pPr>
      <w:r>
        <w:rPr>
          <w:rFonts w:ascii="Times New Roman"/>
          <w:b/>
          <w:i w:val="false"/>
          <w:color w:val="000000"/>
        </w:rPr>
        <w:t xml:space="preserve"> "Қазпочта" акционерлiк қоғамының 2004 жылға </w:t>
      </w:r>
      <w:r>
        <w:br/>
      </w:r>
      <w:r>
        <w:rPr>
          <w:rFonts w:ascii="Times New Roman"/>
          <w:b/>
          <w:i w:val="false"/>
          <w:color w:val="000000"/>
        </w:rPr>
        <w:t xml:space="preserve">
арналған табыстар мен шығыстар болжамы </w:t>
      </w:r>
    </w:p>
    <w:p>
      <w:pPr>
        <w:spacing w:after="0"/>
        <w:ind w:left="0"/>
        <w:jc w:val="both"/>
      </w:pPr>
      <w:r>
        <w:rPr>
          <w:rFonts w:ascii="Times New Roman"/>
          <w:b w:val="false"/>
          <w:i w:val="false"/>
          <w:color w:val="000000"/>
          <w:sz w:val="28"/>
        </w:rPr>
        <w:t xml:space="preserve">                                                     2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|2002 жыл |2003 жыл  |   2004 жыл (болжам) </w:t>
      </w:r>
      <w:r>
        <w:br/>
      </w:r>
      <w:r>
        <w:rPr>
          <w:rFonts w:ascii="Times New Roman"/>
          <w:b w:val="false"/>
          <w:i w:val="false"/>
          <w:color w:val="000000"/>
          <w:sz w:val="28"/>
        </w:rPr>
        <w:t xml:space="preserve">
  |       атауы      | есеп    |бағалау   |_________________________ </w:t>
      </w:r>
      <w:r>
        <w:br/>
      </w:r>
      <w:r>
        <w:rPr>
          <w:rFonts w:ascii="Times New Roman"/>
          <w:b w:val="false"/>
          <w:i w:val="false"/>
          <w:color w:val="000000"/>
          <w:sz w:val="28"/>
        </w:rPr>
        <w:t xml:space="preserve">
  |                  |         |          |1 тоқсан  |1 жартыжылдық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w:t>
      </w:r>
      <w:r>
        <w:br/>
      </w:r>
      <w:r>
        <w:rPr>
          <w:rFonts w:ascii="Times New Roman"/>
          <w:b w:val="false"/>
          <w:i w:val="false"/>
          <w:color w:val="000000"/>
          <w:sz w:val="28"/>
        </w:rPr>
        <w:t xml:space="preserve">
    табыс             3915671,0  4522194,0  1388137,7  2799411,0 </w:t>
      </w:r>
    </w:p>
    <w:p>
      <w:pPr>
        <w:spacing w:after="0"/>
        <w:ind w:left="0"/>
        <w:jc w:val="both"/>
      </w:pPr>
      <w:r>
        <w:rPr>
          <w:rFonts w:ascii="Times New Roman"/>
          <w:b w:val="false"/>
          <w:i w:val="false"/>
          <w:color w:val="000000"/>
          <w:sz w:val="28"/>
        </w:rPr>
        <w:t xml:space="preserve">2   Көрсетілетін </w:t>
      </w:r>
      <w:r>
        <w:br/>
      </w:r>
      <w:r>
        <w:rPr>
          <w:rFonts w:ascii="Times New Roman"/>
          <w:b w:val="false"/>
          <w:i w:val="false"/>
          <w:color w:val="000000"/>
          <w:sz w:val="28"/>
        </w:rPr>
        <w:t xml:space="preserve">
    қызметтердің </w:t>
      </w:r>
      <w:r>
        <w:br/>
      </w:r>
      <w:r>
        <w:rPr>
          <w:rFonts w:ascii="Times New Roman"/>
          <w:b w:val="false"/>
          <w:i w:val="false"/>
          <w:color w:val="000000"/>
          <w:sz w:val="28"/>
        </w:rPr>
        <w:t xml:space="preserve">
    өзіндік құны      2507131,0  3009001,0  940096,6   1854079,4 </w:t>
      </w:r>
    </w:p>
    <w:p>
      <w:pPr>
        <w:spacing w:after="0"/>
        <w:ind w:left="0"/>
        <w:jc w:val="both"/>
      </w:pPr>
      <w:r>
        <w:rPr>
          <w:rFonts w:ascii="Times New Roman"/>
          <w:b w:val="false"/>
          <w:i w:val="false"/>
          <w:color w:val="000000"/>
          <w:sz w:val="28"/>
        </w:rPr>
        <w:t xml:space="preserve">3   Жиынтық табыс </w:t>
      </w:r>
      <w:r>
        <w:br/>
      </w:r>
      <w:r>
        <w:rPr>
          <w:rFonts w:ascii="Times New Roman"/>
          <w:b w:val="false"/>
          <w:i w:val="false"/>
          <w:color w:val="000000"/>
          <w:sz w:val="28"/>
        </w:rPr>
        <w:t xml:space="preserve">
    (1 жол - 2 жол)   1408540,0  1513193,0  448041,1   945331,6 </w:t>
      </w:r>
    </w:p>
    <w:p>
      <w:pPr>
        <w:spacing w:after="0"/>
        <w:ind w:left="0"/>
        <w:jc w:val="both"/>
      </w:pPr>
      <w:r>
        <w:rPr>
          <w:rFonts w:ascii="Times New Roman"/>
          <w:b w:val="false"/>
          <w:i w:val="false"/>
          <w:color w:val="000000"/>
          <w:sz w:val="28"/>
        </w:rPr>
        <w:t xml:space="preserve">4   Кезең шығыстары, </w:t>
      </w:r>
      <w:r>
        <w:br/>
      </w:r>
      <w:r>
        <w:rPr>
          <w:rFonts w:ascii="Times New Roman"/>
          <w:b w:val="false"/>
          <w:i w:val="false"/>
          <w:color w:val="000000"/>
          <w:sz w:val="28"/>
        </w:rPr>
        <w:t xml:space="preserve">
    оның ішінде       1389325,0  1445277,0  456925,6   901701,1 </w:t>
      </w:r>
    </w:p>
    <w:p>
      <w:pPr>
        <w:spacing w:after="0"/>
        <w:ind w:left="0"/>
        <w:jc w:val="both"/>
      </w:pPr>
      <w:r>
        <w:rPr>
          <w:rFonts w:ascii="Times New Roman"/>
          <w:b w:val="false"/>
          <w:i w:val="false"/>
          <w:color w:val="000000"/>
          <w:sz w:val="28"/>
        </w:rPr>
        <w:t xml:space="preserve">4.1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1278866,0  1290953,0  419471,7   830452,1 </w:t>
      </w:r>
    </w:p>
    <w:p>
      <w:pPr>
        <w:spacing w:after="0"/>
        <w:ind w:left="0"/>
        <w:jc w:val="both"/>
      </w:pPr>
      <w:r>
        <w:rPr>
          <w:rFonts w:ascii="Times New Roman"/>
          <w:b w:val="false"/>
          <w:i w:val="false"/>
          <w:color w:val="000000"/>
          <w:sz w:val="28"/>
        </w:rPr>
        <w:t xml:space="preserve">4.2  көрсетілетін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шығыстар           47015,0    53426,0   18017,4    36326,6 </w:t>
      </w:r>
    </w:p>
    <w:p>
      <w:pPr>
        <w:spacing w:after="0"/>
        <w:ind w:left="0"/>
        <w:jc w:val="both"/>
      </w:pPr>
      <w:r>
        <w:rPr>
          <w:rFonts w:ascii="Times New Roman"/>
          <w:b w:val="false"/>
          <w:i w:val="false"/>
          <w:color w:val="000000"/>
          <w:sz w:val="28"/>
        </w:rPr>
        <w:t xml:space="preserve">4.3  сыйақы түрін. </w:t>
      </w:r>
      <w:r>
        <w:br/>
      </w:r>
      <w:r>
        <w:rPr>
          <w:rFonts w:ascii="Times New Roman"/>
          <w:b w:val="false"/>
          <w:i w:val="false"/>
          <w:color w:val="000000"/>
          <w:sz w:val="28"/>
        </w:rPr>
        <w:t xml:space="preserve">
     дегі шығыстар      63444,0   100898,0   19436,5    34922,4 </w:t>
      </w:r>
    </w:p>
    <w:p>
      <w:pPr>
        <w:spacing w:after="0"/>
        <w:ind w:left="0"/>
        <w:jc w:val="both"/>
      </w:pPr>
      <w:r>
        <w:rPr>
          <w:rFonts w:ascii="Times New Roman"/>
          <w:b w:val="false"/>
          <w:i w:val="false"/>
          <w:color w:val="000000"/>
          <w:sz w:val="28"/>
        </w:rPr>
        <w:t xml:space="preserve">5   Негізгі қызмет. </w:t>
      </w:r>
      <w:r>
        <w:br/>
      </w:r>
      <w:r>
        <w:rPr>
          <w:rFonts w:ascii="Times New Roman"/>
          <w:b w:val="false"/>
          <w:i w:val="false"/>
          <w:color w:val="000000"/>
          <w:sz w:val="28"/>
        </w:rPr>
        <w:t xml:space="preserve">
    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 жол - 4 жол)     19215,0    67916,0   -8884,5    43630,5 </w:t>
      </w:r>
    </w:p>
    <w:p>
      <w:pPr>
        <w:spacing w:after="0"/>
        <w:ind w:left="0"/>
        <w:jc w:val="both"/>
      </w:pPr>
      <w:r>
        <w:rPr>
          <w:rFonts w:ascii="Times New Roman"/>
          <w:b w:val="false"/>
          <w:i w:val="false"/>
          <w:color w:val="000000"/>
          <w:sz w:val="28"/>
        </w:rPr>
        <w:t xml:space="preserve">6   Негізгі емес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125270,0   107684,0   11446,8    22409,1 </w:t>
      </w:r>
    </w:p>
    <w:p>
      <w:pPr>
        <w:spacing w:after="0"/>
        <w:ind w:left="0"/>
        <w:jc w:val="both"/>
      </w:pPr>
      <w:r>
        <w:rPr>
          <w:rFonts w:ascii="Times New Roman"/>
          <w:b w:val="false"/>
          <w:i w:val="false"/>
          <w:color w:val="000000"/>
          <w:sz w:val="28"/>
        </w:rPr>
        <w:t xml:space="preserve">7   Салық салуға </w:t>
      </w:r>
      <w:r>
        <w:br/>
      </w:r>
      <w:r>
        <w:rPr>
          <w:rFonts w:ascii="Times New Roman"/>
          <w:b w:val="false"/>
          <w:i w:val="false"/>
          <w:color w:val="000000"/>
          <w:sz w:val="28"/>
        </w:rPr>
        <w:t xml:space="preserve">
    дейінгі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(5жол +(-) 6жол)   144485,0   175600,0    2562,3    66039,6 </w:t>
      </w:r>
    </w:p>
    <w:p>
      <w:pPr>
        <w:spacing w:after="0"/>
        <w:ind w:left="0"/>
        <w:jc w:val="both"/>
      </w:pPr>
      <w:r>
        <w:rPr>
          <w:rFonts w:ascii="Times New Roman"/>
          <w:b w:val="false"/>
          <w:i w:val="false"/>
          <w:color w:val="000000"/>
          <w:sz w:val="28"/>
        </w:rPr>
        <w:t xml:space="preserve">8   Корпорациялық </w:t>
      </w:r>
      <w:r>
        <w:br/>
      </w:r>
      <w:r>
        <w:rPr>
          <w:rFonts w:ascii="Times New Roman"/>
          <w:b w:val="false"/>
          <w:i w:val="false"/>
          <w:color w:val="000000"/>
          <w:sz w:val="28"/>
        </w:rPr>
        <w:t xml:space="preserve">
    табыс салығы        15635,0    46500,0     147,4    13117,7 </w:t>
      </w:r>
    </w:p>
    <w:p>
      <w:pPr>
        <w:spacing w:after="0"/>
        <w:ind w:left="0"/>
        <w:jc w:val="both"/>
      </w:pPr>
      <w:r>
        <w:rPr>
          <w:rFonts w:ascii="Times New Roman"/>
          <w:b w:val="false"/>
          <w:i w:val="false"/>
          <w:color w:val="000000"/>
          <w:sz w:val="28"/>
        </w:rPr>
        <w:t xml:space="preserve">9   Салық салудан </w:t>
      </w:r>
      <w:r>
        <w:br/>
      </w:r>
      <w:r>
        <w:rPr>
          <w:rFonts w:ascii="Times New Roman"/>
          <w:b w:val="false"/>
          <w:i w:val="false"/>
          <w:color w:val="000000"/>
          <w:sz w:val="28"/>
        </w:rPr>
        <w:t xml:space="preserve">
    кейін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жол - 8 жол)    128850,0   129100,0    2414,9    52921,9 </w:t>
      </w:r>
    </w:p>
    <w:p>
      <w:pPr>
        <w:spacing w:after="0"/>
        <w:ind w:left="0"/>
        <w:jc w:val="both"/>
      </w:pPr>
      <w:r>
        <w:rPr>
          <w:rFonts w:ascii="Times New Roman"/>
          <w:b w:val="false"/>
          <w:i w:val="false"/>
          <w:color w:val="000000"/>
          <w:sz w:val="28"/>
        </w:rPr>
        <w:t xml:space="preserve">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операцияларды </w:t>
      </w:r>
      <w:r>
        <w:br/>
      </w:r>
      <w:r>
        <w:rPr>
          <w:rFonts w:ascii="Times New Roman"/>
          <w:b w:val="false"/>
          <w:i w:val="false"/>
          <w:color w:val="000000"/>
          <w:sz w:val="28"/>
        </w:rPr>
        <w:t xml:space="preserve">
    тоқтатудан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(залалдар)              0,0        0,0       0,0        0,0 </w:t>
      </w:r>
    </w:p>
    <w:p>
      <w:pPr>
        <w:spacing w:after="0"/>
        <w:ind w:left="0"/>
        <w:jc w:val="both"/>
      </w:pPr>
      <w:r>
        <w:rPr>
          <w:rFonts w:ascii="Times New Roman"/>
          <w:b w:val="false"/>
          <w:i w:val="false"/>
          <w:color w:val="000000"/>
          <w:sz w:val="28"/>
        </w:rPr>
        <w:t xml:space="preserve">11  Таза табыс </w:t>
      </w:r>
      <w:r>
        <w:br/>
      </w:r>
      <w:r>
        <w:rPr>
          <w:rFonts w:ascii="Times New Roman"/>
          <w:b w:val="false"/>
          <w:i w:val="false"/>
          <w:color w:val="000000"/>
          <w:sz w:val="28"/>
        </w:rPr>
        <w:t xml:space="preserve">
    (залал)(9 жол + </w:t>
      </w:r>
      <w:r>
        <w:br/>
      </w:r>
      <w:r>
        <w:rPr>
          <w:rFonts w:ascii="Times New Roman"/>
          <w:b w:val="false"/>
          <w:i w:val="false"/>
          <w:color w:val="000000"/>
          <w:sz w:val="28"/>
        </w:rPr>
        <w:t xml:space="preserve">
    (-) 10 жол)        128850,0   129100,0    2414,9     52921,9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2004 жыл (болжам)       |  2002 ж. %      | 2003 ж.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N   |    9 ай       |   жыл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1    4256955,6       5783907,0   115,5             127,9 </w:t>
      </w:r>
    </w:p>
    <w:p>
      <w:pPr>
        <w:spacing w:after="0"/>
        <w:ind w:left="0"/>
        <w:jc w:val="both"/>
      </w:pPr>
      <w:r>
        <w:rPr>
          <w:rFonts w:ascii="Times New Roman"/>
          <w:b w:val="false"/>
          <w:i w:val="false"/>
          <w:color w:val="000000"/>
          <w:sz w:val="28"/>
        </w:rPr>
        <w:t xml:space="preserve">2    2790445,4       3730542,0   120,0             124,0 </w:t>
      </w:r>
    </w:p>
    <w:p>
      <w:pPr>
        <w:spacing w:after="0"/>
        <w:ind w:left="0"/>
        <w:jc w:val="both"/>
      </w:pPr>
      <w:r>
        <w:rPr>
          <w:rFonts w:ascii="Times New Roman"/>
          <w:b w:val="false"/>
          <w:i w:val="false"/>
          <w:color w:val="000000"/>
          <w:sz w:val="28"/>
        </w:rPr>
        <w:t xml:space="preserve">3    1466510,2       2053365,0   107,4             135,7 </w:t>
      </w:r>
    </w:p>
    <w:p>
      <w:pPr>
        <w:spacing w:after="0"/>
        <w:ind w:left="0"/>
        <w:jc w:val="both"/>
      </w:pPr>
      <w:r>
        <w:rPr>
          <w:rFonts w:ascii="Times New Roman"/>
          <w:b w:val="false"/>
          <w:i w:val="false"/>
          <w:color w:val="000000"/>
          <w:sz w:val="28"/>
        </w:rPr>
        <w:t xml:space="preserve">4    1353165,5       1929231,0   104,0             133,5 </w:t>
      </w:r>
    </w:p>
    <w:p>
      <w:pPr>
        <w:spacing w:after="0"/>
        <w:ind w:left="0"/>
        <w:jc w:val="both"/>
      </w:pPr>
      <w:r>
        <w:rPr>
          <w:rFonts w:ascii="Times New Roman"/>
          <w:b w:val="false"/>
          <w:i w:val="false"/>
          <w:color w:val="000000"/>
          <w:sz w:val="28"/>
        </w:rPr>
        <w:t xml:space="preserve">4.1  1251622,0       1698266,0   100,9             131,6 </w:t>
      </w:r>
    </w:p>
    <w:p>
      <w:pPr>
        <w:spacing w:after="0"/>
        <w:ind w:left="0"/>
        <w:jc w:val="both"/>
      </w:pPr>
      <w:r>
        <w:rPr>
          <w:rFonts w:ascii="Times New Roman"/>
          <w:b w:val="false"/>
          <w:i w:val="false"/>
          <w:color w:val="000000"/>
          <w:sz w:val="28"/>
        </w:rPr>
        <w:t xml:space="preserve">4.2  54927,6         72945,0     113,6             136,5 </w:t>
      </w:r>
    </w:p>
    <w:p>
      <w:pPr>
        <w:spacing w:after="0"/>
        <w:ind w:left="0"/>
        <w:jc w:val="both"/>
      </w:pPr>
      <w:r>
        <w:rPr>
          <w:rFonts w:ascii="Times New Roman"/>
          <w:b w:val="false"/>
          <w:i w:val="false"/>
          <w:color w:val="000000"/>
          <w:sz w:val="28"/>
        </w:rPr>
        <w:t xml:space="preserve">4.3  46615,9         158020,0    159,0             156,6 </w:t>
      </w:r>
    </w:p>
    <w:p>
      <w:pPr>
        <w:spacing w:after="0"/>
        <w:ind w:left="0"/>
        <w:jc w:val="both"/>
      </w:pPr>
      <w:r>
        <w:rPr>
          <w:rFonts w:ascii="Times New Roman"/>
          <w:b w:val="false"/>
          <w:i w:val="false"/>
          <w:color w:val="000000"/>
          <w:sz w:val="28"/>
        </w:rPr>
        <w:t xml:space="preserve">5    113344,6        124134,0    353,5             182,8 </w:t>
      </w:r>
    </w:p>
    <w:p>
      <w:pPr>
        <w:spacing w:after="0"/>
        <w:ind w:left="0"/>
        <w:jc w:val="both"/>
      </w:pPr>
      <w:r>
        <w:rPr>
          <w:rFonts w:ascii="Times New Roman"/>
          <w:b w:val="false"/>
          <w:i w:val="false"/>
          <w:color w:val="000000"/>
          <w:sz w:val="28"/>
        </w:rPr>
        <w:t xml:space="preserve">6    39488,4         60565,0     86,0              56,2 </w:t>
      </w:r>
    </w:p>
    <w:p>
      <w:pPr>
        <w:spacing w:after="0"/>
        <w:ind w:left="0"/>
        <w:jc w:val="both"/>
      </w:pPr>
      <w:r>
        <w:rPr>
          <w:rFonts w:ascii="Times New Roman"/>
          <w:b w:val="false"/>
          <w:i w:val="false"/>
          <w:color w:val="000000"/>
          <w:sz w:val="28"/>
        </w:rPr>
        <w:t xml:space="preserve">7    152833,0        184699,0    121,5             105,2 </w:t>
      </w:r>
    </w:p>
    <w:p>
      <w:pPr>
        <w:spacing w:after="0"/>
        <w:ind w:left="0"/>
        <w:jc w:val="both"/>
      </w:pPr>
      <w:r>
        <w:rPr>
          <w:rFonts w:ascii="Times New Roman"/>
          <w:b w:val="false"/>
          <w:i w:val="false"/>
          <w:color w:val="000000"/>
          <w:sz w:val="28"/>
        </w:rPr>
        <w:t xml:space="preserve">8    34882,3         49129,9     297,4             105,7 </w:t>
      </w:r>
    </w:p>
    <w:p>
      <w:pPr>
        <w:spacing w:after="0"/>
        <w:ind w:left="0"/>
        <w:jc w:val="both"/>
      </w:pPr>
      <w:r>
        <w:rPr>
          <w:rFonts w:ascii="Times New Roman"/>
          <w:b w:val="false"/>
          <w:i w:val="false"/>
          <w:color w:val="000000"/>
          <w:sz w:val="28"/>
        </w:rPr>
        <w:t xml:space="preserve">9    117950,8        135569,1    100,2             105,0 </w:t>
      </w:r>
    </w:p>
    <w:p>
      <w:pPr>
        <w:spacing w:after="0"/>
        <w:ind w:left="0"/>
        <w:jc w:val="both"/>
      </w:pPr>
      <w:r>
        <w:rPr>
          <w:rFonts w:ascii="Times New Roman"/>
          <w:b w:val="false"/>
          <w:i w:val="false"/>
          <w:color w:val="000000"/>
          <w:sz w:val="28"/>
        </w:rPr>
        <w:t xml:space="preserve">10   0,0             0,0 </w:t>
      </w:r>
    </w:p>
    <w:p>
      <w:pPr>
        <w:spacing w:after="0"/>
        <w:ind w:left="0"/>
        <w:jc w:val="both"/>
      </w:pPr>
      <w:r>
        <w:rPr>
          <w:rFonts w:ascii="Times New Roman"/>
          <w:b w:val="false"/>
          <w:i w:val="false"/>
          <w:color w:val="000000"/>
          <w:sz w:val="28"/>
        </w:rPr>
        <w:t xml:space="preserve">11   117950,8        135569,1    100,2             105,0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"Қазпочта" акционерлік қоғамының 2004 жылы ақша ағымдары қозғалысының болжамы </w:t>
      </w:r>
    </w:p>
    <w:p>
      <w:pPr>
        <w:spacing w:after="0"/>
        <w:ind w:left="0"/>
        <w:jc w:val="both"/>
      </w:pPr>
      <w:r>
        <w:rPr>
          <w:rFonts w:ascii="Times New Roman"/>
          <w:b w:val="false"/>
          <w:i w:val="false"/>
          <w:color w:val="000000"/>
          <w:sz w:val="28"/>
        </w:rPr>
        <w:t xml:space="preserve">                                                      3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 2002 жыл  |   2003 жыл   |    2004 жыл </w:t>
      </w:r>
      <w:r>
        <w:br/>
      </w:r>
      <w:r>
        <w:rPr>
          <w:rFonts w:ascii="Times New Roman"/>
          <w:b w:val="false"/>
          <w:i w:val="false"/>
          <w:color w:val="000000"/>
          <w:sz w:val="28"/>
        </w:rPr>
        <w:t xml:space="preserve">
       |     атауы     |  есеп     |     бағалау  |    (болжам) </w:t>
      </w:r>
      <w:r>
        <w:br/>
      </w:r>
      <w:r>
        <w:rPr>
          <w:rFonts w:ascii="Times New Roman"/>
          <w:b w:val="false"/>
          <w:i w:val="false"/>
          <w:color w:val="000000"/>
          <w:sz w:val="28"/>
        </w:rPr>
        <w:t xml:space="preserve">
       |               |           |              |_________________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Операциялық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I.1.    Ақшаның түсуі:  222627755,0  224786673,3    49401441,5 </w:t>
      </w:r>
    </w:p>
    <w:p>
      <w:pPr>
        <w:spacing w:after="0"/>
        <w:ind w:left="0"/>
        <w:jc w:val="both"/>
      </w:pPr>
      <w:r>
        <w:rPr>
          <w:rFonts w:ascii="Times New Roman"/>
          <w:b w:val="false"/>
          <w:i w:val="false"/>
          <w:color w:val="000000"/>
          <w:sz w:val="28"/>
        </w:rPr>
        <w:t xml:space="preserve">1.1     көрсетілген </w:t>
      </w:r>
      <w:r>
        <w:br/>
      </w:r>
      <w:r>
        <w:rPr>
          <w:rFonts w:ascii="Times New Roman"/>
          <w:b w:val="false"/>
          <w:i w:val="false"/>
          <w:color w:val="000000"/>
          <w:sz w:val="28"/>
        </w:rPr>
        <w:t xml:space="preserve">
        қызметтерден </w:t>
      </w:r>
      <w:r>
        <w:br/>
      </w:r>
      <w:r>
        <w:rPr>
          <w:rFonts w:ascii="Times New Roman"/>
          <w:b w:val="false"/>
          <w:i w:val="false"/>
          <w:color w:val="000000"/>
          <w:sz w:val="28"/>
        </w:rPr>
        <w:t xml:space="preserve">
        түскен табыс    3870847,0    4522194,0      1164878,9 </w:t>
      </w:r>
    </w:p>
    <w:p>
      <w:pPr>
        <w:spacing w:after="0"/>
        <w:ind w:left="0"/>
        <w:jc w:val="both"/>
      </w:pPr>
      <w:r>
        <w:rPr>
          <w:rFonts w:ascii="Times New Roman"/>
          <w:b w:val="false"/>
          <w:i w:val="false"/>
          <w:color w:val="000000"/>
          <w:sz w:val="28"/>
        </w:rPr>
        <w:t xml:space="preserve">1.2      алынған </w:t>
      </w:r>
      <w:r>
        <w:br/>
      </w:r>
      <w:r>
        <w:rPr>
          <w:rFonts w:ascii="Times New Roman"/>
          <w:b w:val="false"/>
          <w:i w:val="false"/>
          <w:color w:val="000000"/>
          <w:sz w:val="28"/>
        </w:rPr>
        <w:t xml:space="preserve">
         аванстар       3875913,0    4073894,6      1193447,4 </w:t>
      </w:r>
    </w:p>
    <w:p>
      <w:pPr>
        <w:spacing w:after="0"/>
        <w:ind w:left="0"/>
        <w:jc w:val="both"/>
      </w:pPr>
      <w:r>
        <w:rPr>
          <w:rFonts w:ascii="Times New Roman"/>
          <w:b w:val="false"/>
          <w:i w:val="false"/>
          <w:color w:val="000000"/>
          <w:sz w:val="28"/>
        </w:rPr>
        <w:t xml:space="preserve">1.3      сыйақы         2498,0       2872,7         161,1 </w:t>
      </w:r>
    </w:p>
    <w:p>
      <w:pPr>
        <w:spacing w:after="0"/>
        <w:ind w:left="0"/>
        <w:jc w:val="both"/>
      </w:pPr>
      <w:r>
        <w:rPr>
          <w:rFonts w:ascii="Times New Roman"/>
          <w:b w:val="false"/>
          <w:i w:val="false"/>
          <w:color w:val="000000"/>
          <w:sz w:val="28"/>
        </w:rPr>
        <w:t xml:space="preserve">1.4      дивидендтер    0,0          0,0            0,0 </w:t>
      </w:r>
    </w:p>
    <w:p>
      <w:pPr>
        <w:spacing w:after="0"/>
        <w:ind w:left="0"/>
        <w:jc w:val="both"/>
      </w:pPr>
      <w:r>
        <w:rPr>
          <w:rFonts w:ascii="Times New Roman"/>
          <w:b w:val="false"/>
          <w:i w:val="false"/>
          <w:color w:val="000000"/>
          <w:sz w:val="28"/>
        </w:rPr>
        <w:t xml:space="preserve">1.5      роялти         0,0          0,0            0,0 </w:t>
      </w:r>
    </w:p>
    <w:p>
      <w:pPr>
        <w:spacing w:after="0"/>
        <w:ind w:left="0"/>
        <w:jc w:val="both"/>
      </w:pPr>
      <w:r>
        <w:rPr>
          <w:rFonts w:ascii="Times New Roman"/>
          <w:b w:val="false"/>
          <w:i w:val="false"/>
          <w:color w:val="000000"/>
          <w:sz w:val="28"/>
        </w:rPr>
        <w:t xml:space="preserve">1.6      өзге де </w:t>
      </w:r>
      <w:r>
        <w:br/>
      </w:r>
      <w:r>
        <w:rPr>
          <w:rFonts w:ascii="Times New Roman"/>
          <w:b w:val="false"/>
          <w:i w:val="false"/>
          <w:color w:val="000000"/>
          <w:sz w:val="28"/>
        </w:rPr>
        <w:t xml:space="preserve">
         түсімдер       214878497,0  216187712,0    47042954,0 </w:t>
      </w:r>
    </w:p>
    <w:p>
      <w:pPr>
        <w:spacing w:after="0"/>
        <w:ind w:left="0"/>
        <w:jc w:val="both"/>
      </w:pPr>
      <w:r>
        <w:rPr>
          <w:rFonts w:ascii="Times New Roman"/>
          <w:b w:val="false"/>
          <w:i w:val="false"/>
          <w:color w:val="000000"/>
          <w:sz w:val="28"/>
        </w:rPr>
        <w:t xml:space="preserve">I.2.    Ақшаның кетуі:  221395757,0  223389376,3    48962970,9 </w:t>
      </w:r>
    </w:p>
    <w:p>
      <w:pPr>
        <w:spacing w:after="0"/>
        <w:ind w:left="0"/>
        <w:jc w:val="both"/>
      </w:pPr>
      <w:r>
        <w:rPr>
          <w:rFonts w:ascii="Times New Roman"/>
          <w:b w:val="false"/>
          <w:i w:val="false"/>
          <w:color w:val="000000"/>
          <w:sz w:val="28"/>
        </w:rPr>
        <w:t xml:space="preserve">2.1      жеткізушілер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лердің шоттары </w:t>
      </w:r>
      <w:r>
        <w:br/>
      </w:r>
      <w:r>
        <w:rPr>
          <w:rFonts w:ascii="Times New Roman"/>
          <w:b w:val="false"/>
          <w:i w:val="false"/>
          <w:color w:val="000000"/>
          <w:sz w:val="28"/>
        </w:rPr>
        <w:t xml:space="preserve">
         бойынша        2450639,0    2634436,9      650047,3 </w:t>
      </w:r>
    </w:p>
    <w:p>
      <w:pPr>
        <w:spacing w:after="0"/>
        <w:ind w:left="0"/>
        <w:jc w:val="both"/>
      </w:pPr>
      <w:r>
        <w:rPr>
          <w:rFonts w:ascii="Times New Roman"/>
          <w:b w:val="false"/>
          <w:i w:val="false"/>
          <w:color w:val="000000"/>
          <w:sz w:val="28"/>
        </w:rPr>
        <w:t xml:space="preserve">2.2      берілген </w:t>
      </w:r>
      <w:r>
        <w:br/>
      </w:r>
      <w:r>
        <w:rPr>
          <w:rFonts w:ascii="Times New Roman"/>
          <w:b w:val="false"/>
          <w:i w:val="false"/>
          <w:color w:val="000000"/>
          <w:sz w:val="28"/>
        </w:rPr>
        <w:t xml:space="preserve">
         аванстар       2840529,0    295415,2       328796,9 </w:t>
      </w:r>
    </w:p>
    <w:p>
      <w:pPr>
        <w:spacing w:after="0"/>
        <w:ind w:left="0"/>
        <w:jc w:val="both"/>
      </w:pPr>
      <w:r>
        <w:rPr>
          <w:rFonts w:ascii="Times New Roman"/>
          <w:b w:val="false"/>
          <w:i w:val="false"/>
          <w:color w:val="000000"/>
          <w:sz w:val="28"/>
        </w:rPr>
        <w:t xml:space="preserve">2.3      жалақы бойынша 1495579,0    1914341,1      528358,1 </w:t>
      </w:r>
    </w:p>
    <w:p>
      <w:pPr>
        <w:spacing w:after="0"/>
        <w:ind w:left="0"/>
        <w:jc w:val="both"/>
      </w:pPr>
      <w:r>
        <w:rPr>
          <w:rFonts w:ascii="Times New Roman"/>
          <w:b w:val="false"/>
          <w:i w:val="false"/>
          <w:color w:val="000000"/>
          <w:sz w:val="28"/>
        </w:rPr>
        <w:t xml:space="preserve">2.4      әлеуметтік </w:t>
      </w:r>
      <w:r>
        <w:br/>
      </w:r>
      <w:r>
        <w:rPr>
          <w:rFonts w:ascii="Times New Roman"/>
          <w:b w:val="false"/>
          <w:i w:val="false"/>
          <w:color w:val="000000"/>
          <w:sz w:val="28"/>
        </w:rPr>
        <w:t xml:space="preserve">
         сақтандыру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қорына         200158,0     210165,9       40604,1 </w:t>
      </w:r>
    </w:p>
    <w:p>
      <w:pPr>
        <w:spacing w:after="0"/>
        <w:ind w:left="0"/>
        <w:jc w:val="both"/>
      </w:pPr>
      <w:r>
        <w:rPr>
          <w:rFonts w:ascii="Times New Roman"/>
          <w:b w:val="false"/>
          <w:i w:val="false"/>
          <w:color w:val="000000"/>
          <w:sz w:val="28"/>
        </w:rPr>
        <w:t xml:space="preserve">2.5      салықтар </w:t>
      </w:r>
      <w:r>
        <w:br/>
      </w:r>
      <w:r>
        <w:rPr>
          <w:rFonts w:ascii="Times New Roman"/>
          <w:b w:val="false"/>
          <w:i w:val="false"/>
          <w:color w:val="000000"/>
          <w:sz w:val="28"/>
        </w:rPr>
        <w:t xml:space="preserve">
         бойынша        710109,0     745614,5       123215,8 </w:t>
      </w:r>
    </w:p>
    <w:p>
      <w:pPr>
        <w:spacing w:after="0"/>
        <w:ind w:left="0"/>
        <w:jc w:val="both"/>
      </w:pPr>
      <w:r>
        <w:rPr>
          <w:rFonts w:ascii="Times New Roman"/>
          <w:b w:val="false"/>
          <w:i w:val="false"/>
          <w:color w:val="000000"/>
          <w:sz w:val="28"/>
        </w:rPr>
        <w:t xml:space="preserve">2.6      сыйлықтар </w:t>
      </w:r>
      <w:r>
        <w:br/>
      </w:r>
      <w:r>
        <w:rPr>
          <w:rFonts w:ascii="Times New Roman"/>
          <w:b w:val="false"/>
          <w:i w:val="false"/>
          <w:color w:val="000000"/>
          <w:sz w:val="28"/>
        </w:rPr>
        <w:t xml:space="preserve">
         төлеу          58659,0      61298,7        14007,6 </w:t>
      </w:r>
    </w:p>
    <w:p>
      <w:pPr>
        <w:spacing w:after="0"/>
        <w:ind w:left="0"/>
        <w:jc w:val="both"/>
      </w:pPr>
      <w:r>
        <w:rPr>
          <w:rFonts w:ascii="Times New Roman"/>
          <w:b w:val="false"/>
          <w:i w:val="false"/>
          <w:color w:val="000000"/>
          <w:sz w:val="28"/>
        </w:rPr>
        <w:t xml:space="preserve">2.7      өзге де </w:t>
      </w:r>
      <w:r>
        <w:br/>
      </w:r>
      <w:r>
        <w:rPr>
          <w:rFonts w:ascii="Times New Roman"/>
          <w:b w:val="false"/>
          <w:i w:val="false"/>
          <w:color w:val="000000"/>
          <w:sz w:val="28"/>
        </w:rPr>
        <w:t xml:space="preserve">
         төлемдер       213640084,0  214869369,0    47277941,2 </w:t>
      </w:r>
    </w:p>
    <w:p>
      <w:pPr>
        <w:spacing w:after="0"/>
        <w:ind w:left="0"/>
        <w:jc w:val="both"/>
      </w:pPr>
      <w:r>
        <w:rPr>
          <w:rFonts w:ascii="Times New Roman"/>
          <w:b w:val="false"/>
          <w:i w:val="false"/>
          <w:color w:val="000000"/>
          <w:sz w:val="28"/>
        </w:rPr>
        <w:t xml:space="preserve">I.3.    операциялық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1231998,0    1397297,1      438470,5 </w:t>
      </w:r>
    </w:p>
    <w:p>
      <w:pPr>
        <w:spacing w:after="0"/>
        <w:ind w:left="0"/>
        <w:jc w:val="both"/>
      </w:pPr>
      <w:r>
        <w:rPr>
          <w:rFonts w:ascii="Times New Roman"/>
          <w:b w:val="false"/>
          <w:i w:val="false"/>
          <w:color w:val="000000"/>
          <w:sz w:val="28"/>
        </w:rPr>
        <w:t xml:space="preserve">II.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II.1    Ақшаның түсуі:  4984,0       5980,8         7359,4 </w:t>
      </w:r>
    </w:p>
    <w:p>
      <w:pPr>
        <w:spacing w:after="0"/>
        <w:ind w:left="0"/>
        <w:jc w:val="both"/>
      </w:pPr>
      <w:r>
        <w:rPr>
          <w:rFonts w:ascii="Times New Roman"/>
          <w:b w:val="false"/>
          <w:i w:val="false"/>
          <w:color w:val="000000"/>
          <w:sz w:val="28"/>
        </w:rPr>
        <w:t xml:space="preserve">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тердің кетуі. </w:t>
      </w:r>
      <w:r>
        <w:br/>
      </w:r>
      <w:r>
        <w:rPr>
          <w:rFonts w:ascii="Times New Roman"/>
          <w:b w:val="false"/>
          <w:i w:val="false"/>
          <w:color w:val="000000"/>
          <w:sz w:val="28"/>
        </w:rPr>
        <w:t xml:space="preserve">
          нен табыс     0,0          0,0            0,0 </w:t>
      </w:r>
    </w:p>
    <w:p>
      <w:pPr>
        <w:spacing w:after="0"/>
        <w:ind w:left="0"/>
        <w:jc w:val="both"/>
      </w:pPr>
      <w:r>
        <w:rPr>
          <w:rFonts w:ascii="Times New Roman"/>
          <w:b w:val="false"/>
          <w:i w:val="false"/>
          <w:color w:val="000000"/>
          <w:sz w:val="28"/>
        </w:rPr>
        <w:t xml:space="preserve">1.2      негізгі құ.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кетуінен </w:t>
      </w:r>
      <w:r>
        <w:br/>
      </w:r>
      <w:r>
        <w:rPr>
          <w:rFonts w:ascii="Times New Roman"/>
          <w:b w:val="false"/>
          <w:i w:val="false"/>
          <w:color w:val="000000"/>
          <w:sz w:val="28"/>
        </w:rPr>
        <w:t xml:space="preserve">
         табыс          4984,0       5980,8         7359,4 </w:t>
      </w:r>
    </w:p>
    <w:p>
      <w:pPr>
        <w:spacing w:after="0"/>
        <w:ind w:left="0"/>
        <w:jc w:val="both"/>
      </w:pPr>
      <w:r>
        <w:rPr>
          <w:rFonts w:ascii="Times New Roman"/>
          <w:b w:val="false"/>
          <w:i w:val="false"/>
          <w:color w:val="000000"/>
          <w:sz w:val="28"/>
        </w:rPr>
        <w:t xml:space="preserve">1.3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тивтердің ке. </w:t>
      </w:r>
      <w:r>
        <w:br/>
      </w:r>
      <w:r>
        <w:rPr>
          <w:rFonts w:ascii="Times New Roman"/>
          <w:b w:val="false"/>
          <w:i w:val="false"/>
          <w:color w:val="000000"/>
          <w:sz w:val="28"/>
        </w:rPr>
        <w:t xml:space="preserve">
         туінен табыс   0,0          0,0            0,0 </w:t>
      </w:r>
    </w:p>
    <w:p>
      <w:pPr>
        <w:spacing w:after="0"/>
        <w:ind w:left="0"/>
        <w:jc w:val="both"/>
      </w:pPr>
      <w:r>
        <w:rPr>
          <w:rFonts w:ascii="Times New Roman"/>
          <w:b w:val="false"/>
          <w:i w:val="false"/>
          <w:color w:val="000000"/>
          <w:sz w:val="28"/>
        </w:rPr>
        <w:t xml:space="preserve">1.4      қаржы инвес.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кетуінен табыс 0,0          0,0            0,0 </w:t>
      </w:r>
    </w:p>
    <w:p>
      <w:pPr>
        <w:spacing w:after="0"/>
        <w:ind w:left="0"/>
        <w:jc w:val="both"/>
      </w:pPr>
      <w:r>
        <w:rPr>
          <w:rFonts w:ascii="Times New Roman"/>
          <w:b w:val="false"/>
          <w:i w:val="false"/>
          <w:color w:val="000000"/>
          <w:sz w:val="28"/>
        </w:rPr>
        <w:t xml:space="preserve">1.5      басқа да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берілген заем. </w:t>
      </w:r>
      <w:r>
        <w:br/>
      </w:r>
      <w:r>
        <w:rPr>
          <w:rFonts w:ascii="Times New Roman"/>
          <w:b w:val="false"/>
          <w:i w:val="false"/>
          <w:color w:val="000000"/>
          <w:sz w:val="28"/>
        </w:rPr>
        <w:t xml:space="preserve">
         дарды алудан </w:t>
      </w:r>
      <w:r>
        <w:br/>
      </w:r>
      <w:r>
        <w:rPr>
          <w:rFonts w:ascii="Times New Roman"/>
          <w:b w:val="false"/>
          <w:i w:val="false"/>
          <w:color w:val="000000"/>
          <w:sz w:val="28"/>
        </w:rPr>
        <w:t xml:space="preserve">
         табыс          0,0          0,0            0,0 </w:t>
      </w:r>
    </w:p>
    <w:p>
      <w:pPr>
        <w:spacing w:after="0"/>
        <w:ind w:left="0"/>
        <w:jc w:val="both"/>
      </w:pPr>
      <w:r>
        <w:rPr>
          <w:rFonts w:ascii="Times New Roman"/>
          <w:b w:val="false"/>
          <w:i w:val="false"/>
          <w:color w:val="000000"/>
          <w:sz w:val="28"/>
        </w:rPr>
        <w:t xml:space="preserve">1.6      өзге де </w:t>
      </w:r>
      <w:r>
        <w:br/>
      </w:r>
      <w:r>
        <w:rPr>
          <w:rFonts w:ascii="Times New Roman"/>
          <w:b w:val="false"/>
          <w:i w:val="false"/>
          <w:color w:val="000000"/>
          <w:sz w:val="28"/>
        </w:rPr>
        <w:t xml:space="preserve">
         түсімдер       0,0          0,0            0,0 </w:t>
      </w:r>
    </w:p>
    <w:p>
      <w:pPr>
        <w:spacing w:after="0"/>
        <w:ind w:left="0"/>
        <w:jc w:val="both"/>
      </w:pPr>
      <w:r>
        <w:rPr>
          <w:rFonts w:ascii="Times New Roman"/>
          <w:b w:val="false"/>
          <w:i w:val="false"/>
          <w:color w:val="000000"/>
          <w:sz w:val="28"/>
        </w:rPr>
        <w:t xml:space="preserve">II.2.   Ақшаның кетуі:  310732,0     2266538,8      108385,9 </w:t>
      </w:r>
    </w:p>
    <w:p>
      <w:pPr>
        <w:spacing w:after="0"/>
        <w:ind w:left="0"/>
        <w:jc w:val="both"/>
      </w:pPr>
      <w:r>
        <w:rPr>
          <w:rFonts w:ascii="Times New Roman"/>
          <w:b w:val="false"/>
          <w:i w:val="false"/>
          <w:color w:val="000000"/>
          <w:sz w:val="28"/>
        </w:rPr>
        <w:t xml:space="preserve">2.1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сатып </w:t>
      </w:r>
      <w:r>
        <w:br/>
      </w:r>
      <w:r>
        <w:rPr>
          <w:rFonts w:ascii="Times New Roman"/>
          <w:b w:val="false"/>
          <w:i w:val="false"/>
          <w:color w:val="000000"/>
          <w:sz w:val="28"/>
        </w:rPr>
        <w:t xml:space="preserve">
          алу           955,0        1020,0         3,3 </w:t>
      </w:r>
    </w:p>
    <w:p>
      <w:pPr>
        <w:spacing w:after="0"/>
        <w:ind w:left="0"/>
        <w:jc w:val="both"/>
      </w:pPr>
      <w:r>
        <w:rPr>
          <w:rFonts w:ascii="Times New Roman"/>
          <w:b w:val="false"/>
          <w:i w:val="false"/>
          <w:color w:val="000000"/>
          <w:sz w:val="28"/>
        </w:rPr>
        <w:t xml:space="preserve">2.2      негізгі құ. </w:t>
      </w:r>
      <w:r>
        <w:br/>
      </w:r>
      <w:r>
        <w:rPr>
          <w:rFonts w:ascii="Times New Roman"/>
          <w:b w:val="false"/>
          <w:i w:val="false"/>
          <w:color w:val="000000"/>
          <w:sz w:val="28"/>
        </w:rPr>
        <w:t xml:space="preserve">
         ралдарды </w:t>
      </w:r>
      <w:r>
        <w:br/>
      </w:r>
      <w:r>
        <w:rPr>
          <w:rFonts w:ascii="Times New Roman"/>
          <w:b w:val="false"/>
          <w:i w:val="false"/>
          <w:color w:val="000000"/>
          <w:sz w:val="28"/>
        </w:rPr>
        <w:t xml:space="preserve">
         сатып алу      309777,0     1157018,8      108382,6 </w:t>
      </w:r>
    </w:p>
    <w:p>
      <w:pPr>
        <w:spacing w:after="0"/>
        <w:ind w:left="0"/>
        <w:jc w:val="both"/>
      </w:pPr>
      <w:r>
        <w:rPr>
          <w:rFonts w:ascii="Times New Roman"/>
          <w:b w:val="false"/>
          <w:i w:val="false"/>
          <w:color w:val="000000"/>
          <w:sz w:val="28"/>
        </w:rPr>
        <w:t xml:space="preserve">2.3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 </w:t>
      </w:r>
      <w:r>
        <w:br/>
      </w:r>
      <w:r>
        <w:rPr>
          <w:rFonts w:ascii="Times New Roman"/>
          <w:b w:val="false"/>
          <w:i w:val="false"/>
          <w:color w:val="000000"/>
          <w:sz w:val="28"/>
        </w:rPr>
        <w:t xml:space="preserve">
         сатып алу      0,0          1500,0         0,0 </w:t>
      </w:r>
    </w:p>
    <w:p>
      <w:pPr>
        <w:spacing w:after="0"/>
        <w:ind w:left="0"/>
        <w:jc w:val="both"/>
      </w:pPr>
      <w:r>
        <w:rPr>
          <w:rFonts w:ascii="Times New Roman"/>
          <w:b w:val="false"/>
          <w:i w:val="false"/>
          <w:color w:val="000000"/>
          <w:sz w:val="28"/>
        </w:rPr>
        <w:t xml:space="preserve">2.4      қаржы инвес. </w:t>
      </w:r>
      <w:r>
        <w:br/>
      </w:r>
      <w:r>
        <w:rPr>
          <w:rFonts w:ascii="Times New Roman"/>
          <w:b w:val="false"/>
          <w:i w:val="false"/>
          <w:color w:val="000000"/>
          <w:sz w:val="28"/>
        </w:rPr>
        <w:t xml:space="preserve">
         тицияларын </w:t>
      </w:r>
      <w:r>
        <w:br/>
      </w:r>
      <w:r>
        <w:rPr>
          <w:rFonts w:ascii="Times New Roman"/>
          <w:b w:val="false"/>
          <w:i w:val="false"/>
          <w:color w:val="000000"/>
          <w:sz w:val="28"/>
        </w:rPr>
        <w:t xml:space="preserve">
         сатып алу      0,0          1100000,0      0,0 </w:t>
      </w:r>
    </w:p>
    <w:p>
      <w:pPr>
        <w:spacing w:after="0"/>
        <w:ind w:left="0"/>
        <w:jc w:val="both"/>
      </w:pPr>
      <w:r>
        <w:rPr>
          <w:rFonts w:ascii="Times New Roman"/>
          <w:b w:val="false"/>
          <w:i w:val="false"/>
          <w:color w:val="000000"/>
          <w:sz w:val="28"/>
        </w:rPr>
        <w:t xml:space="preserve">2.5      басқа да </w:t>
      </w:r>
      <w:r>
        <w:br/>
      </w:r>
      <w:r>
        <w:rPr>
          <w:rFonts w:ascii="Times New Roman"/>
          <w:b w:val="false"/>
          <w:i w:val="false"/>
          <w:color w:val="000000"/>
          <w:sz w:val="28"/>
        </w:rPr>
        <w:t xml:space="preserve">
         заңды тұл. </w:t>
      </w:r>
      <w:r>
        <w:br/>
      </w:r>
      <w:r>
        <w:rPr>
          <w:rFonts w:ascii="Times New Roman"/>
          <w:b w:val="false"/>
          <w:i w:val="false"/>
          <w:color w:val="000000"/>
          <w:sz w:val="28"/>
        </w:rPr>
        <w:t xml:space="preserve">
         ғаларға </w:t>
      </w:r>
      <w:r>
        <w:br/>
      </w:r>
      <w:r>
        <w:rPr>
          <w:rFonts w:ascii="Times New Roman"/>
          <w:b w:val="false"/>
          <w:i w:val="false"/>
          <w:color w:val="000000"/>
          <w:sz w:val="28"/>
        </w:rPr>
        <w:t xml:space="preserve">
         заемдар беру   0,0          0,0            0,0 </w:t>
      </w:r>
    </w:p>
    <w:p>
      <w:pPr>
        <w:spacing w:after="0"/>
        <w:ind w:left="0"/>
        <w:jc w:val="both"/>
      </w:pPr>
      <w:r>
        <w:rPr>
          <w:rFonts w:ascii="Times New Roman"/>
          <w:b w:val="false"/>
          <w:i w:val="false"/>
          <w:color w:val="000000"/>
          <w:sz w:val="28"/>
        </w:rPr>
        <w:t xml:space="preserve">2.6      өзге де </w:t>
      </w:r>
      <w:r>
        <w:br/>
      </w:r>
      <w:r>
        <w:rPr>
          <w:rFonts w:ascii="Times New Roman"/>
          <w:b w:val="false"/>
          <w:i w:val="false"/>
          <w:color w:val="000000"/>
          <w:sz w:val="28"/>
        </w:rPr>
        <w:t xml:space="preserve">
         төлемдер       0,0          7000,0         0,0 </w:t>
      </w:r>
    </w:p>
    <w:p>
      <w:pPr>
        <w:spacing w:after="0"/>
        <w:ind w:left="0"/>
        <w:jc w:val="both"/>
      </w:pPr>
      <w:r>
        <w:rPr>
          <w:rFonts w:ascii="Times New Roman"/>
          <w:b w:val="false"/>
          <w:i w:val="false"/>
          <w:color w:val="000000"/>
          <w:sz w:val="28"/>
        </w:rPr>
        <w:t xml:space="preserve">II.3.   Инвестициялық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-305748,0    -2260558,0     -101026,6 </w:t>
      </w:r>
    </w:p>
    <w:p>
      <w:pPr>
        <w:spacing w:after="0"/>
        <w:ind w:left="0"/>
        <w:jc w:val="both"/>
      </w:pPr>
      <w:r>
        <w:rPr>
          <w:rFonts w:ascii="Times New Roman"/>
          <w:b w:val="false"/>
          <w:i w:val="false"/>
          <w:color w:val="000000"/>
          <w:sz w:val="28"/>
        </w:rPr>
        <w:t xml:space="preserve">III.    Қаржы қызметі. </w:t>
      </w:r>
      <w:r>
        <w:br/>
      </w:r>
      <w:r>
        <w:rPr>
          <w:rFonts w:ascii="Times New Roman"/>
          <w:b w:val="false"/>
          <w:i w:val="false"/>
          <w:color w:val="000000"/>
          <w:sz w:val="28"/>
        </w:rPr>
        <w:t xml:space="preserve">
        нен ақша қара. </w:t>
      </w:r>
      <w:r>
        <w:br/>
      </w:r>
      <w:r>
        <w:rPr>
          <w:rFonts w:ascii="Times New Roman"/>
          <w:b w:val="false"/>
          <w:i w:val="false"/>
          <w:color w:val="000000"/>
          <w:sz w:val="28"/>
        </w:rPr>
        <w:t xml:space="preserve">
        жатының </w:t>
      </w:r>
      <w:r>
        <w:br/>
      </w:r>
      <w:r>
        <w:rPr>
          <w:rFonts w:ascii="Times New Roman"/>
          <w:b w:val="false"/>
          <w:i w:val="false"/>
          <w:color w:val="000000"/>
          <w:sz w:val="28"/>
        </w:rPr>
        <w:t xml:space="preserve">
        қозғалысы </w:t>
      </w:r>
    </w:p>
    <w:p>
      <w:pPr>
        <w:spacing w:after="0"/>
        <w:ind w:left="0"/>
        <w:jc w:val="both"/>
      </w:pPr>
      <w:r>
        <w:rPr>
          <w:rFonts w:ascii="Times New Roman"/>
          <w:b w:val="false"/>
          <w:i w:val="false"/>
          <w:color w:val="000000"/>
          <w:sz w:val="28"/>
        </w:rPr>
        <w:t xml:space="preserve">III.1.  Ақшаның түсуі:  13854229,0   1158038,8      1284700,0 </w:t>
      </w:r>
    </w:p>
    <w:p>
      <w:pPr>
        <w:spacing w:after="0"/>
        <w:ind w:left="0"/>
        <w:jc w:val="both"/>
      </w:pPr>
      <w:r>
        <w:rPr>
          <w:rFonts w:ascii="Times New Roman"/>
          <w:b w:val="false"/>
          <w:i w:val="false"/>
          <w:color w:val="000000"/>
          <w:sz w:val="28"/>
        </w:rPr>
        <w:t xml:space="preserve">1.1      акциялар мен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бағалы қағаз. </w:t>
      </w:r>
      <w:r>
        <w:br/>
      </w:r>
      <w:r>
        <w:rPr>
          <w:rFonts w:ascii="Times New Roman"/>
          <w:b w:val="false"/>
          <w:i w:val="false"/>
          <w:color w:val="000000"/>
          <w:sz w:val="28"/>
        </w:rPr>
        <w:t xml:space="preserve">
         дарды шығару. </w:t>
      </w:r>
      <w:r>
        <w:br/>
      </w:r>
      <w:r>
        <w:rPr>
          <w:rFonts w:ascii="Times New Roman"/>
          <w:b w:val="false"/>
          <w:i w:val="false"/>
          <w:color w:val="000000"/>
          <w:sz w:val="28"/>
        </w:rPr>
        <w:t xml:space="preserve">
         дан            0,0          1158038,8      400000,0 </w:t>
      </w:r>
    </w:p>
    <w:p>
      <w:pPr>
        <w:spacing w:after="0"/>
        <w:ind w:left="0"/>
        <w:jc w:val="both"/>
      </w:pPr>
      <w:r>
        <w:rPr>
          <w:rFonts w:ascii="Times New Roman"/>
          <w:b w:val="false"/>
          <w:i w:val="false"/>
          <w:color w:val="000000"/>
          <w:sz w:val="28"/>
        </w:rPr>
        <w:t xml:space="preserve">1.2      банк заемдарын </w:t>
      </w:r>
      <w:r>
        <w:br/>
      </w:r>
      <w:r>
        <w:rPr>
          <w:rFonts w:ascii="Times New Roman"/>
          <w:b w:val="false"/>
          <w:i w:val="false"/>
          <w:color w:val="000000"/>
          <w:sz w:val="28"/>
        </w:rPr>
        <w:t xml:space="preserve">
         алу            2997095,0    0,0            884700,0 </w:t>
      </w:r>
    </w:p>
    <w:p>
      <w:pPr>
        <w:spacing w:after="0"/>
        <w:ind w:left="0"/>
        <w:jc w:val="both"/>
      </w:pPr>
      <w:r>
        <w:rPr>
          <w:rFonts w:ascii="Times New Roman"/>
          <w:b w:val="false"/>
          <w:i w:val="false"/>
          <w:color w:val="000000"/>
          <w:sz w:val="28"/>
        </w:rPr>
        <w:t xml:space="preserve">1.3      өзге де </w:t>
      </w:r>
      <w:r>
        <w:br/>
      </w:r>
      <w:r>
        <w:rPr>
          <w:rFonts w:ascii="Times New Roman"/>
          <w:b w:val="false"/>
          <w:i w:val="false"/>
          <w:color w:val="000000"/>
          <w:sz w:val="28"/>
        </w:rPr>
        <w:t xml:space="preserve">
         түсімдер       10857134,0   0,0            0,0 </w:t>
      </w:r>
    </w:p>
    <w:p>
      <w:pPr>
        <w:spacing w:after="0"/>
        <w:ind w:left="0"/>
        <w:jc w:val="both"/>
      </w:pPr>
      <w:r>
        <w:rPr>
          <w:rFonts w:ascii="Times New Roman"/>
          <w:b w:val="false"/>
          <w:i w:val="false"/>
          <w:color w:val="000000"/>
          <w:sz w:val="28"/>
        </w:rPr>
        <w:t xml:space="preserve">III.2.  Ақшаның кетуі   14832783,0   150900,0       0,0 </w:t>
      </w:r>
    </w:p>
    <w:p>
      <w:pPr>
        <w:spacing w:after="0"/>
        <w:ind w:left="0"/>
        <w:jc w:val="both"/>
      </w:pPr>
      <w:r>
        <w:rPr>
          <w:rFonts w:ascii="Times New Roman"/>
          <w:b w:val="false"/>
          <w:i w:val="false"/>
          <w:color w:val="000000"/>
          <w:sz w:val="28"/>
        </w:rPr>
        <w:t xml:space="preserve">2.1      банк заемдарын </w:t>
      </w:r>
      <w:r>
        <w:br/>
      </w:r>
      <w:r>
        <w:rPr>
          <w:rFonts w:ascii="Times New Roman"/>
          <w:b w:val="false"/>
          <w:i w:val="false"/>
          <w:color w:val="000000"/>
          <w:sz w:val="28"/>
        </w:rPr>
        <w:t xml:space="preserve">
         өтеу           3293522,0    150900,0       0,0 </w:t>
      </w:r>
    </w:p>
    <w:p>
      <w:pPr>
        <w:spacing w:after="0"/>
        <w:ind w:left="0"/>
        <w:jc w:val="both"/>
      </w:pPr>
      <w:r>
        <w:rPr>
          <w:rFonts w:ascii="Times New Roman"/>
          <w:b w:val="false"/>
          <w:i w:val="false"/>
          <w:color w:val="000000"/>
          <w:sz w:val="28"/>
        </w:rPr>
        <w:t xml:space="preserve">2.2      өз акцияларын </w:t>
      </w:r>
      <w:r>
        <w:br/>
      </w:r>
      <w:r>
        <w:rPr>
          <w:rFonts w:ascii="Times New Roman"/>
          <w:b w:val="false"/>
          <w:i w:val="false"/>
          <w:color w:val="000000"/>
          <w:sz w:val="28"/>
        </w:rPr>
        <w:t xml:space="preserve">
         сатып алу      0,0          0,0            0,0 </w:t>
      </w:r>
    </w:p>
    <w:p>
      <w:pPr>
        <w:spacing w:after="0"/>
        <w:ind w:left="0"/>
        <w:jc w:val="both"/>
      </w:pPr>
      <w:r>
        <w:rPr>
          <w:rFonts w:ascii="Times New Roman"/>
          <w:b w:val="false"/>
          <w:i w:val="false"/>
          <w:color w:val="000000"/>
          <w:sz w:val="28"/>
        </w:rPr>
        <w:t xml:space="preserve">2.3      дивидендтерді </w:t>
      </w:r>
      <w:r>
        <w:br/>
      </w:r>
      <w:r>
        <w:rPr>
          <w:rFonts w:ascii="Times New Roman"/>
          <w:b w:val="false"/>
          <w:i w:val="false"/>
          <w:color w:val="000000"/>
          <w:sz w:val="28"/>
        </w:rPr>
        <w:t xml:space="preserve">
         төлеу          0,0          0,0            0,0 </w:t>
      </w:r>
    </w:p>
    <w:p>
      <w:pPr>
        <w:spacing w:after="0"/>
        <w:ind w:left="0"/>
        <w:jc w:val="both"/>
      </w:pPr>
      <w:r>
        <w:rPr>
          <w:rFonts w:ascii="Times New Roman"/>
          <w:b w:val="false"/>
          <w:i w:val="false"/>
          <w:color w:val="000000"/>
          <w:sz w:val="28"/>
        </w:rPr>
        <w:t xml:space="preserve">2.4      өзге де </w:t>
      </w:r>
      <w:r>
        <w:br/>
      </w:r>
      <w:r>
        <w:rPr>
          <w:rFonts w:ascii="Times New Roman"/>
          <w:b w:val="false"/>
          <w:i w:val="false"/>
          <w:color w:val="000000"/>
          <w:sz w:val="28"/>
        </w:rPr>
        <w:t xml:space="preserve">
         төлемдер       11539261,0   0,0            0,0 </w:t>
      </w:r>
    </w:p>
    <w:p>
      <w:pPr>
        <w:spacing w:after="0"/>
        <w:ind w:left="0"/>
        <w:jc w:val="both"/>
      </w:pPr>
      <w:r>
        <w:rPr>
          <w:rFonts w:ascii="Times New Roman"/>
          <w:b w:val="false"/>
          <w:i w:val="false"/>
          <w:color w:val="000000"/>
          <w:sz w:val="28"/>
        </w:rPr>
        <w:t xml:space="preserve">III.3.  Қаржы қызметі. </w:t>
      </w:r>
      <w:r>
        <w:br/>
      </w:r>
      <w:r>
        <w:rPr>
          <w:rFonts w:ascii="Times New Roman"/>
          <w:b w:val="false"/>
          <w:i w:val="false"/>
          <w:color w:val="000000"/>
          <w:sz w:val="28"/>
        </w:rPr>
        <w:t xml:space="preserve">
        нің нәтижесінде </w:t>
      </w:r>
      <w:r>
        <w:br/>
      </w:r>
      <w:r>
        <w:rPr>
          <w:rFonts w:ascii="Times New Roman"/>
          <w:b w:val="false"/>
          <w:i w:val="false"/>
          <w:color w:val="000000"/>
          <w:sz w:val="28"/>
        </w:rPr>
        <w:t xml:space="preserve">
        ақшаның ұлғаюы </w:t>
      </w:r>
      <w:r>
        <w:br/>
      </w:r>
      <w:r>
        <w:rPr>
          <w:rFonts w:ascii="Times New Roman"/>
          <w:b w:val="false"/>
          <w:i w:val="false"/>
          <w:color w:val="000000"/>
          <w:sz w:val="28"/>
        </w:rPr>
        <w:t xml:space="preserve">
        (+)/ кемуі (-)  -978554,0    1007138,8      1284700,0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ақшаның </w:t>
      </w:r>
      <w:r>
        <w:br/>
      </w:r>
      <w:r>
        <w:rPr>
          <w:rFonts w:ascii="Times New Roman"/>
          <w:b w:val="false"/>
          <w:i w:val="false"/>
          <w:color w:val="000000"/>
          <w:sz w:val="28"/>
        </w:rPr>
        <w:t xml:space="preserve">
        ұлғаюы (+)/ </w:t>
      </w:r>
      <w:r>
        <w:br/>
      </w:r>
      <w:r>
        <w:rPr>
          <w:rFonts w:ascii="Times New Roman"/>
          <w:b w:val="false"/>
          <w:i w:val="false"/>
          <w:color w:val="000000"/>
          <w:sz w:val="28"/>
        </w:rPr>
        <w:t xml:space="preserve">
        азаюы (-)       -52304,0     143877,9       1622144,0 </w:t>
      </w:r>
    </w:p>
    <w:p>
      <w:pPr>
        <w:spacing w:after="0"/>
        <w:ind w:left="0"/>
        <w:jc w:val="both"/>
      </w:pPr>
      <w:r>
        <w:rPr>
          <w:rFonts w:ascii="Times New Roman"/>
          <w:b w:val="false"/>
          <w:i w:val="false"/>
          <w:color w:val="000000"/>
          <w:sz w:val="28"/>
        </w:rPr>
        <w:t xml:space="preserve">        Кезең басына </w:t>
      </w:r>
      <w:r>
        <w:br/>
      </w:r>
      <w:r>
        <w:rPr>
          <w:rFonts w:ascii="Times New Roman"/>
          <w:b w:val="false"/>
          <w:i w:val="false"/>
          <w:color w:val="000000"/>
          <w:sz w:val="28"/>
        </w:rPr>
        <w:t xml:space="preserve">
        ақша            574141,0     521837,0       665714,9 </w:t>
      </w:r>
    </w:p>
    <w:p>
      <w:pPr>
        <w:spacing w:after="0"/>
        <w:ind w:left="0"/>
        <w:jc w:val="both"/>
      </w:pPr>
      <w:r>
        <w:rPr>
          <w:rFonts w:ascii="Times New Roman"/>
          <w:b w:val="false"/>
          <w:i w:val="false"/>
          <w:color w:val="000000"/>
          <w:sz w:val="28"/>
        </w:rPr>
        <w:t xml:space="preserve">        Кезең санына </w:t>
      </w:r>
      <w:r>
        <w:br/>
      </w:r>
      <w:r>
        <w:rPr>
          <w:rFonts w:ascii="Times New Roman"/>
          <w:b w:val="false"/>
          <w:i w:val="false"/>
          <w:color w:val="000000"/>
          <w:sz w:val="28"/>
        </w:rPr>
        <w:t xml:space="preserve">
        ақша            521837,0     665714,9       2287858,8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ж. (болжам)          |2002 ж. %    |2003 ж. % </w:t>
      </w:r>
      <w:r>
        <w:br/>
      </w:r>
      <w:r>
        <w:rPr>
          <w:rFonts w:ascii="Times New Roman"/>
          <w:b w:val="false"/>
          <w:i w:val="false"/>
          <w:color w:val="000000"/>
          <w:sz w:val="28"/>
        </w:rPr>
        <w:t xml:space="preserve">
       |----------------------------------|2003 ж       |2004 ж. </w:t>
      </w:r>
      <w:r>
        <w:br/>
      </w:r>
      <w:r>
        <w:rPr>
          <w:rFonts w:ascii="Times New Roman"/>
          <w:b w:val="false"/>
          <w:i w:val="false"/>
          <w:color w:val="000000"/>
          <w:sz w:val="28"/>
        </w:rPr>
        <w:t xml:space="preserve">
       |1 жарты    |   9 ай   |   жыл     |             | </w:t>
      </w:r>
      <w:r>
        <w:br/>
      </w:r>
      <w:r>
        <w:rPr>
          <w:rFonts w:ascii="Times New Roman"/>
          <w:b w:val="false"/>
          <w:i w:val="false"/>
          <w:color w:val="000000"/>
          <w:sz w:val="28"/>
        </w:rPr>
        <w:t xml:space="preserve">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123556315,4 184541329,3 227667845,4 101,0         101,3 </w:t>
      </w:r>
    </w:p>
    <w:p>
      <w:pPr>
        <w:spacing w:after="0"/>
        <w:ind w:left="0"/>
        <w:jc w:val="both"/>
      </w:pPr>
      <w:r>
        <w:rPr>
          <w:rFonts w:ascii="Times New Roman"/>
          <w:b w:val="false"/>
          <w:i w:val="false"/>
          <w:color w:val="000000"/>
          <w:sz w:val="28"/>
        </w:rPr>
        <w:t xml:space="preserve">1.1     2995485,5   4884509,5   5783907,0   116,8         127,9 </w:t>
      </w:r>
    </w:p>
    <w:p>
      <w:pPr>
        <w:spacing w:after="0"/>
        <w:ind w:left="0"/>
        <w:jc w:val="both"/>
      </w:pPr>
      <w:r>
        <w:rPr>
          <w:rFonts w:ascii="Times New Roman"/>
          <w:b w:val="false"/>
          <w:i w:val="false"/>
          <w:color w:val="000000"/>
          <w:sz w:val="28"/>
        </w:rPr>
        <w:t xml:space="preserve">1.2     29087607,7  9115542,9   4277589,4   105,1         105,0 </w:t>
      </w:r>
    </w:p>
    <w:p>
      <w:pPr>
        <w:spacing w:after="0"/>
        <w:ind w:left="0"/>
        <w:jc w:val="both"/>
      </w:pPr>
      <w:r>
        <w:rPr>
          <w:rFonts w:ascii="Times New Roman"/>
          <w:b w:val="false"/>
          <w:i w:val="false"/>
          <w:color w:val="000000"/>
          <w:sz w:val="28"/>
        </w:rPr>
        <w:t xml:space="preserve">1.3     256,9       1088,4      2877,0      115,0         100,2 </w:t>
      </w:r>
    </w:p>
    <w:p>
      <w:pPr>
        <w:spacing w:after="0"/>
        <w:ind w:left="0"/>
        <w:jc w:val="both"/>
      </w:pPr>
      <w:r>
        <w:rPr>
          <w:rFonts w:ascii="Times New Roman"/>
          <w:b w:val="false"/>
          <w:i w:val="false"/>
          <w:color w:val="000000"/>
          <w:sz w:val="28"/>
        </w:rPr>
        <w:t xml:space="preserve">1.4     0,0         0,0         0,0 </w:t>
      </w:r>
    </w:p>
    <w:p>
      <w:pPr>
        <w:spacing w:after="0"/>
        <w:ind w:left="0"/>
        <w:jc w:val="both"/>
      </w:pPr>
      <w:r>
        <w:rPr>
          <w:rFonts w:ascii="Times New Roman"/>
          <w:b w:val="false"/>
          <w:i w:val="false"/>
          <w:color w:val="000000"/>
          <w:sz w:val="28"/>
        </w:rPr>
        <w:t xml:space="preserve">1.5     0,0         0,0         0,0 </w:t>
      </w:r>
    </w:p>
    <w:p>
      <w:pPr>
        <w:spacing w:after="0"/>
        <w:ind w:left="0"/>
        <w:jc w:val="both"/>
      </w:pPr>
      <w:r>
        <w:rPr>
          <w:rFonts w:ascii="Times New Roman"/>
          <w:b w:val="false"/>
          <w:i w:val="false"/>
          <w:color w:val="000000"/>
          <w:sz w:val="28"/>
        </w:rPr>
        <w:t xml:space="preserve">1.6     91472965,3  170540188,5 217603472,0 100,6         100,7 </w:t>
      </w:r>
    </w:p>
    <w:p>
      <w:pPr>
        <w:spacing w:after="0"/>
        <w:ind w:left="0"/>
        <w:jc w:val="both"/>
      </w:pPr>
      <w:r>
        <w:rPr>
          <w:rFonts w:ascii="Times New Roman"/>
          <w:b w:val="false"/>
          <w:i w:val="false"/>
          <w:color w:val="000000"/>
          <w:sz w:val="28"/>
        </w:rPr>
        <w:t xml:space="preserve">I.2     122881203,6 183245962,8 226089971,0 100,9         101,2 </w:t>
      </w:r>
    </w:p>
    <w:p>
      <w:pPr>
        <w:spacing w:after="0"/>
        <w:ind w:left="0"/>
        <w:jc w:val="both"/>
      </w:pPr>
      <w:r>
        <w:rPr>
          <w:rFonts w:ascii="Times New Roman"/>
          <w:b w:val="false"/>
          <w:i w:val="false"/>
          <w:color w:val="000000"/>
          <w:sz w:val="28"/>
        </w:rPr>
        <w:t xml:space="preserve">2.1     3019815,5   1906713,2   2766158,8   107,5         105,0 </w:t>
      </w:r>
    </w:p>
    <w:p>
      <w:pPr>
        <w:spacing w:after="0"/>
        <w:ind w:left="0"/>
        <w:jc w:val="both"/>
      </w:pPr>
      <w:r>
        <w:rPr>
          <w:rFonts w:ascii="Times New Roman"/>
          <w:b w:val="false"/>
          <w:i w:val="false"/>
          <w:color w:val="000000"/>
          <w:sz w:val="28"/>
        </w:rPr>
        <w:t xml:space="preserve">2.2     25590325,8  6907216,7   3101857,7   104,0         105,0 </w:t>
      </w:r>
    </w:p>
    <w:p>
      <w:pPr>
        <w:spacing w:after="0"/>
        <w:ind w:left="0"/>
        <w:jc w:val="both"/>
      </w:pPr>
      <w:r>
        <w:rPr>
          <w:rFonts w:ascii="Times New Roman"/>
          <w:b w:val="false"/>
          <w:i w:val="false"/>
          <w:color w:val="000000"/>
          <w:sz w:val="28"/>
        </w:rPr>
        <w:t xml:space="preserve">2.3     1317736,7   2038658,4   2871511,7   128,0         150,0 </w:t>
      </w:r>
    </w:p>
    <w:p>
      <w:pPr>
        <w:spacing w:after="0"/>
        <w:ind w:left="0"/>
        <w:jc w:val="both"/>
      </w:pPr>
      <w:r>
        <w:rPr>
          <w:rFonts w:ascii="Times New Roman"/>
          <w:b w:val="false"/>
          <w:i w:val="false"/>
          <w:color w:val="000000"/>
          <w:sz w:val="28"/>
        </w:rPr>
        <w:t xml:space="preserve">2.4     101267,4    156669,9    220674,2    105,0         105,0 </w:t>
      </w:r>
    </w:p>
    <w:p>
      <w:pPr>
        <w:spacing w:after="0"/>
        <w:ind w:left="0"/>
        <w:jc w:val="both"/>
      </w:pPr>
      <w:r>
        <w:rPr>
          <w:rFonts w:ascii="Times New Roman"/>
          <w:b w:val="false"/>
          <w:i w:val="false"/>
          <w:color w:val="000000"/>
          <w:sz w:val="28"/>
        </w:rPr>
        <w:t xml:space="preserve">2.5     539730,9    579722,7    790351,3    105,0         106,0 </w:t>
      </w:r>
    </w:p>
    <w:p>
      <w:pPr>
        <w:spacing w:after="0"/>
        <w:ind w:left="0"/>
        <w:jc w:val="both"/>
      </w:pPr>
      <w:r>
        <w:rPr>
          <w:rFonts w:ascii="Times New Roman"/>
          <w:b w:val="false"/>
          <w:i w:val="false"/>
          <w:color w:val="000000"/>
          <w:sz w:val="28"/>
        </w:rPr>
        <w:t xml:space="preserve">2.6     27343,3     44111,3     63382,8     104,5         103,4 </w:t>
      </w:r>
    </w:p>
    <w:p>
      <w:pPr>
        <w:spacing w:after="0"/>
        <w:ind w:left="0"/>
        <w:jc w:val="both"/>
      </w:pPr>
      <w:r>
        <w:rPr>
          <w:rFonts w:ascii="Times New Roman"/>
          <w:b w:val="false"/>
          <w:i w:val="false"/>
          <w:color w:val="000000"/>
          <w:sz w:val="28"/>
        </w:rPr>
        <w:t xml:space="preserve">2.7     92284983,9  171612870,7 216276034,6 100,6         100,7 </w:t>
      </w:r>
    </w:p>
    <w:p>
      <w:pPr>
        <w:spacing w:after="0"/>
        <w:ind w:left="0"/>
        <w:jc w:val="both"/>
      </w:pPr>
      <w:r>
        <w:rPr>
          <w:rFonts w:ascii="Times New Roman"/>
          <w:b w:val="false"/>
          <w:i w:val="false"/>
          <w:color w:val="000000"/>
          <w:sz w:val="28"/>
        </w:rPr>
        <w:t xml:space="preserve">I.3     675111,8    1295366,5   1577874,4   113,4         112,9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11692,5     12173,9     6877,9      120,0         115,0 </w:t>
      </w:r>
    </w:p>
    <w:p>
      <w:pPr>
        <w:spacing w:after="0"/>
        <w:ind w:left="0"/>
        <w:jc w:val="both"/>
      </w:pPr>
      <w:r>
        <w:rPr>
          <w:rFonts w:ascii="Times New Roman"/>
          <w:b w:val="false"/>
          <w:i w:val="false"/>
          <w:color w:val="000000"/>
          <w:sz w:val="28"/>
        </w:rPr>
        <w:t xml:space="preserve">1.1     0,0         0,0         0,0 </w:t>
      </w:r>
    </w:p>
    <w:p>
      <w:pPr>
        <w:spacing w:after="0"/>
        <w:ind w:left="0"/>
        <w:jc w:val="both"/>
      </w:pPr>
      <w:r>
        <w:rPr>
          <w:rFonts w:ascii="Times New Roman"/>
          <w:b w:val="false"/>
          <w:i w:val="false"/>
          <w:color w:val="000000"/>
          <w:sz w:val="28"/>
        </w:rPr>
        <w:t xml:space="preserve">1.2     11692,5     12173,9     6877,9      120,0         115,0 </w:t>
      </w:r>
    </w:p>
    <w:p>
      <w:pPr>
        <w:spacing w:after="0"/>
        <w:ind w:left="0"/>
        <w:jc w:val="both"/>
      </w:pPr>
      <w:r>
        <w:rPr>
          <w:rFonts w:ascii="Times New Roman"/>
          <w:b w:val="false"/>
          <w:i w:val="false"/>
          <w:color w:val="000000"/>
          <w:sz w:val="28"/>
        </w:rPr>
        <w:t xml:space="preserve">1.3     0,0         0,0         0,0 </w:t>
      </w:r>
    </w:p>
    <w:p>
      <w:pPr>
        <w:spacing w:after="0"/>
        <w:ind w:left="0"/>
        <w:jc w:val="both"/>
      </w:pPr>
      <w:r>
        <w:rPr>
          <w:rFonts w:ascii="Times New Roman"/>
          <w:b w:val="false"/>
          <w:i w:val="false"/>
          <w:color w:val="000000"/>
          <w:sz w:val="28"/>
        </w:rPr>
        <w:t xml:space="preserve">1.4     0,0         0,0         0,0 </w:t>
      </w:r>
    </w:p>
    <w:p>
      <w:pPr>
        <w:spacing w:after="0"/>
        <w:ind w:left="0"/>
        <w:jc w:val="both"/>
      </w:pPr>
      <w:r>
        <w:rPr>
          <w:rFonts w:ascii="Times New Roman"/>
          <w:b w:val="false"/>
          <w:i w:val="false"/>
          <w:color w:val="000000"/>
          <w:sz w:val="28"/>
        </w:rPr>
        <w:t xml:space="preserve">1.5     0,0         0,0         0,0 </w:t>
      </w:r>
    </w:p>
    <w:p>
      <w:pPr>
        <w:spacing w:after="0"/>
        <w:ind w:left="0"/>
        <w:jc w:val="both"/>
      </w:pPr>
      <w:r>
        <w:rPr>
          <w:rFonts w:ascii="Times New Roman"/>
          <w:b w:val="false"/>
          <w:i w:val="false"/>
          <w:color w:val="000000"/>
          <w:sz w:val="28"/>
        </w:rPr>
        <w:t xml:space="preserve">1.6     0,0         0,0         0,0 </w:t>
      </w:r>
    </w:p>
    <w:p>
      <w:pPr>
        <w:spacing w:after="0"/>
        <w:ind w:left="0"/>
        <w:jc w:val="both"/>
      </w:pPr>
      <w:r>
        <w:rPr>
          <w:rFonts w:ascii="Times New Roman"/>
          <w:b w:val="false"/>
          <w:i w:val="false"/>
          <w:color w:val="000000"/>
          <w:sz w:val="28"/>
        </w:rPr>
        <w:t xml:space="preserve">II.2.   1080141,1   2170576,0   2612059,0   729,4         115,2 </w:t>
      </w:r>
    </w:p>
    <w:p>
      <w:pPr>
        <w:spacing w:after="0"/>
        <w:ind w:left="0"/>
        <w:jc w:val="both"/>
      </w:pPr>
      <w:r>
        <w:rPr>
          <w:rFonts w:ascii="Times New Roman"/>
          <w:b w:val="false"/>
          <w:i w:val="false"/>
          <w:color w:val="000000"/>
          <w:sz w:val="28"/>
        </w:rPr>
        <w:t xml:space="preserve">2.1     517,8       679,4       1101,6      106,8         108,0 </w:t>
      </w:r>
    </w:p>
    <w:p>
      <w:pPr>
        <w:spacing w:after="0"/>
        <w:ind w:left="0"/>
        <w:jc w:val="both"/>
      </w:pPr>
      <w:r>
        <w:rPr>
          <w:rFonts w:ascii="Times New Roman"/>
          <w:b w:val="false"/>
          <w:i w:val="false"/>
          <w:color w:val="000000"/>
          <w:sz w:val="28"/>
        </w:rPr>
        <w:t xml:space="preserve">2.2     596713,4    1157744,6   1217782,4   373,5         105,3 </w:t>
      </w:r>
    </w:p>
    <w:p>
      <w:pPr>
        <w:spacing w:after="0"/>
        <w:ind w:left="0"/>
        <w:jc w:val="both"/>
      </w:pPr>
      <w:r>
        <w:rPr>
          <w:rFonts w:ascii="Times New Roman"/>
          <w:b w:val="false"/>
          <w:i w:val="false"/>
          <w:color w:val="000000"/>
          <w:sz w:val="28"/>
        </w:rPr>
        <w:t xml:space="preserve">2.3     973,0       1520,0      1800,0                    120,0 </w:t>
      </w:r>
    </w:p>
    <w:p>
      <w:pPr>
        <w:spacing w:after="0"/>
        <w:ind w:left="0"/>
        <w:jc w:val="both"/>
      </w:pPr>
      <w:r>
        <w:rPr>
          <w:rFonts w:ascii="Times New Roman"/>
          <w:b w:val="false"/>
          <w:i w:val="false"/>
          <w:color w:val="000000"/>
          <w:sz w:val="28"/>
        </w:rPr>
        <w:t xml:space="preserve">2.4     478522,0    985632,0    1384200,0                 125,8 </w:t>
      </w:r>
    </w:p>
    <w:p>
      <w:pPr>
        <w:spacing w:after="0"/>
        <w:ind w:left="0"/>
        <w:jc w:val="both"/>
      </w:pPr>
      <w:r>
        <w:rPr>
          <w:rFonts w:ascii="Times New Roman"/>
          <w:b w:val="false"/>
          <w:i w:val="false"/>
          <w:color w:val="000000"/>
          <w:sz w:val="28"/>
        </w:rPr>
        <w:t xml:space="preserve">2.5     0,0         0,0         0,0 </w:t>
      </w:r>
    </w:p>
    <w:p>
      <w:pPr>
        <w:spacing w:after="0"/>
        <w:ind w:left="0"/>
        <w:jc w:val="both"/>
      </w:pPr>
      <w:r>
        <w:rPr>
          <w:rFonts w:ascii="Times New Roman"/>
          <w:b w:val="false"/>
          <w:i w:val="false"/>
          <w:color w:val="000000"/>
          <w:sz w:val="28"/>
        </w:rPr>
        <w:t xml:space="preserve">2.6     3415,0      7000,0      7175,0                    102,5 </w:t>
      </w:r>
    </w:p>
    <w:p>
      <w:pPr>
        <w:spacing w:after="0"/>
        <w:ind w:left="0"/>
        <w:jc w:val="both"/>
      </w:pPr>
      <w:r>
        <w:rPr>
          <w:rFonts w:ascii="Times New Roman"/>
          <w:b w:val="false"/>
          <w:i w:val="false"/>
          <w:color w:val="000000"/>
          <w:sz w:val="28"/>
        </w:rPr>
        <w:t xml:space="preserve">II.3.   -1068448,7  -2158402,0  -2605181,1  739,4         115,2 </w:t>
      </w:r>
    </w:p>
    <w:p>
      <w:pPr>
        <w:spacing w:after="0"/>
        <w:ind w:left="0"/>
        <w:jc w:val="both"/>
      </w:pPr>
      <w:r>
        <w:rPr>
          <w:rFonts w:ascii="Times New Roman"/>
          <w:b w:val="false"/>
          <w:i w:val="false"/>
          <w:color w:val="000000"/>
          <w:sz w:val="28"/>
        </w:rPr>
        <w:t xml:space="preserve">III. </w:t>
      </w:r>
    </w:p>
    <w:p>
      <w:pPr>
        <w:spacing w:after="0"/>
        <w:ind w:left="0"/>
        <w:jc w:val="both"/>
      </w:pPr>
      <w:r>
        <w:rPr>
          <w:rFonts w:ascii="Times New Roman"/>
          <w:b w:val="false"/>
          <w:i w:val="false"/>
          <w:color w:val="000000"/>
          <w:sz w:val="28"/>
        </w:rPr>
        <w:t xml:space="preserve">III.1.  1284700,0   1284700,0   1284700,0   8,4           110,9 </w:t>
      </w:r>
    </w:p>
    <w:p>
      <w:pPr>
        <w:spacing w:after="0"/>
        <w:ind w:left="0"/>
        <w:jc w:val="both"/>
      </w:pPr>
      <w:r>
        <w:rPr>
          <w:rFonts w:ascii="Times New Roman"/>
          <w:b w:val="false"/>
          <w:i w:val="false"/>
          <w:color w:val="000000"/>
          <w:sz w:val="28"/>
        </w:rPr>
        <w:t xml:space="preserve">1.1     400000,0    400000,0    400000,0                  34,5 </w:t>
      </w:r>
    </w:p>
    <w:p>
      <w:pPr>
        <w:spacing w:after="0"/>
        <w:ind w:left="0"/>
        <w:jc w:val="both"/>
      </w:pPr>
      <w:r>
        <w:rPr>
          <w:rFonts w:ascii="Times New Roman"/>
          <w:b w:val="false"/>
          <w:i w:val="false"/>
          <w:color w:val="000000"/>
          <w:sz w:val="28"/>
        </w:rPr>
        <w:t xml:space="preserve">1.2     884700,0    884700,0    884700,0 </w:t>
      </w:r>
    </w:p>
    <w:p>
      <w:pPr>
        <w:spacing w:after="0"/>
        <w:ind w:left="0"/>
        <w:jc w:val="both"/>
      </w:pPr>
      <w:r>
        <w:rPr>
          <w:rFonts w:ascii="Times New Roman"/>
          <w:b w:val="false"/>
          <w:i w:val="false"/>
          <w:color w:val="000000"/>
          <w:sz w:val="28"/>
        </w:rPr>
        <w:t xml:space="preserve">1.3     0,0         0,0         0,0 </w:t>
      </w:r>
    </w:p>
    <w:p>
      <w:pPr>
        <w:spacing w:after="0"/>
        <w:ind w:left="0"/>
        <w:jc w:val="both"/>
      </w:pPr>
      <w:r>
        <w:rPr>
          <w:rFonts w:ascii="Times New Roman"/>
          <w:b w:val="false"/>
          <w:i w:val="false"/>
          <w:color w:val="000000"/>
          <w:sz w:val="28"/>
        </w:rPr>
        <w:t xml:space="preserve">III.2.  0,0         0,0         0,0         1,0 </w:t>
      </w:r>
    </w:p>
    <w:p>
      <w:pPr>
        <w:spacing w:after="0"/>
        <w:ind w:left="0"/>
        <w:jc w:val="both"/>
      </w:pPr>
      <w:r>
        <w:rPr>
          <w:rFonts w:ascii="Times New Roman"/>
          <w:b w:val="false"/>
          <w:i w:val="false"/>
          <w:color w:val="000000"/>
          <w:sz w:val="28"/>
        </w:rPr>
        <w:t xml:space="preserve">2.1     0,0         0,0         0,0         4,6 </w:t>
      </w:r>
    </w:p>
    <w:p>
      <w:pPr>
        <w:spacing w:after="0"/>
        <w:ind w:left="0"/>
        <w:jc w:val="both"/>
      </w:pPr>
      <w:r>
        <w:rPr>
          <w:rFonts w:ascii="Times New Roman"/>
          <w:b w:val="false"/>
          <w:i w:val="false"/>
          <w:color w:val="000000"/>
          <w:sz w:val="28"/>
        </w:rPr>
        <w:t xml:space="preserve">2.2     0,0         0,0         0,0 </w:t>
      </w:r>
    </w:p>
    <w:p>
      <w:pPr>
        <w:spacing w:after="0"/>
        <w:ind w:left="0"/>
        <w:jc w:val="both"/>
      </w:pPr>
      <w:r>
        <w:rPr>
          <w:rFonts w:ascii="Times New Roman"/>
          <w:b w:val="false"/>
          <w:i w:val="false"/>
          <w:color w:val="000000"/>
          <w:sz w:val="28"/>
        </w:rPr>
        <w:t xml:space="preserve">2.3     0,0         0,0         0,0 </w:t>
      </w:r>
    </w:p>
    <w:p>
      <w:pPr>
        <w:spacing w:after="0"/>
        <w:ind w:left="0"/>
        <w:jc w:val="both"/>
      </w:pPr>
      <w:r>
        <w:rPr>
          <w:rFonts w:ascii="Times New Roman"/>
          <w:b w:val="false"/>
          <w:i w:val="false"/>
          <w:color w:val="000000"/>
          <w:sz w:val="28"/>
        </w:rPr>
        <w:t xml:space="preserve">2.4     0,0         0,0         0,0 </w:t>
      </w:r>
    </w:p>
    <w:p>
      <w:pPr>
        <w:spacing w:after="0"/>
        <w:ind w:left="0"/>
        <w:jc w:val="both"/>
      </w:pPr>
      <w:r>
        <w:rPr>
          <w:rFonts w:ascii="Times New Roman"/>
          <w:b w:val="false"/>
          <w:i w:val="false"/>
          <w:color w:val="000000"/>
          <w:sz w:val="28"/>
        </w:rPr>
        <w:t xml:space="preserve">III.3.  1284700,0   1284700,0   1284700,0                 127,6 </w:t>
      </w:r>
    </w:p>
    <w:p>
      <w:pPr>
        <w:spacing w:after="0"/>
        <w:ind w:left="0"/>
        <w:jc w:val="both"/>
      </w:pPr>
      <w:r>
        <w:rPr>
          <w:rFonts w:ascii="Times New Roman"/>
          <w:b w:val="false"/>
          <w:i w:val="false"/>
          <w:color w:val="000000"/>
          <w:sz w:val="28"/>
        </w:rPr>
        <w:t xml:space="preserve">        891363,1    421664,4    257393,3                  178,9 </w:t>
      </w:r>
    </w:p>
    <w:p>
      <w:pPr>
        <w:spacing w:after="0"/>
        <w:ind w:left="0"/>
        <w:jc w:val="both"/>
      </w:pPr>
      <w:r>
        <w:rPr>
          <w:rFonts w:ascii="Times New Roman"/>
          <w:b w:val="false"/>
          <w:i w:val="false"/>
          <w:color w:val="000000"/>
          <w:sz w:val="28"/>
        </w:rPr>
        <w:t xml:space="preserve">        665714,9    665714,9    665714,9    90,9          127,6 </w:t>
      </w:r>
    </w:p>
    <w:p>
      <w:pPr>
        <w:spacing w:after="0"/>
        <w:ind w:left="0"/>
        <w:jc w:val="both"/>
      </w:pPr>
      <w:r>
        <w:rPr>
          <w:rFonts w:ascii="Times New Roman"/>
          <w:b w:val="false"/>
          <w:i w:val="false"/>
          <w:color w:val="000000"/>
          <w:sz w:val="28"/>
        </w:rPr>
        <w:t xml:space="preserve">        1557078,0   1087379,3   923108,2    127,6         138,7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"Қазпочта" акционерлік қоғамының 2004 жылға </w:t>
      </w:r>
      <w:r>
        <w:br/>
      </w:r>
      <w:r>
        <w:rPr>
          <w:rFonts w:ascii="Times New Roman"/>
          <w:b/>
          <w:i w:val="false"/>
          <w:color w:val="000000"/>
        </w:rPr>
        <w:t xml:space="preserve">
арналған шығыстар болжамы </w:t>
      </w:r>
    </w:p>
    <w:p>
      <w:pPr>
        <w:spacing w:after="0"/>
        <w:ind w:left="0"/>
        <w:jc w:val="both"/>
      </w:pPr>
      <w:r>
        <w:rPr>
          <w:rFonts w:ascii="Times New Roman"/>
          <w:b w:val="false"/>
          <w:i w:val="false"/>
          <w:color w:val="000000"/>
          <w:sz w:val="28"/>
        </w:rPr>
        <w:t xml:space="preserve">                                                     4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    | 2002 жыл  |   2003 жыл   |    2004 жыл </w:t>
      </w:r>
      <w:r>
        <w:br/>
      </w:r>
      <w:r>
        <w:rPr>
          <w:rFonts w:ascii="Times New Roman"/>
          <w:b w:val="false"/>
          <w:i w:val="false"/>
          <w:color w:val="000000"/>
          <w:sz w:val="28"/>
        </w:rPr>
        <w:t xml:space="preserve">
       |     атауы     |   есеп    |     бағалау  |    (болжам) </w:t>
      </w:r>
      <w:r>
        <w:br/>
      </w:r>
      <w:r>
        <w:rPr>
          <w:rFonts w:ascii="Times New Roman"/>
          <w:b w:val="false"/>
          <w:i w:val="false"/>
          <w:color w:val="000000"/>
          <w:sz w:val="28"/>
        </w:rPr>
        <w:t xml:space="preserve">
       |               |           |              |_________________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1389325     1445277        463015 </w:t>
      </w:r>
    </w:p>
    <w:p>
      <w:pPr>
        <w:spacing w:after="0"/>
        <w:ind w:left="0"/>
        <w:jc w:val="both"/>
      </w:pPr>
      <w:r>
        <w:rPr>
          <w:rFonts w:ascii="Times New Roman"/>
          <w:b w:val="false"/>
          <w:i w:val="false"/>
          <w:color w:val="000000"/>
          <w:sz w:val="28"/>
        </w:rPr>
        <w:t xml:space="preserve">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1278866     1290953        424567 </w:t>
      </w:r>
    </w:p>
    <w:p>
      <w:pPr>
        <w:spacing w:after="0"/>
        <w:ind w:left="0"/>
        <w:jc w:val="both"/>
      </w:pPr>
      <w:r>
        <w:rPr>
          <w:rFonts w:ascii="Times New Roman"/>
          <w:b w:val="false"/>
          <w:i w:val="false"/>
          <w:color w:val="000000"/>
          <w:sz w:val="28"/>
        </w:rPr>
        <w:t xml:space="preserve">1.1     Материалдар     11864       10782          3075 </w:t>
      </w:r>
    </w:p>
    <w:p>
      <w:pPr>
        <w:spacing w:after="0"/>
        <w:ind w:left="0"/>
        <w:jc w:val="both"/>
      </w:pPr>
      <w:r>
        <w:rPr>
          <w:rFonts w:ascii="Times New Roman"/>
          <w:b w:val="false"/>
          <w:i w:val="false"/>
          <w:color w:val="000000"/>
          <w:sz w:val="28"/>
        </w:rPr>
        <w:t xml:space="preserve">1.2     Қызметкерлердің </w:t>
      </w:r>
      <w:r>
        <w:br/>
      </w:r>
      <w:r>
        <w:rPr>
          <w:rFonts w:ascii="Times New Roman"/>
          <w:b w:val="false"/>
          <w:i w:val="false"/>
          <w:color w:val="000000"/>
          <w:sz w:val="28"/>
        </w:rPr>
        <w:t xml:space="preserve">
        еңбегіне ақы </w:t>
      </w:r>
      <w:r>
        <w:br/>
      </w:r>
      <w:r>
        <w:rPr>
          <w:rFonts w:ascii="Times New Roman"/>
          <w:b w:val="false"/>
          <w:i w:val="false"/>
          <w:color w:val="000000"/>
          <w:sz w:val="28"/>
        </w:rPr>
        <w:t xml:space="preserve">
        төлеу           505432      563185         174037 </w:t>
      </w:r>
    </w:p>
    <w:p>
      <w:pPr>
        <w:spacing w:after="0"/>
        <w:ind w:left="0"/>
        <w:jc w:val="both"/>
      </w:pPr>
      <w:r>
        <w:rPr>
          <w:rFonts w:ascii="Times New Roman"/>
          <w:b w:val="false"/>
          <w:i w:val="false"/>
          <w:color w:val="000000"/>
          <w:sz w:val="28"/>
        </w:rPr>
        <w:t xml:space="preserve">1.3     Еңбекақыдан </w:t>
      </w:r>
      <w:r>
        <w:br/>
      </w:r>
      <w:r>
        <w:rPr>
          <w:rFonts w:ascii="Times New Roman"/>
          <w:b w:val="false"/>
          <w:i w:val="false"/>
          <w:color w:val="000000"/>
          <w:sz w:val="28"/>
        </w:rPr>
        <w:t xml:space="preserve">
        аударымдар      95610       105074         34807 </w:t>
      </w:r>
    </w:p>
    <w:p>
      <w:pPr>
        <w:spacing w:after="0"/>
        <w:ind w:left="0"/>
        <w:jc w:val="both"/>
      </w:pPr>
      <w:r>
        <w:rPr>
          <w:rFonts w:ascii="Times New Roman"/>
          <w:b w:val="false"/>
          <w:i w:val="false"/>
          <w:color w:val="000000"/>
          <w:sz w:val="28"/>
        </w:rPr>
        <w:t xml:space="preserve">1.4     Негізгі құрал. </w:t>
      </w:r>
      <w:r>
        <w:br/>
      </w:r>
      <w:r>
        <w:rPr>
          <w:rFonts w:ascii="Times New Roman"/>
          <w:b w:val="false"/>
          <w:i w:val="false"/>
          <w:color w:val="000000"/>
          <w:sz w:val="28"/>
        </w:rPr>
        <w:t xml:space="preserve">
        дардың тозуы </w:t>
      </w:r>
      <w:r>
        <w:br/>
      </w:r>
      <w:r>
        <w:rPr>
          <w:rFonts w:ascii="Times New Roman"/>
          <w:b w:val="false"/>
          <w:i w:val="false"/>
          <w:color w:val="000000"/>
          <w:sz w:val="28"/>
        </w:rPr>
        <w:t xml:space="preserve">
        және материал. </w:t>
      </w:r>
      <w:r>
        <w:br/>
      </w:r>
      <w:r>
        <w:rPr>
          <w:rFonts w:ascii="Times New Roman"/>
          <w:b w:val="false"/>
          <w:i w:val="false"/>
          <w:color w:val="000000"/>
          <w:sz w:val="28"/>
        </w:rPr>
        <w:t xml:space="preserve">
        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84573       83600          35376 </w:t>
      </w:r>
    </w:p>
    <w:p>
      <w:pPr>
        <w:spacing w:after="0"/>
        <w:ind w:left="0"/>
        <w:jc w:val="both"/>
      </w:pPr>
      <w:r>
        <w:rPr>
          <w:rFonts w:ascii="Times New Roman"/>
          <w:b w:val="false"/>
          <w:i w:val="false"/>
          <w:color w:val="000000"/>
          <w:sz w:val="28"/>
        </w:rPr>
        <w:t xml:space="preserve">1.5     Негізгі құрал. </w:t>
      </w:r>
      <w:r>
        <w:br/>
      </w:r>
      <w:r>
        <w:rPr>
          <w:rFonts w:ascii="Times New Roman"/>
          <w:b w:val="false"/>
          <w:i w:val="false"/>
          <w:color w:val="000000"/>
          <w:sz w:val="28"/>
        </w:rPr>
        <w:t xml:space="preserve">
        дар мен мате. </w:t>
      </w:r>
      <w:r>
        <w:br/>
      </w:r>
      <w:r>
        <w:rPr>
          <w:rFonts w:ascii="Times New Roman"/>
          <w:b w:val="false"/>
          <w:i w:val="false"/>
          <w:color w:val="000000"/>
          <w:sz w:val="28"/>
        </w:rPr>
        <w:t xml:space="preserve">
        риалдық емес </w:t>
      </w:r>
      <w:r>
        <w:br/>
      </w:r>
      <w:r>
        <w:rPr>
          <w:rFonts w:ascii="Times New Roman"/>
          <w:b w:val="false"/>
          <w:i w:val="false"/>
          <w:color w:val="000000"/>
          <w:sz w:val="28"/>
        </w:rPr>
        <w:t xml:space="preserve">
        активтерге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жөндеу     6522        4690           1016 </w:t>
      </w:r>
    </w:p>
    <w:p>
      <w:pPr>
        <w:spacing w:after="0"/>
        <w:ind w:left="0"/>
        <w:jc w:val="both"/>
      </w:pPr>
      <w:r>
        <w:rPr>
          <w:rFonts w:ascii="Times New Roman"/>
          <w:b w:val="false"/>
          <w:i w:val="false"/>
          <w:color w:val="000000"/>
          <w:sz w:val="28"/>
        </w:rPr>
        <w:t xml:space="preserve">1.6     Коммуналдық </w:t>
      </w:r>
      <w:r>
        <w:br/>
      </w:r>
      <w:r>
        <w:rPr>
          <w:rFonts w:ascii="Times New Roman"/>
          <w:b w:val="false"/>
          <w:i w:val="false"/>
          <w:color w:val="000000"/>
          <w:sz w:val="28"/>
        </w:rPr>
        <w:t xml:space="preserve">
        шығыстар        20199       26060          11600 </w:t>
      </w:r>
    </w:p>
    <w:p>
      <w:pPr>
        <w:spacing w:after="0"/>
        <w:ind w:left="0"/>
        <w:jc w:val="both"/>
      </w:pPr>
      <w:r>
        <w:rPr>
          <w:rFonts w:ascii="Times New Roman"/>
          <w:b w:val="false"/>
          <w:i w:val="false"/>
          <w:color w:val="000000"/>
          <w:sz w:val="28"/>
        </w:rPr>
        <w:t xml:space="preserve">1.7     Іссапар шығыс. </w:t>
      </w:r>
      <w:r>
        <w:br/>
      </w:r>
      <w:r>
        <w:rPr>
          <w:rFonts w:ascii="Times New Roman"/>
          <w:b w:val="false"/>
          <w:i w:val="false"/>
          <w:color w:val="000000"/>
          <w:sz w:val="28"/>
        </w:rPr>
        <w:t xml:space="preserve">
        тары, барлығы   31723       35000          10800 </w:t>
      </w:r>
    </w:p>
    <w:p>
      <w:pPr>
        <w:spacing w:after="0"/>
        <w:ind w:left="0"/>
        <w:jc w:val="both"/>
      </w:pPr>
      <w:r>
        <w:rPr>
          <w:rFonts w:ascii="Times New Roman"/>
          <w:b w:val="false"/>
          <w:i w:val="false"/>
          <w:color w:val="000000"/>
          <w:sz w:val="28"/>
        </w:rPr>
        <w:t xml:space="preserve">1.7.1   белгіленген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шеңберінде      31723       35000          10800 </w:t>
      </w:r>
    </w:p>
    <w:p>
      <w:pPr>
        <w:spacing w:after="0"/>
        <w:ind w:left="0"/>
        <w:jc w:val="both"/>
      </w:pPr>
      <w:r>
        <w:rPr>
          <w:rFonts w:ascii="Times New Roman"/>
          <w:b w:val="false"/>
          <w:i w:val="false"/>
          <w:color w:val="000000"/>
          <w:sz w:val="28"/>
        </w:rPr>
        <w:t xml:space="preserve">1.7.2   нормадан тыс    0           0              0 </w:t>
      </w:r>
    </w:p>
    <w:p>
      <w:pPr>
        <w:spacing w:after="0"/>
        <w:ind w:left="0"/>
        <w:jc w:val="both"/>
      </w:pPr>
      <w:r>
        <w:rPr>
          <w:rFonts w:ascii="Times New Roman"/>
          <w:b w:val="false"/>
          <w:i w:val="false"/>
          <w:color w:val="000000"/>
          <w:sz w:val="28"/>
        </w:rPr>
        <w:t xml:space="preserve">1.8     Өкілдік </w:t>
      </w:r>
      <w:r>
        <w:br/>
      </w:r>
      <w:r>
        <w:rPr>
          <w:rFonts w:ascii="Times New Roman"/>
          <w:b w:val="false"/>
          <w:i w:val="false"/>
          <w:color w:val="000000"/>
          <w:sz w:val="28"/>
        </w:rPr>
        <w:t xml:space="preserve">
        шығыстар        1876        1600           500 </w:t>
      </w:r>
    </w:p>
    <w:p>
      <w:pPr>
        <w:spacing w:after="0"/>
        <w:ind w:left="0"/>
        <w:jc w:val="both"/>
      </w:pPr>
      <w:r>
        <w:rPr>
          <w:rFonts w:ascii="Times New Roman"/>
          <w:b w:val="false"/>
          <w:i w:val="false"/>
          <w:color w:val="000000"/>
          <w:sz w:val="28"/>
        </w:rPr>
        <w:t xml:space="preserve">1.9     Қызметкерлердің </w:t>
      </w:r>
      <w:r>
        <w:br/>
      </w:r>
      <w:r>
        <w:rPr>
          <w:rFonts w:ascii="Times New Roman"/>
          <w:b w:val="false"/>
          <w:i w:val="false"/>
          <w:color w:val="000000"/>
          <w:sz w:val="28"/>
        </w:rPr>
        <w:t xml:space="preserve">
        біліктілігін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шығыстар        2828        6000           2250 </w:t>
      </w:r>
    </w:p>
    <w:p>
      <w:pPr>
        <w:spacing w:after="0"/>
        <w:ind w:left="0"/>
        <w:jc w:val="both"/>
      </w:pPr>
      <w:r>
        <w:rPr>
          <w:rFonts w:ascii="Times New Roman"/>
          <w:b w:val="false"/>
          <w:i w:val="false"/>
          <w:color w:val="000000"/>
          <w:sz w:val="28"/>
        </w:rPr>
        <w:t xml:space="preserve">1.10    Директорлар </w:t>
      </w:r>
      <w:r>
        <w:br/>
      </w:r>
      <w:r>
        <w:rPr>
          <w:rFonts w:ascii="Times New Roman"/>
          <w:b w:val="false"/>
          <w:i w:val="false"/>
          <w:color w:val="000000"/>
          <w:sz w:val="28"/>
        </w:rPr>
        <w:t xml:space="preserve">
        кеңесін ұстап </w:t>
      </w:r>
      <w:r>
        <w:br/>
      </w:r>
      <w:r>
        <w:rPr>
          <w:rFonts w:ascii="Times New Roman"/>
          <w:b w:val="false"/>
          <w:i w:val="false"/>
          <w:color w:val="000000"/>
          <w:sz w:val="28"/>
        </w:rPr>
        <w:t xml:space="preserve">
        тұруға шығыстар             0              0 </w:t>
      </w:r>
    </w:p>
    <w:p>
      <w:pPr>
        <w:spacing w:after="0"/>
        <w:ind w:left="0"/>
        <w:jc w:val="both"/>
      </w:pPr>
      <w:r>
        <w:rPr>
          <w:rFonts w:ascii="Times New Roman"/>
          <w:b w:val="false"/>
          <w:i w:val="false"/>
          <w:color w:val="000000"/>
          <w:sz w:val="28"/>
        </w:rPr>
        <w:t xml:space="preserve">1.11    Салықтар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аванстар        212094      243250         75900 </w:t>
      </w:r>
    </w:p>
    <w:p>
      <w:pPr>
        <w:spacing w:after="0"/>
        <w:ind w:left="0"/>
        <w:jc w:val="both"/>
      </w:pPr>
      <w:r>
        <w:rPr>
          <w:rFonts w:ascii="Times New Roman"/>
          <w:b w:val="false"/>
          <w:i w:val="false"/>
          <w:color w:val="000000"/>
          <w:sz w:val="28"/>
        </w:rPr>
        <w:t xml:space="preserve">1.12    Кеңсе және </w:t>
      </w:r>
      <w:r>
        <w:br/>
      </w:r>
      <w:r>
        <w:rPr>
          <w:rFonts w:ascii="Times New Roman"/>
          <w:b w:val="false"/>
          <w:i w:val="false"/>
          <w:color w:val="000000"/>
          <w:sz w:val="28"/>
        </w:rPr>
        <w:t xml:space="preserve">
        баспахана </w:t>
      </w:r>
      <w:r>
        <w:br/>
      </w:r>
      <w:r>
        <w:rPr>
          <w:rFonts w:ascii="Times New Roman"/>
          <w:b w:val="false"/>
          <w:i w:val="false"/>
          <w:color w:val="000000"/>
          <w:sz w:val="28"/>
        </w:rPr>
        <w:t xml:space="preserve">
        жұмыстары       12529       9300           2868 </w:t>
      </w:r>
    </w:p>
    <w:p>
      <w:pPr>
        <w:spacing w:after="0"/>
        <w:ind w:left="0"/>
        <w:jc w:val="both"/>
      </w:pPr>
      <w:r>
        <w:rPr>
          <w:rFonts w:ascii="Times New Roman"/>
          <w:b w:val="false"/>
          <w:i w:val="false"/>
          <w:color w:val="000000"/>
          <w:sz w:val="28"/>
        </w:rPr>
        <w:t xml:space="preserve">1.13    Байланыс </w:t>
      </w:r>
      <w:r>
        <w:br/>
      </w:r>
      <w:r>
        <w:rPr>
          <w:rFonts w:ascii="Times New Roman"/>
          <w:b w:val="false"/>
          <w:i w:val="false"/>
          <w:color w:val="000000"/>
          <w:sz w:val="28"/>
        </w:rPr>
        <w:t xml:space="preserve">
        қызметі         74186       61645          17668 </w:t>
      </w:r>
    </w:p>
    <w:p>
      <w:pPr>
        <w:spacing w:after="0"/>
        <w:ind w:left="0"/>
        <w:jc w:val="both"/>
      </w:pPr>
      <w:r>
        <w:rPr>
          <w:rFonts w:ascii="Times New Roman"/>
          <w:b w:val="false"/>
          <w:i w:val="false"/>
          <w:color w:val="000000"/>
          <w:sz w:val="28"/>
        </w:rPr>
        <w:t xml:space="preserve">1.14    Күзет шығыстары 3305        3458           28 </w:t>
      </w:r>
    </w:p>
    <w:p>
      <w:pPr>
        <w:spacing w:after="0"/>
        <w:ind w:left="0"/>
        <w:jc w:val="both"/>
      </w:pPr>
      <w:r>
        <w:rPr>
          <w:rFonts w:ascii="Times New Roman"/>
          <w:b w:val="false"/>
          <w:i w:val="false"/>
          <w:color w:val="000000"/>
          <w:sz w:val="28"/>
        </w:rPr>
        <w:t xml:space="preserve">1.15    Консультациялық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      30618       34196          8718 </w:t>
      </w:r>
    </w:p>
    <w:p>
      <w:pPr>
        <w:spacing w:after="0"/>
        <w:ind w:left="0"/>
        <w:jc w:val="both"/>
      </w:pPr>
      <w:r>
        <w:rPr>
          <w:rFonts w:ascii="Times New Roman"/>
          <w:b w:val="false"/>
          <w:i w:val="false"/>
          <w:color w:val="000000"/>
          <w:sz w:val="28"/>
        </w:rPr>
        <w:t xml:space="preserve">1.16    Банктік қызмет </w:t>
      </w:r>
      <w:r>
        <w:br/>
      </w:r>
      <w:r>
        <w:rPr>
          <w:rFonts w:ascii="Times New Roman"/>
          <w:b w:val="false"/>
          <w:i w:val="false"/>
          <w:color w:val="000000"/>
          <w:sz w:val="28"/>
        </w:rPr>
        <w:t xml:space="preserve">
        көрсетулер      14889       13150          7500 </w:t>
      </w:r>
    </w:p>
    <w:p>
      <w:pPr>
        <w:spacing w:after="0"/>
        <w:ind w:left="0"/>
        <w:jc w:val="both"/>
      </w:pPr>
      <w:r>
        <w:rPr>
          <w:rFonts w:ascii="Times New Roman"/>
          <w:b w:val="false"/>
          <w:i w:val="false"/>
          <w:color w:val="000000"/>
          <w:sz w:val="28"/>
        </w:rPr>
        <w:t xml:space="preserve">1.17    Сақтандыруға </w:t>
      </w:r>
      <w:r>
        <w:br/>
      </w:r>
      <w:r>
        <w:rPr>
          <w:rFonts w:ascii="Times New Roman"/>
          <w:b w:val="false"/>
          <w:i w:val="false"/>
          <w:color w:val="000000"/>
          <w:sz w:val="28"/>
        </w:rPr>
        <w:t xml:space="preserve">
        шығыстар        0           0              1000 </w:t>
      </w:r>
    </w:p>
    <w:p>
      <w:pPr>
        <w:spacing w:after="0"/>
        <w:ind w:left="0"/>
        <w:jc w:val="both"/>
      </w:pPr>
      <w:r>
        <w:rPr>
          <w:rFonts w:ascii="Times New Roman"/>
          <w:b w:val="false"/>
          <w:i w:val="false"/>
          <w:color w:val="000000"/>
          <w:sz w:val="28"/>
        </w:rPr>
        <w:t xml:space="preserve">1.18    Сот шығасысы    2047        500            500 </w:t>
      </w:r>
    </w:p>
    <w:p>
      <w:pPr>
        <w:spacing w:after="0"/>
        <w:ind w:left="0"/>
        <w:jc w:val="both"/>
      </w:pPr>
      <w:r>
        <w:rPr>
          <w:rFonts w:ascii="Times New Roman"/>
          <w:b w:val="false"/>
          <w:i w:val="false"/>
          <w:color w:val="000000"/>
          <w:sz w:val="28"/>
        </w:rPr>
        <w:t xml:space="preserve">1.19    Шарт ережелерін </w:t>
      </w:r>
      <w:r>
        <w:br/>
      </w:r>
      <w:r>
        <w:rPr>
          <w:rFonts w:ascii="Times New Roman"/>
          <w:b w:val="false"/>
          <w:i w:val="false"/>
          <w:color w:val="000000"/>
          <w:sz w:val="28"/>
        </w:rPr>
        <w:t xml:space="preserve">
        бұзғаны үшін </w:t>
      </w:r>
      <w:r>
        <w:br/>
      </w:r>
      <w:r>
        <w:rPr>
          <w:rFonts w:ascii="Times New Roman"/>
          <w:b w:val="false"/>
          <w:i w:val="false"/>
          <w:color w:val="000000"/>
          <w:sz w:val="28"/>
        </w:rPr>
        <w:t xml:space="preserve">
        айыппұлдар, </w:t>
      </w:r>
      <w:r>
        <w:br/>
      </w:r>
      <w:r>
        <w:rPr>
          <w:rFonts w:ascii="Times New Roman"/>
          <w:b w:val="false"/>
          <w:i w:val="false"/>
          <w:color w:val="000000"/>
          <w:sz w:val="28"/>
        </w:rPr>
        <w:t xml:space="preserve">
        өсімдер және </w:t>
      </w:r>
      <w:r>
        <w:br/>
      </w:r>
      <w:r>
        <w:rPr>
          <w:rFonts w:ascii="Times New Roman"/>
          <w:b w:val="false"/>
          <w:i w:val="false"/>
          <w:color w:val="000000"/>
          <w:sz w:val="28"/>
        </w:rPr>
        <w:t xml:space="preserve">
        тұрақсыздық </w:t>
      </w:r>
      <w:r>
        <w:br/>
      </w:r>
      <w:r>
        <w:rPr>
          <w:rFonts w:ascii="Times New Roman"/>
          <w:b w:val="false"/>
          <w:i w:val="false"/>
          <w:color w:val="000000"/>
          <w:sz w:val="28"/>
        </w:rPr>
        <w:t xml:space="preserve">
        айыптары        4256        0              750 </w:t>
      </w:r>
    </w:p>
    <w:p>
      <w:pPr>
        <w:spacing w:after="0"/>
        <w:ind w:left="0"/>
        <w:jc w:val="both"/>
      </w:pPr>
      <w:r>
        <w:rPr>
          <w:rFonts w:ascii="Times New Roman"/>
          <w:b w:val="false"/>
          <w:i w:val="false"/>
          <w:color w:val="000000"/>
          <w:sz w:val="28"/>
        </w:rPr>
        <w:t xml:space="preserve">1.20    Табыстарды </w:t>
      </w:r>
      <w:r>
        <w:br/>
      </w:r>
      <w:r>
        <w:rPr>
          <w:rFonts w:ascii="Times New Roman"/>
          <w:b w:val="false"/>
          <w:i w:val="false"/>
          <w:color w:val="000000"/>
          <w:sz w:val="28"/>
        </w:rPr>
        <w:t xml:space="preserve">
        жасырғаны </w:t>
      </w:r>
      <w:r>
        <w:br/>
      </w:r>
      <w:r>
        <w:rPr>
          <w:rFonts w:ascii="Times New Roman"/>
          <w:b w:val="false"/>
          <w:i w:val="false"/>
          <w:color w:val="000000"/>
          <w:sz w:val="28"/>
        </w:rPr>
        <w:t xml:space="preserve">
        (кеміткені) </w:t>
      </w:r>
      <w:r>
        <w:br/>
      </w:r>
      <w:r>
        <w:rPr>
          <w:rFonts w:ascii="Times New Roman"/>
          <w:b w:val="false"/>
          <w:i w:val="false"/>
          <w:color w:val="000000"/>
          <w:sz w:val="28"/>
        </w:rPr>
        <w:t xml:space="preserve">
        үшін айыппұлдар </w:t>
      </w:r>
      <w:r>
        <w:br/>
      </w:r>
      <w:r>
        <w:rPr>
          <w:rFonts w:ascii="Times New Roman"/>
          <w:b w:val="false"/>
          <w:i w:val="false"/>
          <w:color w:val="000000"/>
          <w:sz w:val="28"/>
        </w:rPr>
        <w:t xml:space="preserve">
        мен өсімдер     10972       0              825 </w:t>
      </w:r>
    </w:p>
    <w:p>
      <w:pPr>
        <w:spacing w:after="0"/>
        <w:ind w:left="0"/>
        <w:jc w:val="both"/>
      </w:pPr>
      <w:r>
        <w:rPr>
          <w:rFonts w:ascii="Times New Roman"/>
          <w:b w:val="false"/>
          <w:i w:val="false"/>
          <w:color w:val="000000"/>
          <w:sz w:val="28"/>
        </w:rPr>
        <w:t xml:space="preserve">1.21    Талан-таражы </w:t>
      </w:r>
      <w:r>
        <w:br/>
      </w:r>
      <w:r>
        <w:rPr>
          <w:rFonts w:ascii="Times New Roman"/>
          <w:b w:val="false"/>
          <w:i w:val="false"/>
          <w:color w:val="000000"/>
          <w:sz w:val="28"/>
        </w:rPr>
        <w:t xml:space="preserve">
        залалдары, </w:t>
      </w:r>
      <w:r>
        <w:br/>
      </w:r>
      <w:r>
        <w:rPr>
          <w:rFonts w:ascii="Times New Roman"/>
          <w:b w:val="false"/>
          <w:i w:val="false"/>
          <w:color w:val="000000"/>
          <w:sz w:val="28"/>
        </w:rPr>
        <w:t xml:space="preserve">
        нормативпен тыс </w:t>
      </w:r>
      <w:r>
        <w:br/>
      </w:r>
      <w:r>
        <w:rPr>
          <w:rFonts w:ascii="Times New Roman"/>
          <w:b w:val="false"/>
          <w:i w:val="false"/>
          <w:color w:val="000000"/>
          <w:sz w:val="28"/>
        </w:rPr>
        <w:t xml:space="preserve">
        ысыраптар, </w:t>
      </w:r>
      <w:r>
        <w:br/>
      </w:r>
      <w:r>
        <w:rPr>
          <w:rFonts w:ascii="Times New Roman"/>
          <w:b w:val="false"/>
          <w:i w:val="false"/>
          <w:color w:val="000000"/>
          <w:sz w:val="28"/>
        </w:rPr>
        <w:t xml:space="preserve">
        бүліну, ТМҚ </w:t>
      </w:r>
      <w:r>
        <w:br/>
      </w:r>
      <w:r>
        <w:rPr>
          <w:rFonts w:ascii="Times New Roman"/>
          <w:b w:val="false"/>
          <w:i w:val="false"/>
          <w:color w:val="000000"/>
          <w:sz w:val="28"/>
        </w:rPr>
        <w:t xml:space="preserve">
        жетіспеушілік. </w:t>
      </w:r>
      <w:r>
        <w:br/>
      </w:r>
      <w:r>
        <w:rPr>
          <w:rFonts w:ascii="Times New Roman"/>
          <w:b w:val="false"/>
          <w:i w:val="false"/>
          <w:color w:val="000000"/>
          <w:sz w:val="28"/>
        </w:rPr>
        <w:t xml:space="preserve">
        тері            4325        0              600 </w:t>
      </w:r>
    </w:p>
    <w:p>
      <w:pPr>
        <w:spacing w:after="0"/>
        <w:ind w:left="0"/>
        <w:jc w:val="both"/>
      </w:pPr>
      <w:r>
        <w:rPr>
          <w:rFonts w:ascii="Times New Roman"/>
          <w:b w:val="false"/>
          <w:i w:val="false"/>
          <w:color w:val="000000"/>
          <w:sz w:val="28"/>
        </w:rPr>
        <w:t xml:space="preserve">1.22    Жалға 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4301        4128           975 </w:t>
      </w:r>
    </w:p>
    <w:p>
      <w:pPr>
        <w:spacing w:after="0"/>
        <w:ind w:left="0"/>
        <w:jc w:val="both"/>
      </w:pPr>
      <w:r>
        <w:rPr>
          <w:rFonts w:ascii="Times New Roman"/>
          <w:b w:val="false"/>
          <w:i w:val="false"/>
          <w:color w:val="000000"/>
          <w:sz w:val="28"/>
        </w:rPr>
        <w:t xml:space="preserve">1.23    Әлеуметтік </w:t>
      </w:r>
      <w:r>
        <w:br/>
      </w:r>
      <w:r>
        <w:rPr>
          <w:rFonts w:ascii="Times New Roman"/>
          <w:b w:val="false"/>
          <w:i w:val="false"/>
          <w:color w:val="000000"/>
          <w:sz w:val="28"/>
        </w:rPr>
        <w:t xml:space="preserve">
        салаға шығыстар 3400        260            0 </w:t>
      </w:r>
    </w:p>
    <w:p>
      <w:pPr>
        <w:spacing w:after="0"/>
        <w:ind w:left="0"/>
        <w:jc w:val="both"/>
      </w:pPr>
      <w:r>
        <w:rPr>
          <w:rFonts w:ascii="Times New Roman"/>
          <w:b w:val="false"/>
          <w:i w:val="false"/>
          <w:color w:val="000000"/>
          <w:sz w:val="28"/>
        </w:rPr>
        <w:t xml:space="preserve">1.24    Күмәнді талап. </w:t>
      </w:r>
      <w:r>
        <w:br/>
      </w:r>
      <w:r>
        <w:rPr>
          <w:rFonts w:ascii="Times New Roman"/>
          <w:b w:val="false"/>
          <w:i w:val="false"/>
          <w:color w:val="000000"/>
          <w:sz w:val="28"/>
        </w:rPr>
        <w:t xml:space="preserve">
        тар бойынша </w:t>
      </w:r>
      <w:r>
        <w:br/>
      </w:r>
      <w:r>
        <w:rPr>
          <w:rFonts w:ascii="Times New Roman"/>
          <w:b w:val="false"/>
          <w:i w:val="false"/>
          <w:color w:val="000000"/>
          <w:sz w:val="28"/>
        </w:rPr>
        <w:t xml:space="preserve">
        резервтер құру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шығыстар        65901       14065          6300 </w:t>
      </w:r>
    </w:p>
    <w:p>
      <w:pPr>
        <w:spacing w:after="0"/>
        <w:ind w:left="0"/>
        <w:jc w:val="both"/>
      </w:pPr>
      <w:r>
        <w:rPr>
          <w:rFonts w:ascii="Times New Roman"/>
          <w:b w:val="false"/>
          <w:i w:val="false"/>
          <w:color w:val="000000"/>
          <w:sz w:val="28"/>
        </w:rPr>
        <w:t xml:space="preserve">1.25    Мерекелік, </w:t>
      </w:r>
      <w:r>
        <w:br/>
      </w:r>
      <w:r>
        <w:rPr>
          <w:rFonts w:ascii="Times New Roman"/>
          <w:b w:val="false"/>
          <w:i w:val="false"/>
          <w:color w:val="000000"/>
          <w:sz w:val="28"/>
        </w:rPr>
        <w:t xml:space="preserve">
        мәдени-бұқара. </w:t>
      </w:r>
      <w:r>
        <w:br/>
      </w:r>
      <w:r>
        <w:rPr>
          <w:rFonts w:ascii="Times New Roman"/>
          <w:b w:val="false"/>
          <w:i w:val="false"/>
          <w:color w:val="000000"/>
          <w:sz w:val="28"/>
        </w:rPr>
        <w:t xml:space="preserve">
        лық және </w:t>
      </w:r>
      <w:r>
        <w:br/>
      </w:r>
      <w:r>
        <w:rPr>
          <w:rFonts w:ascii="Times New Roman"/>
          <w:b w:val="false"/>
          <w:i w:val="false"/>
          <w:color w:val="000000"/>
          <w:sz w:val="28"/>
        </w:rPr>
        <w:t xml:space="preserve">
        спорттық іс-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өткізуге        16339       10500          6345 </w:t>
      </w:r>
    </w:p>
    <w:p>
      <w:pPr>
        <w:spacing w:after="0"/>
        <w:ind w:left="0"/>
        <w:jc w:val="both"/>
      </w:pPr>
      <w:r>
        <w:rPr>
          <w:rFonts w:ascii="Times New Roman"/>
          <w:b w:val="false"/>
          <w:i w:val="false"/>
          <w:color w:val="000000"/>
          <w:sz w:val="28"/>
        </w:rPr>
        <w:t xml:space="preserve">1.26    Қайырылымдық </w:t>
      </w:r>
      <w:r>
        <w:br/>
      </w:r>
      <w:r>
        <w:rPr>
          <w:rFonts w:ascii="Times New Roman"/>
          <w:b w:val="false"/>
          <w:i w:val="false"/>
          <w:color w:val="000000"/>
          <w:sz w:val="28"/>
        </w:rPr>
        <w:t xml:space="preserve">
        көмегі          236         4220           113 </w:t>
      </w:r>
    </w:p>
    <w:p>
      <w:pPr>
        <w:spacing w:after="0"/>
        <w:ind w:left="0"/>
        <w:jc w:val="both"/>
      </w:pPr>
      <w:r>
        <w:rPr>
          <w:rFonts w:ascii="Times New Roman"/>
          <w:b w:val="false"/>
          <w:i w:val="false"/>
          <w:color w:val="000000"/>
          <w:sz w:val="28"/>
        </w:rPr>
        <w:t xml:space="preserve">1.27    Өзге де </w:t>
      </w:r>
      <w:r>
        <w:br/>
      </w:r>
      <w:r>
        <w:rPr>
          <w:rFonts w:ascii="Times New Roman"/>
          <w:b w:val="false"/>
          <w:i w:val="false"/>
          <w:color w:val="000000"/>
          <w:sz w:val="28"/>
        </w:rPr>
        <w:t xml:space="preserve">
        шығыстар        58841       56290          7353 </w:t>
      </w:r>
    </w:p>
    <w:p>
      <w:pPr>
        <w:spacing w:after="0"/>
        <w:ind w:left="0"/>
        <w:jc w:val="both"/>
      </w:pPr>
      <w:r>
        <w:rPr>
          <w:rFonts w:ascii="Times New Roman"/>
          <w:b w:val="false"/>
          <w:i w:val="false"/>
          <w:color w:val="000000"/>
          <w:sz w:val="28"/>
        </w:rPr>
        <w:t xml:space="preserve">2       Дайын өнімді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өткізу бойынша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барлығы         47015       53426          18236 </w:t>
      </w:r>
    </w:p>
    <w:p>
      <w:pPr>
        <w:spacing w:after="0"/>
        <w:ind w:left="0"/>
        <w:jc w:val="both"/>
      </w:pPr>
      <w:r>
        <w:rPr>
          <w:rFonts w:ascii="Times New Roman"/>
          <w:b w:val="false"/>
          <w:i w:val="false"/>
          <w:color w:val="000000"/>
          <w:sz w:val="28"/>
        </w:rPr>
        <w:t xml:space="preserve">2.1     Материалдар     769         439            100 </w:t>
      </w:r>
    </w:p>
    <w:p>
      <w:pPr>
        <w:spacing w:after="0"/>
        <w:ind w:left="0"/>
        <w:jc w:val="both"/>
      </w:pPr>
      <w:r>
        <w:rPr>
          <w:rFonts w:ascii="Times New Roman"/>
          <w:b w:val="false"/>
          <w:i w:val="false"/>
          <w:color w:val="000000"/>
          <w:sz w:val="28"/>
        </w:rPr>
        <w:t xml:space="preserve">2.2     Қызметкерлердің </w:t>
      </w:r>
      <w:r>
        <w:br/>
      </w:r>
      <w:r>
        <w:rPr>
          <w:rFonts w:ascii="Times New Roman"/>
          <w:b w:val="false"/>
          <w:i w:val="false"/>
          <w:color w:val="000000"/>
          <w:sz w:val="28"/>
        </w:rPr>
        <w:t xml:space="preserve">
        еңбегіне ақы </w:t>
      </w:r>
      <w:r>
        <w:br/>
      </w:r>
      <w:r>
        <w:rPr>
          <w:rFonts w:ascii="Times New Roman"/>
          <w:b w:val="false"/>
          <w:i w:val="false"/>
          <w:color w:val="000000"/>
          <w:sz w:val="28"/>
        </w:rPr>
        <w:t xml:space="preserve">
        төлеу           14052       16857          3141 </w:t>
      </w:r>
    </w:p>
    <w:p>
      <w:pPr>
        <w:spacing w:after="0"/>
        <w:ind w:left="0"/>
        <w:jc w:val="both"/>
      </w:pPr>
      <w:r>
        <w:rPr>
          <w:rFonts w:ascii="Times New Roman"/>
          <w:b w:val="false"/>
          <w:i w:val="false"/>
          <w:color w:val="000000"/>
          <w:sz w:val="28"/>
        </w:rPr>
        <w:t xml:space="preserve">2.3     Еңбекақыдан </w:t>
      </w:r>
      <w:r>
        <w:br/>
      </w:r>
      <w:r>
        <w:rPr>
          <w:rFonts w:ascii="Times New Roman"/>
          <w:b w:val="false"/>
          <w:i w:val="false"/>
          <w:color w:val="000000"/>
          <w:sz w:val="28"/>
        </w:rPr>
        <w:t xml:space="preserve">
        аударымдар      2736        3160           628 </w:t>
      </w:r>
    </w:p>
    <w:p>
      <w:pPr>
        <w:spacing w:after="0"/>
        <w:ind w:left="0"/>
        <w:jc w:val="both"/>
      </w:pPr>
      <w:r>
        <w:rPr>
          <w:rFonts w:ascii="Times New Roman"/>
          <w:b w:val="false"/>
          <w:i w:val="false"/>
          <w:color w:val="000000"/>
          <w:sz w:val="28"/>
        </w:rPr>
        <w:t xml:space="preserve">2.4     Негізгі құрал. </w:t>
      </w:r>
      <w:r>
        <w:br/>
      </w:r>
      <w:r>
        <w:rPr>
          <w:rFonts w:ascii="Times New Roman"/>
          <w:b w:val="false"/>
          <w:i w:val="false"/>
          <w:color w:val="000000"/>
          <w:sz w:val="28"/>
        </w:rPr>
        <w:t xml:space="preserve">
        дар мен мате. </w:t>
      </w:r>
      <w:r>
        <w:br/>
      </w:r>
      <w:r>
        <w:rPr>
          <w:rFonts w:ascii="Times New Roman"/>
          <w:b w:val="false"/>
          <w:i w:val="false"/>
          <w:color w:val="000000"/>
          <w:sz w:val="28"/>
        </w:rPr>
        <w:t xml:space="preserve">
        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тозуы           235         500            125 </w:t>
      </w:r>
    </w:p>
    <w:p>
      <w:pPr>
        <w:spacing w:after="0"/>
        <w:ind w:left="0"/>
        <w:jc w:val="both"/>
      </w:pPr>
      <w:r>
        <w:rPr>
          <w:rFonts w:ascii="Times New Roman"/>
          <w:b w:val="false"/>
          <w:i w:val="false"/>
          <w:color w:val="000000"/>
          <w:sz w:val="28"/>
        </w:rPr>
        <w:t xml:space="preserve">2.5     Негізгі құрал. </w:t>
      </w:r>
      <w:r>
        <w:br/>
      </w:r>
      <w:r>
        <w:rPr>
          <w:rFonts w:ascii="Times New Roman"/>
          <w:b w:val="false"/>
          <w:i w:val="false"/>
          <w:color w:val="000000"/>
          <w:sz w:val="28"/>
        </w:rPr>
        <w:t xml:space="preserve">
        дар мен мате. </w:t>
      </w:r>
      <w:r>
        <w:br/>
      </w:r>
      <w:r>
        <w:rPr>
          <w:rFonts w:ascii="Times New Roman"/>
          <w:b w:val="false"/>
          <w:i w:val="false"/>
          <w:color w:val="000000"/>
          <w:sz w:val="28"/>
        </w:rPr>
        <w:t xml:space="preserve">
        риалдық емес </w:t>
      </w:r>
      <w:r>
        <w:br/>
      </w:r>
      <w:r>
        <w:rPr>
          <w:rFonts w:ascii="Times New Roman"/>
          <w:b w:val="false"/>
          <w:i w:val="false"/>
          <w:color w:val="000000"/>
          <w:sz w:val="28"/>
        </w:rPr>
        <w:t xml:space="preserve">
        активтерге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жөндеу     87          100            0 </w:t>
      </w:r>
    </w:p>
    <w:p>
      <w:pPr>
        <w:spacing w:after="0"/>
        <w:ind w:left="0"/>
        <w:jc w:val="both"/>
      </w:pPr>
      <w:r>
        <w:rPr>
          <w:rFonts w:ascii="Times New Roman"/>
          <w:b w:val="false"/>
          <w:i w:val="false"/>
          <w:color w:val="000000"/>
          <w:sz w:val="28"/>
        </w:rPr>
        <w:t xml:space="preserve">2.6     Коммуналдық </w:t>
      </w:r>
      <w:r>
        <w:br/>
      </w:r>
      <w:r>
        <w:rPr>
          <w:rFonts w:ascii="Times New Roman"/>
          <w:b w:val="false"/>
          <w:i w:val="false"/>
          <w:color w:val="000000"/>
          <w:sz w:val="28"/>
        </w:rPr>
        <w:t xml:space="preserve">
        шығыстар        78          100            35 </w:t>
      </w:r>
    </w:p>
    <w:p>
      <w:pPr>
        <w:spacing w:after="0"/>
        <w:ind w:left="0"/>
        <w:jc w:val="both"/>
      </w:pPr>
      <w:r>
        <w:rPr>
          <w:rFonts w:ascii="Times New Roman"/>
          <w:b w:val="false"/>
          <w:i w:val="false"/>
          <w:color w:val="000000"/>
          <w:sz w:val="28"/>
        </w:rPr>
        <w:t xml:space="preserve">2.7     Іссапар шығыс. </w:t>
      </w:r>
      <w:r>
        <w:br/>
      </w:r>
      <w:r>
        <w:rPr>
          <w:rFonts w:ascii="Times New Roman"/>
          <w:b w:val="false"/>
          <w:i w:val="false"/>
          <w:color w:val="000000"/>
          <w:sz w:val="28"/>
        </w:rPr>
        <w:t xml:space="preserve">
        тары, барлығы   70          70             26 </w:t>
      </w:r>
    </w:p>
    <w:p>
      <w:pPr>
        <w:spacing w:after="0"/>
        <w:ind w:left="0"/>
        <w:jc w:val="both"/>
      </w:pPr>
      <w:r>
        <w:rPr>
          <w:rFonts w:ascii="Times New Roman"/>
          <w:b w:val="false"/>
          <w:i w:val="false"/>
          <w:color w:val="000000"/>
          <w:sz w:val="28"/>
        </w:rPr>
        <w:t xml:space="preserve">2.7.1   белгіленген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шеңберінде      70          70             26 </w:t>
      </w:r>
    </w:p>
    <w:p>
      <w:pPr>
        <w:spacing w:after="0"/>
        <w:ind w:left="0"/>
        <w:jc w:val="both"/>
      </w:pPr>
      <w:r>
        <w:rPr>
          <w:rFonts w:ascii="Times New Roman"/>
          <w:b w:val="false"/>
          <w:i w:val="false"/>
          <w:color w:val="000000"/>
          <w:sz w:val="28"/>
        </w:rPr>
        <w:t xml:space="preserve">2.7.2   нормадан тыс                0              0 </w:t>
      </w:r>
    </w:p>
    <w:p>
      <w:pPr>
        <w:spacing w:after="0"/>
        <w:ind w:left="0"/>
        <w:jc w:val="both"/>
      </w:pPr>
      <w:r>
        <w:rPr>
          <w:rFonts w:ascii="Times New Roman"/>
          <w:b w:val="false"/>
          <w:i w:val="false"/>
          <w:color w:val="000000"/>
          <w:sz w:val="28"/>
        </w:rPr>
        <w:t xml:space="preserve">2.8     Тиеу, тасымал. </w:t>
      </w:r>
      <w:r>
        <w:br/>
      </w:r>
      <w:r>
        <w:rPr>
          <w:rFonts w:ascii="Times New Roman"/>
          <w:b w:val="false"/>
          <w:i w:val="false"/>
          <w:color w:val="000000"/>
          <w:sz w:val="28"/>
        </w:rPr>
        <w:t xml:space="preserve">
        дау және сақтау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444         600            100 </w:t>
      </w:r>
    </w:p>
    <w:p>
      <w:pPr>
        <w:spacing w:after="0"/>
        <w:ind w:left="0"/>
        <w:jc w:val="both"/>
      </w:pPr>
      <w:r>
        <w:rPr>
          <w:rFonts w:ascii="Times New Roman"/>
          <w:b w:val="false"/>
          <w:i w:val="false"/>
          <w:color w:val="000000"/>
          <w:sz w:val="28"/>
        </w:rPr>
        <w:t xml:space="preserve">2.9     Жарнамаға және </w:t>
      </w:r>
      <w:r>
        <w:br/>
      </w:r>
      <w:r>
        <w:rPr>
          <w:rFonts w:ascii="Times New Roman"/>
          <w:b w:val="false"/>
          <w:i w:val="false"/>
          <w:color w:val="000000"/>
          <w:sz w:val="28"/>
        </w:rPr>
        <w:t xml:space="preserve">
        маркетингке </w:t>
      </w:r>
      <w:r>
        <w:br/>
      </w:r>
      <w:r>
        <w:rPr>
          <w:rFonts w:ascii="Times New Roman"/>
          <w:b w:val="false"/>
          <w:i w:val="false"/>
          <w:color w:val="000000"/>
          <w:sz w:val="28"/>
        </w:rPr>
        <w:t xml:space="preserve">
        шығыстар        25209       30000          13525 </w:t>
      </w:r>
    </w:p>
    <w:p>
      <w:pPr>
        <w:spacing w:after="0"/>
        <w:ind w:left="0"/>
        <w:jc w:val="both"/>
      </w:pPr>
      <w:r>
        <w:rPr>
          <w:rFonts w:ascii="Times New Roman"/>
          <w:b w:val="false"/>
          <w:i w:val="false"/>
          <w:color w:val="000000"/>
          <w:sz w:val="28"/>
        </w:rPr>
        <w:t xml:space="preserve">2.10    Жалға 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551         400            108 </w:t>
      </w:r>
    </w:p>
    <w:p>
      <w:pPr>
        <w:spacing w:after="0"/>
        <w:ind w:left="0"/>
        <w:jc w:val="both"/>
      </w:pPr>
      <w:r>
        <w:rPr>
          <w:rFonts w:ascii="Times New Roman"/>
          <w:b w:val="false"/>
          <w:i w:val="false"/>
          <w:color w:val="000000"/>
          <w:sz w:val="28"/>
        </w:rPr>
        <w:t xml:space="preserve">2.11    Әлеуметтік са. </w:t>
      </w:r>
      <w:r>
        <w:br/>
      </w:r>
      <w:r>
        <w:rPr>
          <w:rFonts w:ascii="Times New Roman"/>
          <w:b w:val="false"/>
          <w:i w:val="false"/>
          <w:color w:val="000000"/>
          <w:sz w:val="28"/>
        </w:rPr>
        <w:t xml:space="preserve">
        лаға шығыстар               0              0 </w:t>
      </w:r>
    </w:p>
    <w:p>
      <w:pPr>
        <w:spacing w:after="0"/>
        <w:ind w:left="0"/>
        <w:jc w:val="both"/>
      </w:pPr>
      <w:r>
        <w:rPr>
          <w:rFonts w:ascii="Times New Roman"/>
          <w:b w:val="false"/>
          <w:i w:val="false"/>
          <w:color w:val="000000"/>
          <w:sz w:val="28"/>
        </w:rPr>
        <w:t xml:space="preserve">2.12    Өзге де </w:t>
      </w:r>
      <w:r>
        <w:br/>
      </w:r>
      <w:r>
        <w:rPr>
          <w:rFonts w:ascii="Times New Roman"/>
          <w:b w:val="false"/>
          <w:i w:val="false"/>
          <w:color w:val="000000"/>
          <w:sz w:val="28"/>
        </w:rPr>
        <w:t xml:space="preserve">
        шығыстар*       2784        1200           303 </w:t>
      </w:r>
    </w:p>
    <w:p>
      <w:pPr>
        <w:spacing w:after="0"/>
        <w:ind w:left="0"/>
        <w:jc w:val="both"/>
      </w:pPr>
      <w:r>
        <w:rPr>
          <w:rFonts w:ascii="Times New Roman"/>
          <w:b w:val="false"/>
          <w:i w:val="false"/>
          <w:color w:val="000000"/>
          <w:sz w:val="28"/>
        </w:rPr>
        <w:t xml:space="preserve">3       Сыйақы түрін. </w:t>
      </w:r>
      <w:r>
        <w:br/>
      </w:r>
      <w:r>
        <w:rPr>
          <w:rFonts w:ascii="Times New Roman"/>
          <w:b w:val="false"/>
          <w:i w:val="false"/>
          <w:color w:val="000000"/>
          <w:sz w:val="28"/>
        </w:rPr>
        <w:t xml:space="preserve">
        дегі шығыстар, </w:t>
      </w:r>
      <w:r>
        <w:br/>
      </w:r>
      <w:r>
        <w:rPr>
          <w:rFonts w:ascii="Times New Roman"/>
          <w:b w:val="false"/>
          <w:i w:val="false"/>
          <w:color w:val="000000"/>
          <w:sz w:val="28"/>
        </w:rPr>
        <w:t xml:space="preserve">
        барлығы         63444       100898         29097 </w:t>
      </w:r>
    </w:p>
    <w:p>
      <w:pPr>
        <w:spacing w:after="0"/>
        <w:ind w:left="0"/>
        <w:jc w:val="both"/>
      </w:pPr>
      <w:r>
        <w:rPr>
          <w:rFonts w:ascii="Times New Roman"/>
          <w:b w:val="false"/>
          <w:i w:val="false"/>
          <w:color w:val="000000"/>
          <w:sz w:val="28"/>
        </w:rPr>
        <w:t xml:space="preserve">3.1     Банктердің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негізіндегі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(проценттер)    58532       96898          377 </w:t>
      </w:r>
    </w:p>
    <w:p>
      <w:pPr>
        <w:spacing w:after="0"/>
        <w:ind w:left="0"/>
        <w:jc w:val="both"/>
      </w:pPr>
      <w:r>
        <w:rPr>
          <w:rFonts w:ascii="Times New Roman"/>
          <w:b w:val="false"/>
          <w:i w:val="false"/>
          <w:color w:val="000000"/>
          <w:sz w:val="28"/>
        </w:rPr>
        <w:t xml:space="preserve">3.2     Жеткізушілердің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негізіндегі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(проценттер)                0              0 </w:t>
      </w:r>
    </w:p>
    <w:p>
      <w:pPr>
        <w:spacing w:after="0"/>
        <w:ind w:left="0"/>
        <w:jc w:val="both"/>
      </w:pPr>
      <w:r>
        <w:rPr>
          <w:rFonts w:ascii="Times New Roman"/>
          <w:b w:val="false"/>
          <w:i w:val="false"/>
          <w:color w:val="000000"/>
          <w:sz w:val="28"/>
        </w:rPr>
        <w:t xml:space="preserve">3.3     Жалға алу </w:t>
      </w:r>
      <w:r>
        <w:br/>
      </w:r>
      <w:r>
        <w:rPr>
          <w:rFonts w:ascii="Times New Roman"/>
          <w:b w:val="false"/>
          <w:i w:val="false"/>
          <w:color w:val="000000"/>
          <w:sz w:val="28"/>
        </w:rPr>
        <w:t xml:space="preserve">
        негізінде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(проценттер)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0              0 </w:t>
      </w:r>
    </w:p>
    <w:p>
      <w:pPr>
        <w:spacing w:after="0"/>
        <w:ind w:left="0"/>
        <w:jc w:val="both"/>
      </w:pPr>
      <w:r>
        <w:rPr>
          <w:rFonts w:ascii="Times New Roman"/>
          <w:b w:val="false"/>
          <w:i w:val="false"/>
          <w:color w:val="000000"/>
          <w:sz w:val="28"/>
        </w:rPr>
        <w:t xml:space="preserve">3.4     Өзге де </w:t>
      </w:r>
      <w:r>
        <w:br/>
      </w:r>
      <w:r>
        <w:rPr>
          <w:rFonts w:ascii="Times New Roman"/>
          <w:b w:val="false"/>
          <w:i w:val="false"/>
          <w:color w:val="000000"/>
          <w:sz w:val="28"/>
        </w:rPr>
        <w:t xml:space="preserve">
        шығыстар*       4912        4000           38720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ж. (болжам)         | 2002 ж. %   |2003 ж.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1 жарты  |   9  ай   |   жыл     |             |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906739      1369754     1929231     104,0         133,5 </w:t>
      </w:r>
    </w:p>
    <w:p>
      <w:pPr>
        <w:spacing w:after="0"/>
        <w:ind w:left="0"/>
        <w:jc w:val="both"/>
      </w:pPr>
      <w:r>
        <w:rPr>
          <w:rFonts w:ascii="Times New Roman"/>
          <w:b w:val="false"/>
          <w:i w:val="false"/>
          <w:color w:val="000000"/>
          <w:sz w:val="28"/>
        </w:rPr>
        <w:t xml:space="preserve">1       832150      1256717     1698266     100,9         131,6 </w:t>
      </w:r>
    </w:p>
    <w:p>
      <w:pPr>
        <w:spacing w:after="0"/>
        <w:ind w:left="0"/>
        <w:jc w:val="both"/>
      </w:pPr>
      <w:r>
        <w:rPr>
          <w:rFonts w:ascii="Times New Roman"/>
          <w:b w:val="false"/>
          <w:i w:val="false"/>
          <w:color w:val="000000"/>
          <w:sz w:val="28"/>
        </w:rPr>
        <w:t xml:space="preserve">1.1     6150        9225        12300       90,9          114,1 </w:t>
      </w:r>
    </w:p>
    <w:p>
      <w:pPr>
        <w:spacing w:after="0"/>
        <w:ind w:left="0"/>
        <w:jc w:val="both"/>
      </w:pPr>
      <w:r>
        <w:rPr>
          <w:rFonts w:ascii="Times New Roman"/>
          <w:b w:val="false"/>
          <w:i w:val="false"/>
          <w:color w:val="000000"/>
          <w:sz w:val="28"/>
        </w:rPr>
        <w:t xml:space="preserve">1.2     355326      551118      725155      111,4         128,8 </w:t>
      </w:r>
    </w:p>
    <w:p>
      <w:pPr>
        <w:spacing w:after="0"/>
        <w:ind w:left="0"/>
        <w:jc w:val="both"/>
      </w:pPr>
      <w:r>
        <w:rPr>
          <w:rFonts w:ascii="Times New Roman"/>
          <w:b w:val="false"/>
          <w:i w:val="false"/>
          <w:color w:val="000000"/>
          <w:sz w:val="28"/>
        </w:rPr>
        <w:t xml:space="preserve">1.3     71065       110224      145031      109,9         138,0 </w:t>
      </w:r>
    </w:p>
    <w:p>
      <w:pPr>
        <w:spacing w:after="0"/>
        <w:ind w:left="0"/>
        <w:jc w:val="both"/>
      </w:pPr>
      <w:r>
        <w:rPr>
          <w:rFonts w:ascii="Times New Roman"/>
          <w:b w:val="false"/>
          <w:i w:val="false"/>
          <w:color w:val="000000"/>
          <w:sz w:val="28"/>
        </w:rPr>
        <w:t xml:space="preserve">1.4     73829       113819      153810      98,8          184,0 </w:t>
      </w:r>
    </w:p>
    <w:p>
      <w:pPr>
        <w:spacing w:after="0"/>
        <w:ind w:left="0"/>
        <w:jc w:val="both"/>
      </w:pPr>
      <w:r>
        <w:rPr>
          <w:rFonts w:ascii="Times New Roman"/>
          <w:b w:val="false"/>
          <w:i w:val="false"/>
          <w:color w:val="000000"/>
          <w:sz w:val="28"/>
        </w:rPr>
        <w:t xml:space="preserve">1.5     2468        3872        4840        71,9          103,2 </w:t>
      </w:r>
    </w:p>
    <w:p>
      <w:pPr>
        <w:spacing w:after="0"/>
        <w:ind w:left="0"/>
        <w:jc w:val="both"/>
      </w:pPr>
      <w:r>
        <w:rPr>
          <w:rFonts w:ascii="Times New Roman"/>
          <w:b w:val="false"/>
          <w:i w:val="false"/>
          <w:color w:val="000000"/>
          <w:sz w:val="28"/>
        </w:rPr>
        <w:t xml:space="preserve">1.6     15080       17690       29000       129,0         111,3 </w:t>
      </w:r>
    </w:p>
    <w:p>
      <w:pPr>
        <w:spacing w:after="0"/>
        <w:ind w:left="0"/>
        <w:jc w:val="both"/>
      </w:pPr>
      <w:r>
        <w:rPr>
          <w:rFonts w:ascii="Times New Roman"/>
          <w:b w:val="false"/>
          <w:i w:val="false"/>
          <w:color w:val="000000"/>
          <w:sz w:val="28"/>
        </w:rPr>
        <w:t xml:space="preserve">1.7     22500       34200       45000       110,3         128,6 </w:t>
      </w:r>
    </w:p>
    <w:p>
      <w:pPr>
        <w:spacing w:after="0"/>
        <w:ind w:left="0"/>
        <w:jc w:val="both"/>
      </w:pPr>
      <w:r>
        <w:rPr>
          <w:rFonts w:ascii="Times New Roman"/>
          <w:b w:val="false"/>
          <w:i w:val="false"/>
          <w:color w:val="000000"/>
          <w:sz w:val="28"/>
        </w:rPr>
        <w:t xml:space="preserve">1.7.1   22500       34200       45000       110,3         128,6 </w:t>
      </w:r>
    </w:p>
    <w:p>
      <w:pPr>
        <w:spacing w:after="0"/>
        <w:ind w:left="0"/>
        <w:jc w:val="both"/>
      </w:pPr>
      <w:r>
        <w:rPr>
          <w:rFonts w:ascii="Times New Roman"/>
          <w:b w:val="false"/>
          <w:i w:val="false"/>
          <w:color w:val="000000"/>
          <w:sz w:val="28"/>
        </w:rPr>
        <w:t xml:space="preserve">1.7.2   0           0           0 </w:t>
      </w:r>
    </w:p>
    <w:p>
      <w:pPr>
        <w:spacing w:after="0"/>
        <w:ind w:left="0"/>
        <w:jc w:val="both"/>
      </w:pPr>
      <w:r>
        <w:rPr>
          <w:rFonts w:ascii="Times New Roman"/>
          <w:b w:val="false"/>
          <w:i w:val="false"/>
          <w:color w:val="000000"/>
          <w:sz w:val="28"/>
        </w:rPr>
        <w:t xml:space="preserve">1.8     1000        1500        2000        85,3          125,0 </w:t>
      </w:r>
    </w:p>
    <w:p>
      <w:pPr>
        <w:spacing w:after="0"/>
        <w:ind w:left="0"/>
        <w:jc w:val="both"/>
      </w:pPr>
      <w:r>
        <w:rPr>
          <w:rFonts w:ascii="Times New Roman"/>
          <w:b w:val="false"/>
          <w:i w:val="false"/>
          <w:color w:val="000000"/>
          <w:sz w:val="28"/>
        </w:rPr>
        <w:t xml:space="preserve">1.9     4500        6750        9000        212,2         150,0 </w:t>
      </w:r>
    </w:p>
    <w:p>
      <w:pPr>
        <w:spacing w:after="0"/>
        <w:ind w:left="0"/>
        <w:jc w:val="both"/>
      </w:pPr>
      <w:r>
        <w:rPr>
          <w:rFonts w:ascii="Times New Roman"/>
          <w:b w:val="false"/>
          <w:i w:val="false"/>
          <w:color w:val="000000"/>
          <w:sz w:val="28"/>
        </w:rPr>
        <w:t xml:space="preserve">1.10    0           0 </w:t>
      </w:r>
    </w:p>
    <w:p>
      <w:pPr>
        <w:spacing w:after="0"/>
        <w:ind w:left="0"/>
        <w:jc w:val="both"/>
      </w:pPr>
      <w:r>
        <w:rPr>
          <w:rFonts w:ascii="Times New Roman"/>
          <w:b w:val="false"/>
          <w:i w:val="false"/>
          <w:color w:val="000000"/>
          <w:sz w:val="28"/>
        </w:rPr>
        <w:t xml:space="preserve">1.11    158400      247500      330000      114,7         135,7 </w:t>
      </w:r>
    </w:p>
    <w:p>
      <w:pPr>
        <w:spacing w:after="0"/>
        <w:ind w:left="0"/>
        <w:jc w:val="both"/>
      </w:pPr>
      <w:r>
        <w:rPr>
          <w:rFonts w:ascii="Times New Roman"/>
          <w:b w:val="false"/>
          <w:i w:val="false"/>
          <w:color w:val="000000"/>
          <w:sz w:val="28"/>
        </w:rPr>
        <w:t xml:space="preserve">1.12    5515        8273        11030       74,2          118,6 </w:t>
      </w:r>
    </w:p>
    <w:p>
      <w:pPr>
        <w:spacing w:after="0"/>
        <w:ind w:left="0"/>
        <w:jc w:val="both"/>
      </w:pPr>
      <w:r>
        <w:rPr>
          <w:rFonts w:ascii="Times New Roman"/>
          <w:b w:val="false"/>
          <w:i w:val="false"/>
          <w:color w:val="000000"/>
          <w:sz w:val="28"/>
        </w:rPr>
        <w:t xml:space="preserve">1.13    35336       53004       70672       83,1          114,6 </w:t>
      </w:r>
    </w:p>
    <w:p>
      <w:pPr>
        <w:spacing w:after="0"/>
        <w:ind w:left="0"/>
        <w:jc w:val="both"/>
      </w:pPr>
      <w:r>
        <w:rPr>
          <w:rFonts w:ascii="Times New Roman"/>
          <w:b w:val="false"/>
          <w:i w:val="false"/>
          <w:color w:val="000000"/>
          <w:sz w:val="28"/>
        </w:rPr>
        <w:t xml:space="preserve">1.14    56          84          112         104,6         3,2 </w:t>
      </w:r>
    </w:p>
    <w:p>
      <w:pPr>
        <w:spacing w:after="0"/>
        <w:ind w:left="0"/>
        <w:jc w:val="both"/>
      </w:pPr>
      <w:r>
        <w:rPr>
          <w:rFonts w:ascii="Times New Roman"/>
          <w:b w:val="false"/>
          <w:i w:val="false"/>
          <w:color w:val="000000"/>
          <w:sz w:val="28"/>
        </w:rPr>
        <w:t xml:space="preserve">1.15    11530       14342       28122       111,7         82,2 </w:t>
      </w:r>
    </w:p>
    <w:p>
      <w:pPr>
        <w:spacing w:after="0"/>
        <w:ind w:left="0"/>
        <w:jc w:val="both"/>
      </w:pPr>
      <w:r>
        <w:rPr>
          <w:rFonts w:ascii="Times New Roman"/>
          <w:b w:val="false"/>
          <w:i w:val="false"/>
          <w:color w:val="000000"/>
          <w:sz w:val="28"/>
        </w:rPr>
        <w:t xml:space="preserve">1.16    14700       22500       30000       88,3          228,1 </w:t>
      </w:r>
    </w:p>
    <w:p>
      <w:pPr>
        <w:spacing w:after="0"/>
        <w:ind w:left="0"/>
        <w:jc w:val="both"/>
      </w:pPr>
      <w:r>
        <w:rPr>
          <w:rFonts w:ascii="Times New Roman"/>
          <w:b w:val="false"/>
          <w:i w:val="false"/>
          <w:color w:val="000000"/>
          <w:sz w:val="28"/>
        </w:rPr>
        <w:t xml:space="preserve">1.17    1000        1000        1000 </w:t>
      </w:r>
    </w:p>
    <w:p>
      <w:pPr>
        <w:spacing w:after="0"/>
        <w:ind w:left="0"/>
        <w:jc w:val="both"/>
      </w:pPr>
      <w:r>
        <w:rPr>
          <w:rFonts w:ascii="Times New Roman"/>
          <w:b w:val="false"/>
          <w:i w:val="false"/>
          <w:color w:val="000000"/>
          <w:sz w:val="28"/>
        </w:rPr>
        <w:t xml:space="preserve">1.18    1000        1500        2000        24,4          400,0 </w:t>
      </w:r>
    </w:p>
    <w:p>
      <w:pPr>
        <w:spacing w:after="0"/>
        <w:ind w:left="0"/>
        <w:jc w:val="both"/>
      </w:pPr>
      <w:r>
        <w:rPr>
          <w:rFonts w:ascii="Times New Roman"/>
          <w:b w:val="false"/>
          <w:i w:val="false"/>
          <w:color w:val="000000"/>
          <w:sz w:val="28"/>
        </w:rPr>
        <w:t xml:space="preserve">1.19    1500        2250        3000 </w:t>
      </w:r>
    </w:p>
    <w:p>
      <w:pPr>
        <w:spacing w:after="0"/>
        <w:ind w:left="0"/>
        <w:jc w:val="both"/>
      </w:pPr>
      <w:r>
        <w:rPr>
          <w:rFonts w:ascii="Times New Roman"/>
          <w:b w:val="false"/>
          <w:i w:val="false"/>
          <w:color w:val="000000"/>
          <w:sz w:val="28"/>
        </w:rPr>
        <w:t xml:space="preserve">1.20    1650        2475        3300 </w:t>
      </w:r>
    </w:p>
    <w:p>
      <w:pPr>
        <w:spacing w:after="0"/>
        <w:ind w:left="0"/>
        <w:jc w:val="both"/>
      </w:pPr>
      <w:r>
        <w:rPr>
          <w:rFonts w:ascii="Times New Roman"/>
          <w:b w:val="false"/>
          <w:i w:val="false"/>
          <w:color w:val="000000"/>
          <w:sz w:val="28"/>
        </w:rPr>
        <w:t xml:space="preserve">1.21    1200        1800        2400 </w:t>
      </w:r>
    </w:p>
    <w:p>
      <w:pPr>
        <w:spacing w:after="0"/>
        <w:ind w:left="0"/>
        <w:jc w:val="both"/>
      </w:pPr>
      <w:r>
        <w:rPr>
          <w:rFonts w:ascii="Times New Roman"/>
          <w:b w:val="false"/>
          <w:i w:val="false"/>
          <w:color w:val="000000"/>
          <w:sz w:val="28"/>
        </w:rPr>
        <w:t xml:space="preserve">1.22    1950        2925        3900        96,0          94,5 </w:t>
      </w:r>
    </w:p>
    <w:p>
      <w:pPr>
        <w:spacing w:after="0"/>
        <w:ind w:left="0"/>
        <w:jc w:val="both"/>
      </w:pPr>
      <w:r>
        <w:rPr>
          <w:rFonts w:ascii="Times New Roman"/>
          <w:b w:val="false"/>
          <w:i w:val="false"/>
          <w:color w:val="000000"/>
          <w:sz w:val="28"/>
        </w:rPr>
        <w:t xml:space="preserve">1.23    0           195         260         7,6           100,0 </w:t>
      </w:r>
    </w:p>
    <w:p>
      <w:pPr>
        <w:spacing w:after="0"/>
        <w:ind w:left="0"/>
        <w:jc w:val="both"/>
      </w:pPr>
      <w:r>
        <w:rPr>
          <w:rFonts w:ascii="Times New Roman"/>
          <w:b w:val="false"/>
          <w:i w:val="false"/>
          <w:color w:val="000000"/>
          <w:sz w:val="28"/>
        </w:rPr>
        <w:t xml:space="preserve">1.24    7400        7400        10000       21,3          71,1 </w:t>
      </w:r>
    </w:p>
    <w:p>
      <w:pPr>
        <w:spacing w:after="0"/>
        <w:ind w:left="0"/>
        <w:jc w:val="both"/>
      </w:pPr>
      <w:r>
        <w:rPr>
          <w:rFonts w:ascii="Times New Roman"/>
          <w:b w:val="false"/>
          <w:i w:val="false"/>
          <w:color w:val="000000"/>
          <w:sz w:val="28"/>
        </w:rPr>
        <w:t xml:space="preserve">1.25    6627        6909        14100       64,3          143,3 </w:t>
      </w:r>
    </w:p>
    <w:p>
      <w:pPr>
        <w:spacing w:after="0"/>
        <w:ind w:left="0"/>
        <w:jc w:val="both"/>
      </w:pPr>
      <w:r>
        <w:rPr>
          <w:rFonts w:ascii="Times New Roman"/>
          <w:b w:val="false"/>
          <w:i w:val="false"/>
          <w:color w:val="000000"/>
          <w:sz w:val="28"/>
        </w:rPr>
        <w:t xml:space="preserve">1.26    3402        3515        5670        1788,1        134,4 </w:t>
      </w:r>
    </w:p>
    <w:p>
      <w:pPr>
        <w:spacing w:after="0"/>
        <w:ind w:left="0"/>
        <w:jc w:val="both"/>
      </w:pPr>
      <w:r>
        <w:rPr>
          <w:rFonts w:ascii="Times New Roman"/>
          <w:b w:val="false"/>
          <w:i w:val="false"/>
          <w:color w:val="000000"/>
          <w:sz w:val="28"/>
        </w:rPr>
        <w:t xml:space="preserve">1.27    19232       32807       56564       95,7          100,5 </w:t>
      </w:r>
    </w:p>
    <w:p>
      <w:pPr>
        <w:spacing w:after="0"/>
        <w:ind w:left="0"/>
        <w:jc w:val="both"/>
      </w:pPr>
      <w:r>
        <w:rPr>
          <w:rFonts w:ascii="Times New Roman"/>
          <w:b w:val="false"/>
          <w:i w:val="false"/>
          <w:color w:val="000000"/>
          <w:sz w:val="28"/>
        </w:rPr>
        <w:t xml:space="preserve">2       36473       54709       72945       113,6         136,5 </w:t>
      </w:r>
    </w:p>
    <w:p>
      <w:pPr>
        <w:spacing w:after="0"/>
        <w:ind w:left="0"/>
        <w:jc w:val="both"/>
      </w:pPr>
      <w:r>
        <w:rPr>
          <w:rFonts w:ascii="Times New Roman"/>
          <w:b w:val="false"/>
          <w:i w:val="false"/>
          <w:color w:val="000000"/>
          <w:sz w:val="28"/>
        </w:rPr>
        <w:t xml:space="preserve">2.1     200         300         400         57,1          91,1 </w:t>
      </w:r>
    </w:p>
    <w:p>
      <w:pPr>
        <w:spacing w:after="0"/>
        <w:ind w:left="0"/>
        <w:jc w:val="both"/>
      </w:pPr>
      <w:r>
        <w:rPr>
          <w:rFonts w:ascii="Times New Roman"/>
          <w:b w:val="false"/>
          <w:i w:val="false"/>
          <w:color w:val="000000"/>
          <w:sz w:val="28"/>
        </w:rPr>
        <w:t xml:space="preserve">2.2     6412        9945        13086       120,0         77,6 </w:t>
      </w:r>
    </w:p>
    <w:p>
      <w:pPr>
        <w:spacing w:after="0"/>
        <w:ind w:left="0"/>
        <w:jc w:val="both"/>
      </w:pPr>
      <w:r>
        <w:rPr>
          <w:rFonts w:ascii="Times New Roman"/>
          <w:b w:val="false"/>
          <w:i w:val="false"/>
          <w:color w:val="000000"/>
          <w:sz w:val="28"/>
        </w:rPr>
        <w:t xml:space="preserve">2.3     1282        1989        2617        115,5         82,8 </w:t>
      </w:r>
    </w:p>
    <w:p>
      <w:pPr>
        <w:spacing w:after="0"/>
        <w:ind w:left="0"/>
        <w:jc w:val="both"/>
      </w:pPr>
      <w:r>
        <w:rPr>
          <w:rFonts w:ascii="Times New Roman"/>
          <w:b w:val="false"/>
          <w:i w:val="false"/>
          <w:color w:val="000000"/>
          <w:sz w:val="28"/>
        </w:rPr>
        <w:t xml:space="preserve">2.4     250         375         500         212,8         100,0 </w:t>
      </w:r>
    </w:p>
    <w:p>
      <w:pPr>
        <w:spacing w:after="0"/>
        <w:ind w:left="0"/>
        <w:jc w:val="both"/>
      </w:pPr>
      <w:r>
        <w:rPr>
          <w:rFonts w:ascii="Times New Roman"/>
          <w:b w:val="false"/>
          <w:i w:val="false"/>
          <w:color w:val="000000"/>
          <w:sz w:val="28"/>
        </w:rPr>
        <w:t xml:space="preserve">2.5     0           0           0           114,9 </w:t>
      </w:r>
    </w:p>
    <w:p>
      <w:pPr>
        <w:spacing w:after="0"/>
        <w:ind w:left="0"/>
        <w:jc w:val="both"/>
      </w:pPr>
      <w:r>
        <w:rPr>
          <w:rFonts w:ascii="Times New Roman"/>
          <w:b w:val="false"/>
          <w:i w:val="false"/>
          <w:color w:val="000000"/>
          <w:sz w:val="28"/>
        </w:rPr>
        <w:t xml:space="preserve">2.6     50          65          100         128,2         100 </w:t>
      </w:r>
    </w:p>
    <w:p>
      <w:pPr>
        <w:spacing w:after="0"/>
        <w:ind w:left="0"/>
        <w:jc w:val="both"/>
      </w:pPr>
      <w:r>
        <w:rPr>
          <w:rFonts w:ascii="Times New Roman"/>
          <w:b w:val="false"/>
          <w:i w:val="false"/>
          <w:color w:val="000000"/>
          <w:sz w:val="28"/>
        </w:rPr>
        <w:t xml:space="preserve">2.7     50          74          100         100,0         142,9 </w:t>
      </w:r>
    </w:p>
    <w:p>
      <w:pPr>
        <w:spacing w:after="0"/>
        <w:ind w:left="0"/>
        <w:jc w:val="both"/>
      </w:pPr>
      <w:r>
        <w:rPr>
          <w:rFonts w:ascii="Times New Roman"/>
          <w:b w:val="false"/>
          <w:i w:val="false"/>
          <w:color w:val="000000"/>
          <w:sz w:val="28"/>
        </w:rPr>
        <w:t xml:space="preserve">2.7.1   50          74          100         100,0         142,9 </w:t>
      </w:r>
    </w:p>
    <w:p>
      <w:pPr>
        <w:spacing w:after="0"/>
        <w:ind w:left="0"/>
        <w:jc w:val="both"/>
      </w:pPr>
      <w:r>
        <w:rPr>
          <w:rFonts w:ascii="Times New Roman"/>
          <w:b w:val="false"/>
          <w:i w:val="false"/>
          <w:color w:val="000000"/>
          <w:sz w:val="28"/>
        </w:rPr>
        <w:t xml:space="preserve">2.7.2   0           0           0 </w:t>
      </w:r>
    </w:p>
    <w:p>
      <w:pPr>
        <w:spacing w:after="0"/>
        <w:ind w:left="0"/>
        <w:jc w:val="both"/>
      </w:pPr>
      <w:r>
        <w:rPr>
          <w:rFonts w:ascii="Times New Roman"/>
          <w:b w:val="false"/>
          <w:i w:val="false"/>
          <w:color w:val="000000"/>
          <w:sz w:val="28"/>
        </w:rPr>
        <w:t xml:space="preserve">2.8     200         300         400         135,1         66,7 </w:t>
      </w:r>
    </w:p>
    <w:p>
      <w:pPr>
        <w:spacing w:after="0"/>
        <w:ind w:left="0"/>
        <w:jc w:val="both"/>
      </w:pPr>
      <w:r>
        <w:rPr>
          <w:rFonts w:ascii="Times New Roman"/>
          <w:b w:val="false"/>
          <w:i w:val="false"/>
          <w:color w:val="000000"/>
          <w:sz w:val="28"/>
        </w:rPr>
        <w:t xml:space="preserve">2.9     27050       40575       54100       119,0         180,3 </w:t>
      </w:r>
    </w:p>
    <w:p>
      <w:pPr>
        <w:spacing w:after="0"/>
        <w:ind w:left="0"/>
        <w:jc w:val="both"/>
      </w:pPr>
      <w:r>
        <w:rPr>
          <w:rFonts w:ascii="Times New Roman"/>
          <w:b w:val="false"/>
          <w:i w:val="false"/>
          <w:color w:val="000000"/>
          <w:sz w:val="28"/>
        </w:rPr>
        <w:t xml:space="preserve">2.10    215         323         430         72,6          107,5 </w:t>
      </w:r>
    </w:p>
    <w:p>
      <w:pPr>
        <w:spacing w:after="0"/>
        <w:ind w:left="0"/>
        <w:jc w:val="both"/>
      </w:pPr>
      <w:r>
        <w:rPr>
          <w:rFonts w:ascii="Times New Roman"/>
          <w:b w:val="false"/>
          <w:i w:val="false"/>
          <w:color w:val="000000"/>
          <w:sz w:val="28"/>
        </w:rPr>
        <w:t xml:space="preserve">2.11    0           0           0 </w:t>
      </w:r>
    </w:p>
    <w:p>
      <w:pPr>
        <w:spacing w:after="0"/>
        <w:ind w:left="0"/>
        <w:jc w:val="both"/>
      </w:pPr>
      <w:r>
        <w:rPr>
          <w:rFonts w:ascii="Times New Roman"/>
          <w:b w:val="false"/>
          <w:i w:val="false"/>
          <w:color w:val="000000"/>
          <w:sz w:val="28"/>
        </w:rPr>
        <w:t xml:space="preserve">2.12    606         909         1212        43,1          101,0 </w:t>
      </w:r>
    </w:p>
    <w:p>
      <w:pPr>
        <w:spacing w:after="0"/>
        <w:ind w:left="0"/>
        <w:jc w:val="both"/>
      </w:pPr>
      <w:r>
        <w:rPr>
          <w:rFonts w:ascii="Times New Roman"/>
          <w:b w:val="false"/>
          <w:i w:val="false"/>
          <w:color w:val="000000"/>
          <w:sz w:val="28"/>
        </w:rPr>
        <w:t xml:space="preserve">3       58094       87039       158020      159,0         156,6 </w:t>
      </w:r>
    </w:p>
    <w:p>
      <w:pPr>
        <w:spacing w:after="0"/>
        <w:ind w:left="0"/>
        <w:jc w:val="both"/>
      </w:pPr>
      <w:r>
        <w:rPr>
          <w:rFonts w:ascii="Times New Roman"/>
          <w:b w:val="false"/>
          <w:i w:val="false"/>
          <w:color w:val="000000"/>
          <w:sz w:val="28"/>
        </w:rPr>
        <w:t xml:space="preserve">3.1     659         879         3140        165,5         3,2 </w:t>
      </w:r>
    </w:p>
    <w:p>
      <w:pPr>
        <w:spacing w:after="0"/>
        <w:ind w:left="0"/>
        <w:jc w:val="both"/>
      </w:pPr>
      <w:r>
        <w:rPr>
          <w:rFonts w:ascii="Times New Roman"/>
          <w:b w:val="false"/>
          <w:i w:val="false"/>
          <w:color w:val="000000"/>
          <w:sz w:val="28"/>
        </w:rPr>
        <w:t xml:space="preserve">3.2     0           0           0 </w:t>
      </w:r>
    </w:p>
    <w:p>
      <w:pPr>
        <w:spacing w:after="0"/>
        <w:ind w:left="0"/>
        <w:jc w:val="both"/>
      </w:pPr>
      <w:r>
        <w:rPr>
          <w:rFonts w:ascii="Times New Roman"/>
          <w:b w:val="false"/>
          <w:i w:val="false"/>
          <w:color w:val="000000"/>
          <w:sz w:val="28"/>
        </w:rPr>
        <w:t xml:space="preserve">3.3     0           0           0 </w:t>
      </w:r>
    </w:p>
    <w:p>
      <w:pPr>
        <w:spacing w:after="0"/>
        <w:ind w:left="0"/>
        <w:jc w:val="both"/>
      </w:pPr>
      <w:r>
        <w:rPr>
          <w:rFonts w:ascii="Times New Roman"/>
          <w:b w:val="false"/>
          <w:i w:val="false"/>
          <w:color w:val="000000"/>
          <w:sz w:val="28"/>
        </w:rPr>
        <w:t xml:space="preserve">3.4     77440       116160      154880      81,4          3872,0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жиынтық шығыстардың 10%-асып кеткен кезінде негіздеу қажет </w:t>
      </w:r>
    </w:p>
    <w:p>
      <w:pPr>
        <w:spacing w:after="0"/>
        <w:ind w:left="0"/>
        <w:jc w:val="left"/>
      </w:pPr>
      <w:r>
        <w:rPr>
          <w:rFonts w:ascii="Times New Roman"/>
          <w:b/>
          <w:i w:val="false"/>
          <w:color w:val="000000"/>
        </w:rPr>
        <w:t xml:space="preserve"> "Қазпочта" акционерлік қоғамының 2004-2006 жылдары іске асыруға жоспарланған инвестициялық жобаларының тізбесі </w:t>
      </w:r>
    </w:p>
    <w:p>
      <w:pPr>
        <w:spacing w:after="0"/>
        <w:ind w:left="0"/>
        <w:jc w:val="both"/>
      </w:pPr>
      <w:r>
        <w:rPr>
          <w:rFonts w:ascii="Times New Roman"/>
          <w:b w:val="false"/>
          <w:i w:val="false"/>
          <w:color w:val="000000"/>
          <w:sz w:val="28"/>
        </w:rPr>
        <w:t xml:space="preserve">                                                      5 ҰК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Жобаның атауы|  Іске асыру   |Жалпы құны,|Қаржыландыру көзі </w:t>
      </w:r>
      <w:r>
        <w:br/>
      </w:r>
      <w:r>
        <w:rPr>
          <w:rFonts w:ascii="Times New Roman"/>
          <w:b w:val="false"/>
          <w:i w:val="false"/>
          <w:color w:val="000000"/>
          <w:sz w:val="28"/>
        </w:rPr>
        <w:t xml:space="preserve">
п/п |              |   кезеңі      | млн.теңге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  2004-2005 жылы  1368,0      Ислам Даму </w:t>
      </w:r>
      <w:r>
        <w:br/>
      </w:r>
      <w:r>
        <w:rPr>
          <w:rFonts w:ascii="Times New Roman"/>
          <w:b w:val="false"/>
          <w:i w:val="false"/>
          <w:color w:val="000000"/>
          <w:sz w:val="28"/>
        </w:rPr>
        <w:t xml:space="preserve">
     публикасының                                Банкі </w:t>
      </w:r>
      <w:r>
        <w:br/>
      </w:r>
      <w:r>
        <w:rPr>
          <w:rFonts w:ascii="Times New Roman"/>
          <w:b w:val="false"/>
          <w:i w:val="false"/>
          <w:color w:val="000000"/>
          <w:sz w:val="28"/>
        </w:rPr>
        <w:t xml:space="preserve">
     почта саласын   2003-2006 жылы  695,4       Облигациялық </w:t>
      </w:r>
      <w:r>
        <w:br/>
      </w:r>
      <w:r>
        <w:rPr>
          <w:rFonts w:ascii="Times New Roman"/>
          <w:b w:val="false"/>
          <w:i w:val="false"/>
          <w:color w:val="000000"/>
          <w:sz w:val="28"/>
        </w:rPr>
        <w:t xml:space="preserve">
     жетілдіру                                   қарыз </w:t>
      </w:r>
      <w:r>
        <w:br/>
      </w:r>
      <w:r>
        <w:rPr>
          <w:rFonts w:ascii="Times New Roman"/>
          <w:b w:val="false"/>
          <w:i w:val="false"/>
          <w:color w:val="000000"/>
          <w:sz w:val="28"/>
        </w:rPr>
        <w:t xml:space="preserve">
     және почта- </w:t>
      </w:r>
      <w:r>
        <w:br/>
      </w:r>
      <w:r>
        <w:rPr>
          <w:rFonts w:ascii="Times New Roman"/>
          <w:b w:val="false"/>
          <w:i w:val="false"/>
          <w:color w:val="000000"/>
          <w:sz w:val="28"/>
        </w:rPr>
        <w:t xml:space="preserve">
     жинақ жүйесін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2    Почта-жинақ     2003 жыл        717,5       Облигациялық </w:t>
      </w:r>
      <w:r>
        <w:br/>
      </w:r>
      <w:r>
        <w:rPr>
          <w:rFonts w:ascii="Times New Roman"/>
          <w:b w:val="false"/>
          <w:i w:val="false"/>
          <w:color w:val="000000"/>
          <w:sz w:val="28"/>
        </w:rPr>
        <w:t xml:space="preserve">
     жүйесін ақпа.                               қарыз </w:t>
      </w:r>
      <w:r>
        <w:br/>
      </w:r>
      <w:r>
        <w:rPr>
          <w:rFonts w:ascii="Times New Roman"/>
          <w:b w:val="false"/>
          <w:i w:val="false"/>
          <w:color w:val="000000"/>
          <w:sz w:val="28"/>
        </w:rPr>
        <w:t xml:space="preserve">
     раттандыру      2005 жыл        153,8       Резидент-банктің </w:t>
      </w:r>
      <w:r>
        <w:br/>
      </w:r>
      <w:r>
        <w:rPr>
          <w:rFonts w:ascii="Times New Roman"/>
          <w:b w:val="false"/>
          <w:i w:val="false"/>
          <w:color w:val="000000"/>
          <w:sz w:val="28"/>
        </w:rPr>
        <w:t xml:space="preserve">
                                                 несиесі </w:t>
      </w:r>
    </w:p>
    <w:p>
      <w:pPr>
        <w:spacing w:after="0"/>
        <w:ind w:left="0"/>
        <w:jc w:val="both"/>
      </w:pPr>
      <w:r>
        <w:rPr>
          <w:rFonts w:ascii="Times New Roman"/>
          <w:b w:val="false"/>
          <w:i w:val="false"/>
          <w:color w:val="000000"/>
          <w:sz w:val="28"/>
        </w:rPr>
        <w:t xml:space="preserve">3    Ауылды жерлер.  2004-2006 жылы  2142,6      Республикалық </w:t>
      </w:r>
      <w:r>
        <w:br/>
      </w:r>
      <w:r>
        <w:rPr>
          <w:rFonts w:ascii="Times New Roman"/>
          <w:b w:val="false"/>
          <w:i w:val="false"/>
          <w:color w:val="000000"/>
          <w:sz w:val="28"/>
        </w:rPr>
        <w:t xml:space="preserve">
     де почта-жинақ                              бюджет </w:t>
      </w:r>
      <w:r>
        <w:br/>
      </w:r>
      <w:r>
        <w:rPr>
          <w:rFonts w:ascii="Times New Roman"/>
          <w:b w:val="false"/>
          <w:i w:val="false"/>
          <w:color w:val="000000"/>
          <w:sz w:val="28"/>
        </w:rPr>
        <w:t xml:space="preserve">
     жүйесін дамыту </w:t>
      </w:r>
    </w:p>
    <w:p>
      <w:pPr>
        <w:spacing w:after="0"/>
        <w:ind w:left="0"/>
        <w:jc w:val="both"/>
      </w:pPr>
      <w:r>
        <w:rPr>
          <w:rFonts w:ascii="Times New Roman"/>
          <w:b w:val="false"/>
          <w:i w:val="false"/>
          <w:color w:val="000000"/>
          <w:sz w:val="28"/>
        </w:rPr>
        <w:t xml:space="preserve">     Барлығы                         5077,3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жылдар бойынша қаржыландыру: </w:t>
      </w:r>
      <w:r>
        <w:br/>
      </w:r>
      <w:r>
        <w:rPr>
          <w:rFonts w:ascii="Times New Roman"/>
          <w:b w:val="false"/>
          <w:i w:val="false"/>
          <w:color w:val="000000"/>
          <w:sz w:val="28"/>
        </w:rPr>
        <w:t xml:space="preserve">
п/п |_______________________________________________________________ </w:t>
      </w:r>
      <w:r>
        <w:br/>
      </w:r>
      <w:r>
        <w:rPr>
          <w:rFonts w:ascii="Times New Roman"/>
          <w:b w:val="false"/>
          <w:i w:val="false"/>
          <w:color w:val="000000"/>
          <w:sz w:val="28"/>
        </w:rPr>
        <w:t xml:space="preserve">
    |01.01.04 ж. | 2004 жыл  | 2005 жыл  | 2006 жыл  | 01.01.07 ж. </w:t>
      </w:r>
      <w:r>
        <w:br/>
      </w:r>
      <w:r>
        <w:rPr>
          <w:rFonts w:ascii="Times New Roman"/>
          <w:b w:val="false"/>
          <w:i w:val="false"/>
          <w:color w:val="000000"/>
          <w:sz w:val="28"/>
        </w:rPr>
        <w:t xml:space="preserve">
    | игерілді   | (болжам)  | (болжам)  | (болжам)  | қалдық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1                 884,7       483,3 </w:t>
      </w:r>
      <w:r>
        <w:br/>
      </w:r>
      <w:r>
        <w:rPr>
          <w:rFonts w:ascii="Times New Roman"/>
          <w:b w:val="false"/>
          <w:i w:val="false"/>
          <w:color w:val="000000"/>
          <w:sz w:val="28"/>
        </w:rPr>
        <w:t xml:space="preserve">
     440,5        93,5        90,5         70,9 </w:t>
      </w:r>
    </w:p>
    <w:p>
      <w:pPr>
        <w:spacing w:after="0"/>
        <w:ind w:left="0"/>
        <w:jc w:val="both"/>
      </w:pPr>
      <w:r>
        <w:rPr>
          <w:rFonts w:ascii="Times New Roman"/>
          <w:b w:val="false"/>
          <w:i w:val="false"/>
          <w:color w:val="000000"/>
          <w:sz w:val="28"/>
        </w:rPr>
        <w:t xml:space="preserve">2    717,5 </w:t>
      </w:r>
      <w:r>
        <w:br/>
      </w:r>
      <w:r>
        <w:rPr>
          <w:rFonts w:ascii="Times New Roman"/>
          <w:b w:val="false"/>
          <w:i w:val="false"/>
          <w:color w:val="000000"/>
          <w:sz w:val="28"/>
        </w:rPr>
        <w:t xml:space="preserve">
                              153,8 </w:t>
      </w:r>
    </w:p>
    <w:p>
      <w:pPr>
        <w:spacing w:after="0"/>
        <w:ind w:left="0"/>
        <w:jc w:val="both"/>
      </w:pPr>
      <w:r>
        <w:rPr>
          <w:rFonts w:ascii="Times New Roman"/>
          <w:b w:val="false"/>
          <w:i w:val="false"/>
          <w:color w:val="000000"/>
          <w:sz w:val="28"/>
        </w:rPr>
        <w:t xml:space="preserve">3                 400,0       1005,0       737,6 </w:t>
      </w:r>
    </w:p>
    <w:p>
      <w:pPr>
        <w:spacing w:after="0"/>
        <w:ind w:left="0"/>
        <w:jc w:val="both"/>
      </w:pPr>
      <w:r>
        <w:rPr>
          <w:rFonts w:ascii="Times New Roman"/>
          <w:b w:val="false"/>
          <w:i w:val="false"/>
          <w:color w:val="000000"/>
          <w:sz w:val="28"/>
        </w:rPr>
        <w:t xml:space="preserve">     1158,0       1378,2      1732,6       808,5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7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"Қазпочта" акционерлік қоғамын дамытудың 2004 жылға </w:t>
      </w:r>
      <w:r>
        <w:br/>
      </w:r>
      <w:r>
        <w:rPr>
          <w:rFonts w:ascii="Times New Roman"/>
          <w:b/>
          <w:i w:val="false"/>
          <w:color w:val="000000"/>
        </w:rPr>
        <w:t xml:space="preserve">
арналған аса маңызды көрсеткіштерінің болжамы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Р/р|            Көрсеткіштер             |  Өлшем  |   2004 ж. </w:t>
      </w:r>
      <w:r>
        <w:br/>
      </w:r>
      <w:r>
        <w:rPr>
          <w:rFonts w:ascii="Times New Roman"/>
          <w:b w:val="false"/>
          <w:i w:val="false"/>
          <w:color w:val="000000"/>
          <w:sz w:val="28"/>
        </w:rPr>
        <w:t xml:space="preserve">
 N |                                     | бірлігі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Көрсетiлетiн қызметтер көлемi - </w:t>
      </w:r>
      <w:r>
        <w:br/>
      </w:r>
      <w:r>
        <w:rPr>
          <w:rFonts w:ascii="Times New Roman"/>
          <w:b w:val="false"/>
          <w:i w:val="false"/>
          <w:color w:val="000000"/>
          <w:sz w:val="28"/>
        </w:rPr>
        <w:t xml:space="preserve">
     барлығы:                             мың. теңге      5964777,0 </w:t>
      </w:r>
      <w:r>
        <w:br/>
      </w:r>
      <w:r>
        <w:rPr>
          <w:rFonts w:ascii="Times New Roman"/>
          <w:b w:val="false"/>
          <w:i w:val="false"/>
          <w:color w:val="000000"/>
          <w:sz w:val="28"/>
        </w:rPr>
        <w:t xml:space="preserve">
1.1  оның iшiнде түрлерi бойынша: </w:t>
      </w:r>
      <w:r>
        <w:br/>
      </w:r>
      <w:r>
        <w:rPr>
          <w:rFonts w:ascii="Times New Roman"/>
          <w:b w:val="false"/>
          <w:i w:val="false"/>
          <w:color w:val="000000"/>
          <w:sz w:val="28"/>
        </w:rPr>
        <w:t xml:space="preserve">
        жазбаша хат-хабарлар              млн. дана           17,0 </w:t>
      </w:r>
      <w:r>
        <w:br/>
      </w:r>
      <w:r>
        <w:rPr>
          <w:rFonts w:ascii="Times New Roman"/>
          <w:b w:val="false"/>
          <w:i w:val="false"/>
          <w:color w:val="000000"/>
          <w:sz w:val="28"/>
        </w:rPr>
        <w:t xml:space="preserve">
        сәлемдемелер                      млн. дана            1,4 </w:t>
      </w:r>
      <w:r>
        <w:br/>
      </w:r>
      <w:r>
        <w:rPr>
          <w:rFonts w:ascii="Times New Roman"/>
          <w:b w:val="false"/>
          <w:i w:val="false"/>
          <w:color w:val="000000"/>
          <w:sz w:val="28"/>
        </w:rPr>
        <w:t xml:space="preserve">
        мерзiмдiк басылымдар              млн. дана           97,6 </w:t>
      </w:r>
      <w:r>
        <w:br/>
      </w:r>
      <w:r>
        <w:rPr>
          <w:rFonts w:ascii="Times New Roman"/>
          <w:b w:val="false"/>
          <w:i w:val="false"/>
          <w:color w:val="000000"/>
          <w:sz w:val="28"/>
        </w:rPr>
        <w:t xml:space="preserve">
        ақша-почталық аударымдары         млн. дана           0,83 </w:t>
      </w:r>
      <w:r>
        <w:br/>
      </w:r>
      <w:r>
        <w:rPr>
          <w:rFonts w:ascii="Times New Roman"/>
          <w:b w:val="false"/>
          <w:i w:val="false"/>
          <w:color w:val="000000"/>
          <w:sz w:val="28"/>
        </w:rPr>
        <w:t xml:space="preserve">
        зейнетақылар мен жәрдемақыларды </w:t>
      </w:r>
      <w:r>
        <w:br/>
      </w:r>
      <w:r>
        <w:rPr>
          <w:rFonts w:ascii="Times New Roman"/>
          <w:b w:val="false"/>
          <w:i w:val="false"/>
          <w:color w:val="000000"/>
          <w:sz w:val="28"/>
        </w:rPr>
        <w:t xml:space="preserve">
        төлеу                             млн. дана           19,1 </w:t>
      </w:r>
      <w:r>
        <w:br/>
      </w:r>
      <w:r>
        <w:rPr>
          <w:rFonts w:ascii="Times New Roman"/>
          <w:b w:val="false"/>
          <w:i w:val="false"/>
          <w:color w:val="000000"/>
          <w:sz w:val="28"/>
        </w:rPr>
        <w:t xml:space="preserve">
2.   Барлық қаржыландыру көздері </w:t>
      </w:r>
      <w:r>
        <w:br/>
      </w:r>
      <w:r>
        <w:rPr>
          <w:rFonts w:ascii="Times New Roman"/>
          <w:b w:val="false"/>
          <w:i w:val="false"/>
          <w:color w:val="000000"/>
          <w:sz w:val="28"/>
        </w:rPr>
        <w:t xml:space="preserve">
     есебiнен негізгі капиталға </w:t>
      </w:r>
      <w:r>
        <w:br/>
      </w:r>
      <w:r>
        <w:rPr>
          <w:rFonts w:ascii="Times New Roman"/>
          <w:b w:val="false"/>
          <w:i w:val="false"/>
          <w:color w:val="000000"/>
          <w:sz w:val="28"/>
        </w:rPr>
        <w:t xml:space="preserve">
     инвестициялар салу - барлығы         мың. теңге      1378235,0 </w:t>
      </w:r>
      <w:r>
        <w:br/>
      </w:r>
      <w:r>
        <w:rPr>
          <w:rFonts w:ascii="Times New Roman"/>
          <w:b w:val="false"/>
          <w:i w:val="false"/>
          <w:color w:val="000000"/>
          <w:sz w:val="28"/>
        </w:rPr>
        <w:t xml:space="preserve">
3.   Көрсетiлетiн қызметтерден түскен </w:t>
      </w:r>
      <w:r>
        <w:br/>
      </w:r>
      <w:r>
        <w:rPr>
          <w:rFonts w:ascii="Times New Roman"/>
          <w:b w:val="false"/>
          <w:i w:val="false"/>
          <w:color w:val="000000"/>
          <w:sz w:val="28"/>
        </w:rPr>
        <w:t xml:space="preserve">
     табыс - барлығы                      мың. теңге      5964777,0 </w:t>
      </w:r>
      <w:r>
        <w:br/>
      </w:r>
      <w:r>
        <w:rPr>
          <w:rFonts w:ascii="Times New Roman"/>
          <w:b w:val="false"/>
          <w:i w:val="false"/>
          <w:color w:val="000000"/>
          <w:sz w:val="28"/>
        </w:rPr>
        <w:t xml:space="preserve">
4.   Шығыстар - барлығы                        "          5829207,9 </w:t>
      </w:r>
      <w:r>
        <w:br/>
      </w:r>
      <w:r>
        <w:rPr>
          <w:rFonts w:ascii="Times New Roman"/>
          <w:b w:val="false"/>
          <w:i w:val="false"/>
          <w:color w:val="000000"/>
          <w:sz w:val="28"/>
        </w:rPr>
        <w:t xml:space="preserve">
5.   Негiзгi қызметтен түсетiн табыс, </w:t>
      </w:r>
      <w:r>
        <w:br/>
      </w:r>
      <w:r>
        <w:rPr>
          <w:rFonts w:ascii="Times New Roman"/>
          <w:b w:val="false"/>
          <w:i w:val="false"/>
          <w:color w:val="000000"/>
          <w:sz w:val="28"/>
        </w:rPr>
        <w:t xml:space="preserve">
     барлығы                                   "          5783907,0 </w:t>
      </w:r>
      <w:r>
        <w:br/>
      </w:r>
      <w:r>
        <w:rPr>
          <w:rFonts w:ascii="Times New Roman"/>
          <w:b w:val="false"/>
          <w:i w:val="false"/>
          <w:color w:val="000000"/>
          <w:sz w:val="28"/>
        </w:rPr>
        <w:t xml:space="preserve">
6.   Көрсетiлетiн қызметтердің өзіндiк </w:t>
      </w:r>
      <w:r>
        <w:br/>
      </w:r>
      <w:r>
        <w:rPr>
          <w:rFonts w:ascii="Times New Roman"/>
          <w:b w:val="false"/>
          <w:i w:val="false"/>
          <w:color w:val="000000"/>
          <w:sz w:val="28"/>
        </w:rPr>
        <w:t xml:space="preserve">
     құны - барлығы                       мың. теңге      3730542,0 </w:t>
      </w:r>
      <w:r>
        <w:br/>
      </w:r>
      <w:r>
        <w:rPr>
          <w:rFonts w:ascii="Times New Roman"/>
          <w:b w:val="false"/>
          <w:i w:val="false"/>
          <w:color w:val="000000"/>
          <w:sz w:val="28"/>
        </w:rPr>
        <w:t xml:space="preserve">
7.   Жалпы жиынтық табыс                       "          2053365,0 </w:t>
      </w:r>
      <w:r>
        <w:br/>
      </w:r>
      <w:r>
        <w:rPr>
          <w:rFonts w:ascii="Times New Roman"/>
          <w:b w:val="false"/>
          <w:i w:val="false"/>
          <w:color w:val="000000"/>
          <w:sz w:val="28"/>
        </w:rPr>
        <w:t xml:space="preserve">
8.   Кезең шығыстары                           "          1929231,0 </w:t>
      </w:r>
      <w:r>
        <w:br/>
      </w:r>
      <w:r>
        <w:rPr>
          <w:rFonts w:ascii="Times New Roman"/>
          <w:b w:val="false"/>
          <w:i w:val="false"/>
          <w:color w:val="000000"/>
          <w:sz w:val="28"/>
        </w:rPr>
        <w:t xml:space="preserve">
9.   Салық салынатын табыс                     "           184699,0 </w:t>
      </w:r>
      <w:r>
        <w:br/>
      </w:r>
      <w:r>
        <w:rPr>
          <w:rFonts w:ascii="Times New Roman"/>
          <w:b w:val="false"/>
          <w:i w:val="false"/>
          <w:color w:val="000000"/>
          <w:sz w:val="28"/>
        </w:rPr>
        <w:t xml:space="preserve">
10.  Корпоративтік табыс салығы                "            49129,9 </w:t>
      </w:r>
      <w:r>
        <w:br/>
      </w:r>
      <w:r>
        <w:rPr>
          <w:rFonts w:ascii="Times New Roman"/>
          <w:b w:val="false"/>
          <w:i w:val="false"/>
          <w:color w:val="000000"/>
          <w:sz w:val="28"/>
        </w:rPr>
        <w:t xml:space="preserve">
11.  Таза табыс (залал)                        "           135569,1  </w:t>
      </w:r>
      <w:r>
        <w:br/>
      </w:r>
      <w:r>
        <w:rPr>
          <w:rFonts w:ascii="Times New Roman"/>
          <w:b w:val="false"/>
          <w:i w:val="false"/>
          <w:color w:val="000000"/>
          <w:sz w:val="28"/>
        </w:rPr>
        <w:t xml:space="preserve">
12.  Дивидендтер, барлығы                      "                0,0 </w:t>
      </w:r>
      <w:r>
        <w:br/>
      </w:r>
      <w:r>
        <w:rPr>
          <w:rFonts w:ascii="Times New Roman"/>
          <w:b w:val="false"/>
          <w:i w:val="false"/>
          <w:color w:val="000000"/>
          <w:sz w:val="28"/>
        </w:rPr>
        <w:t xml:space="preserve">
13.  ағымдағы қызметтiң рентабельділігі        %                2,3 </w:t>
      </w:r>
      <w:r>
        <w:br/>
      </w:r>
      <w:r>
        <w:rPr>
          <w:rFonts w:ascii="Times New Roman"/>
          <w:b w:val="false"/>
          <w:i w:val="false"/>
          <w:color w:val="000000"/>
          <w:sz w:val="28"/>
        </w:rPr>
        <w:t xml:space="preserve">
14.  Материалдық емес активтер мен </w:t>
      </w:r>
      <w:r>
        <w:br/>
      </w:r>
      <w:r>
        <w:rPr>
          <w:rFonts w:ascii="Times New Roman"/>
          <w:b w:val="false"/>
          <w:i w:val="false"/>
          <w:color w:val="000000"/>
          <w:sz w:val="28"/>
        </w:rPr>
        <w:t xml:space="preserve">
     негiзгi қаражатқа шығыстар           мың. теңге       344310,0 </w:t>
      </w:r>
      <w:r>
        <w:br/>
      </w:r>
      <w:r>
        <w:rPr>
          <w:rFonts w:ascii="Times New Roman"/>
          <w:b w:val="false"/>
          <w:i w:val="false"/>
          <w:color w:val="000000"/>
          <w:sz w:val="28"/>
        </w:rPr>
        <w:t xml:space="preserve">
15.  Компания қызметкерлерiнiң саны, </w:t>
      </w:r>
      <w:r>
        <w:br/>
      </w:r>
      <w:r>
        <w:rPr>
          <w:rFonts w:ascii="Times New Roman"/>
          <w:b w:val="false"/>
          <w:i w:val="false"/>
          <w:color w:val="000000"/>
          <w:sz w:val="28"/>
        </w:rPr>
        <w:t xml:space="preserve">
     барлығы                              адам                17591 </w:t>
      </w:r>
      <w:r>
        <w:br/>
      </w:r>
      <w:r>
        <w:rPr>
          <w:rFonts w:ascii="Times New Roman"/>
          <w:b w:val="false"/>
          <w:i w:val="false"/>
          <w:color w:val="000000"/>
          <w:sz w:val="28"/>
        </w:rPr>
        <w:t xml:space="preserve">
16.  Еңбекақы қоры*                       мың. теңге        2734509 </w:t>
      </w:r>
      <w:r>
        <w:br/>
      </w:r>
      <w:r>
        <w:rPr>
          <w:rFonts w:ascii="Times New Roman"/>
          <w:b w:val="false"/>
          <w:i w:val="false"/>
          <w:color w:val="000000"/>
          <w:sz w:val="28"/>
        </w:rPr>
        <w:t xml:space="preserve">
17.  Компания бойынша тұтастай алғанда </w:t>
      </w:r>
      <w:r>
        <w:br/>
      </w:r>
      <w:r>
        <w:rPr>
          <w:rFonts w:ascii="Times New Roman"/>
          <w:b w:val="false"/>
          <w:i w:val="false"/>
          <w:color w:val="000000"/>
          <w:sz w:val="28"/>
        </w:rPr>
        <w:t xml:space="preserve">
     орташа айлық еңбекақы                теңге             15504 </w:t>
      </w:r>
      <w:r>
        <w:br/>
      </w:r>
      <w:r>
        <w:rPr>
          <w:rFonts w:ascii="Times New Roman"/>
          <w:b w:val="false"/>
          <w:i w:val="false"/>
          <w:color w:val="000000"/>
          <w:sz w:val="28"/>
        </w:rPr>
        <w:t xml:space="preserve">
18.  Көрсетiлетiн қызметтердiң бiрлігіне  бірлік </w:t>
      </w:r>
      <w:r>
        <w:br/>
      </w:r>
      <w:r>
        <w:rPr>
          <w:rFonts w:ascii="Times New Roman"/>
          <w:b w:val="false"/>
          <w:i w:val="false"/>
          <w:color w:val="000000"/>
          <w:sz w:val="28"/>
        </w:rPr>
        <w:t xml:space="preserve">
     тарифтер (бағалар)                   үшін теңге </w:t>
      </w:r>
      <w:r>
        <w:br/>
      </w:r>
      <w:r>
        <w:rPr>
          <w:rFonts w:ascii="Times New Roman"/>
          <w:b w:val="false"/>
          <w:i w:val="false"/>
          <w:color w:val="000000"/>
          <w:sz w:val="28"/>
        </w:rPr>
        <w:t xml:space="preserve">
        почтаның жай карточкасын салып </w:t>
      </w:r>
      <w:r>
        <w:br/>
      </w:r>
      <w:r>
        <w:rPr>
          <w:rFonts w:ascii="Times New Roman"/>
          <w:b w:val="false"/>
          <w:i w:val="false"/>
          <w:color w:val="000000"/>
          <w:sz w:val="28"/>
        </w:rPr>
        <w:t xml:space="preserve">
        жiберу                                 "                 16 </w:t>
      </w:r>
      <w:r>
        <w:br/>
      </w:r>
      <w:r>
        <w:rPr>
          <w:rFonts w:ascii="Times New Roman"/>
          <w:b w:val="false"/>
          <w:i w:val="false"/>
          <w:color w:val="000000"/>
          <w:sz w:val="28"/>
        </w:rPr>
        <w:t xml:space="preserve">
        салмағы 20 г-ға дейiнгi жай </w:t>
      </w:r>
      <w:r>
        <w:br/>
      </w:r>
      <w:r>
        <w:rPr>
          <w:rFonts w:ascii="Times New Roman"/>
          <w:b w:val="false"/>
          <w:i w:val="false"/>
          <w:color w:val="000000"/>
          <w:sz w:val="28"/>
        </w:rPr>
        <w:t xml:space="preserve">
        хатты салып жiберу                     "                 26 </w:t>
      </w:r>
      <w:r>
        <w:br/>
      </w:r>
      <w:r>
        <w:rPr>
          <w:rFonts w:ascii="Times New Roman"/>
          <w:b w:val="false"/>
          <w:i w:val="false"/>
          <w:color w:val="000000"/>
          <w:sz w:val="28"/>
        </w:rPr>
        <w:t xml:space="preserve">
        салмағы 50 г-ға дейiнгi жай </w:t>
      </w:r>
      <w:r>
        <w:br/>
      </w:r>
      <w:r>
        <w:rPr>
          <w:rFonts w:ascii="Times New Roman"/>
          <w:b w:val="false"/>
          <w:i w:val="false"/>
          <w:color w:val="000000"/>
          <w:sz w:val="28"/>
        </w:rPr>
        <w:t xml:space="preserve">
        бандерольдi салып жiберу               "                 28 </w:t>
      </w:r>
      <w:r>
        <w:br/>
      </w:r>
      <w:r>
        <w:rPr>
          <w:rFonts w:ascii="Times New Roman"/>
          <w:b w:val="false"/>
          <w:i w:val="false"/>
          <w:color w:val="000000"/>
          <w:sz w:val="28"/>
        </w:rPr>
        <w:t xml:space="preserve">
18.1. алдыңғы кезеңге тарифтердiң </w:t>
      </w:r>
      <w:r>
        <w:br/>
      </w:r>
      <w:r>
        <w:rPr>
          <w:rFonts w:ascii="Times New Roman"/>
          <w:b w:val="false"/>
          <w:i w:val="false"/>
          <w:color w:val="000000"/>
          <w:sz w:val="28"/>
        </w:rPr>
        <w:t xml:space="preserve">
      (бағалардың) өзгеруi                     % </w:t>
      </w:r>
      <w:r>
        <w:br/>
      </w:r>
      <w:r>
        <w:rPr>
          <w:rFonts w:ascii="Times New Roman"/>
          <w:b w:val="false"/>
          <w:i w:val="false"/>
          <w:color w:val="000000"/>
          <w:sz w:val="28"/>
        </w:rPr>
        <w:t xml:space="preserve">
        почта карточкасын салып жiберу         "                2,0 </w:t>
      </w:r>
      <w:r>
        <w:br/>
      </w:r>
      <w:r>
        <w:rPr>
          <w:rFonts w:ascii="Times New Roman"/>
          <w:b w:val="false"/>
          <w:i w:val="false"/>
          <w:color w:val="000000"/>
          <w:sz w:val="28"/>
        </w:rPr>
        <w:t xml:space="preserve">
        салмағы 20 г-ға дейiнгi жай </w:t>
      </w:r>
      <w:r>
        <w:br/>
      </w:r>
      <w:r>
        <w:rPr>
          <w:rFonts w:ascii="Times New Roman"/>
          <w:b w:val="false"/>
          <w:i w:val="false"/>
          <w:color w:val="000000"/>
          <w:sz w:val="28"/>
        </w:rPr>
        <w:t xml:space="preserve">
        хатты салып жiберу                     "                2,0 </w:t>
      </w:r>
      <w:r>
        <w:br/>
      </w:r>
      <w:r>
        <w:rPr>
          <w:rFonts w:ascii="Times New Roman"/>
          <w:b w:val="false"/>
          <w:i w:val="false"/>
          <w:color w:val="000000"/>
          <w:sz w:val="28"/>
        </w:rPr>
        <w:t xml:space="preserve">
        салмағы 50 г-ға дейiнгi жай </w:t>
      </w:r>
      <w:r>
        <w:br/>
      </w:r>
      <w:r>
        <w:rPr>
          <w:rFonts w:ascii="Times New Roman"/>
          <w:b w:val="false"/>
          <w:i w:val="false"/>
          <w:color w:val="000000"/>
          <w:sz w:val="28"/>
        </w:rPr>
        <w:t xml:space="preserve">
        бандерольдi салып жiберу               "                2,0 </w:t>
      </w:r>
      <w:r>
        <w:br/>
      </w:r>
      <w:r>
        <w:rPr>
          <w:rFonts w:ascii="Times New Roman"/>
          <w:b w:val="false"/>
          <w:i w:val="false"/>
          <w:color w:val="000000"/>
          <w:sz w:val="28"/>
        </w:rPr>
        <w:t xml:space="preserve">
19.  Кредиторлық берешек                  мың. теңге        6193691 </w:t>
      </w:r>
      <w:r>
        <w:br/>
      </w:r>
      <w:r>
        <w:rPr>
          <w:rFonts w:ascii="Times New Roman"/>
          <w:b w:val="false"/>
          <w:i w:val="false"/>
          <w:color w:val="000000"/>
          <w:sz w:val="28"/>
        </w:rPr>
        <w:t xml:space="preserve">
20.  Дебиторлық берешек                        "           609026,5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жоспарланған табыстардың деңгейi арттырылған жағдайда өндiрiс персоналының еңбекақы қоры көбейтілетiн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