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a732" w14:textId="71ca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маусымдағы N 641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түрде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641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күші жойылған 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депозитарийі, Қазақстан Республикасында бағалы қағаздарды ұстаушылардың тізілімін жүргізу туралы, Қазақстан Республикасындағы кастодиандық қызмет туралы ережені бекіту жөнінде" Қазақстан Республикасы Үкіметінің 1996 жылғы 29 шілдедегі N 944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1996 жылғы 29 шілдедегі N 944 қаулысына өзгеріс енгізу туралы" Қазақстан Республикасы Үкіметінің 1999 жылғы 6 мамырдағы N 535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өзгерістер мен толықтырулар енгізу және олардың күші жойылды деп тану туралы" Қазақстан Республикасы Үкіметінің 2001 жылғы 28 қазандағы N 1369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36-37, 478-құжат) бекітілген Қазақстан Республикасы Үкіметінің кейбір шешімдеріне енгізілетін өзгерістер мен толықтырулардың 4-тармағы.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