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37bf" w14:textId="da83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кейбiр заң актiлерiне инвестициялық қызмет мәселелерi бойынша толықтырулар енгiзу туралы" Қазақстан Республикасы Заңының жобасын Қазақстан Республикасының Парламентiнен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14 маусымдағы N 645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Yкiметiнiң 2004 жылғы 1 наурыздағы N 252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Парламентiнiң Мәжiлiсiне енгiзiлген "Қазақстан Республикасының кейбiр заң актiлерiне инвестициялық қызмет мәселелерi бойынша толықтырулар енгізу туралы" Қазақстан Республикасы Заңының жобасы Қазақстан Республикасының Парламентiнен қайтарып алынсын.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