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48bb" w14:textId="e504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тауарларды, жұмыстарды және қызметтердi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ақпараттық технологиялар" жабық акционерлiк қоғамы сатып алудың маңызды стратегиялық мәнi бар мынадай тауарларды, жұмыстарды және қызметтердi берушi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ақпараттық жүйелердiң әлемдiк ақпараттық жүйелер мен ақпараттық pecуpcтарға бiрiгуi мақсатында олардың өзара iс-қимылын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"электрондық үкiметтiң" веб-порталы мен шлюзiн, Қазақстан Республикасы Үкiметiнiң және мемлекеттiк органдардың веб-сайттарын құру мен техникалық сүйемелдеу;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"электрондық үкiметтің" ақпараттық инфрақұрылымына бiрiктiрiлетiн мемлекеттiк органдардың бағдарламалық-ақпараттық құралдарына жүйелі-техникалық қызмет көрсету, ақпараттық ресурстарын, ақпараттық жүйелерi мен дерекқорларын құру, енгізу мен сүйемелдеу, сондай-ақ осы мақсаттар үшiн персоналды оқыту;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ақпараттық ресурстар мен ақпараттық жүйелердi қалыптастыру, дамыту, сүйемелдеу кезiнде жобаларды ұйымдық-техникалық қолдау және басқару;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бiрыңғай коммуникациялық ортаны және мемлекеттiк ақпараттық жүйелер мен ақпараттық ресурстардың өзара iс-қимыл жүйесiн құру мен техникалық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Ақпараттық ресурстар мен ақпараттық жүйелердiң мемлекеттiк тiркелiмiн және ақпараттық жүйелер депозитарийiн құру, сүйемелдеу және олардың жай-күйiнiң мониторингi;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ақпараттық инфрақұрылымына бiрiктiрiлетiн ақпараттық жобаларға техникалық талдау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мемлекеттiк органдар үшiн типтiк бағдарламалық қамтамасыз етудi құру және сүйемелдеу;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Республикасында "электрондық үкiмет" қалыптастырудың 2005-2007 жылдарға арналған мемлекеттiк бағдарламасын iске асыру шеңберiнде консалтингтiк қызметтер және қолданбалы ғылыми зерттеулер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Мемлекеттiк органдардың ақпараттандыру саласындағы қызметiн жүзеге асыру кезiнде Қазақстан Республикасының заңнамасына сәйкес мемлекеттiк ақпараттық жүйелер мен ақпараттық ресурстардың ақпараттық қауiпсiздiгiн қамтамасыз ету жөнiнде жұмыстар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2005.05.03.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ғарыштық байланыс және радиоэлектронды құралдардың электромагниттік үйлесімділігі орталығы" акционерлік қоғамы (бұдан әрі - Қоғам) сатып алудың маңызды стратегиялық мәні бар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радиожиілік спектр мен радиоэлектронды құралдар мониторингі жүйесіне инженерлік-техникалық қызмет көрсету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телекоммуникациялық спутникті, ғарыш аппараттарын жерден ілеспе басқару кешенін және байланыс мониторингі жүйесін құру жөніндегі жұмыстарды техникалық сүйемелдеу жөніндегі қызметтерді беруші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2005.02.01.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