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fb5" w14:textId="2d8b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Президентiнің 1999 жылғы 22 қаңтардағы N 29 Жарлығына өзгерiс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маусымдағы N 655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1999 жылғы 22 қаңтардағы N 29 Жарлығына 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1999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22 қаңтардағы N 29 Жарлығына өзгерiс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"Қазақстан Республикасының мемлекеттік органдары жүйесiн одан әрi оңтайландыру жөнiндегi шаралар туралы" 1999 жылғы 22 қаңтардағы N 29 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1, 2-құжат; 2001 ж., N 4-5, 43-құжат; 2002 ж., N 26, 272-құжат; N 45, 445-құжат; 2003 ж., N 12, 130-құжат; N 16, 160-құжат; 2004 ж., N 13, 166-құжат)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Парламентi Палаталарының аппараты" деген жолда "357" деген сандар "379"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