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65c9" w14:textId="fb7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маусымдағы N 660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Үкiметiнiң ПYКЖ-ы, 1997 ж., N 29, 266-құжат)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мазмұндағы сегiзiншi абзацпен толықтырылсын: "экспорты Қазақстан Республикасының халықаралық мiндеттемелерiне сәйкес лицензиялар бойынша Еуропалық Одақтың елдерiне ғана жүзеге асырылатын тауарлардың тiзбесi (6-1-қосымша)";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Қазақстан Республикасында тауарлардың (жұмыстардың, қызмет көрсетулердiң) экспорты мен импортын лицензиялаудың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10 мәндi кодты көрсете отырып, Евразиялық экономикалық қоғамдастығының сыртқы экономикалық қызметiнiң тауарлық номенклатурасына сәйкес, болат өнiмдерi экспортына арналған лицензияны қоспағанда, келiсiм-шартқа (шартқа) енгiзiлген тауар атауларының санына қарамастан, тауардың бiр ғана түрiне ресiмделедi.";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"Еуропалық Одақтың елдерiне әкелiнетiн болат өнiмдерiнiң экспортына арналған лицензия 10 мәндi кодты көрсете отырып, Еуропалық Одақтың Құрамдастырылған номенклатурасына сәйкес ресiмделедi.";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Ереженiң "Болат өнiмдерiнiң экспортына арналған лицензия" деген 5-қосымшасында: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11-бағандағы "СЭҚ ТН бойынша тауарлардың коды" деген сөздер "ҚН бойынша тауарлар коды"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"(3) ҚН - құрамдастырылған номенклатура.";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экспорты лицензиялар бойынша жүзеге асырылатын тауарлардың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"** SА Жаймалық илек        7208 10 000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SА 1 Орамдар             7208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26 000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27 000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36 000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20 200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30 000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SA 1a Қайталама          7208 37 100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илектеуге арналған орамдар  7208 38 100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39 100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SА 2 Қалың жаймалы       7208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                       7208 51 100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13 000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SA 3 Басқа да жаймалық   7208 40 900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                        7208 53 900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90 700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20 100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50 100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90 330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90 380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29 200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90 110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20 110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30 110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40 800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Енi 500 мм-ден аспайтын  7211 23 990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орамдардағы көмiртектi      7211 29 500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болаттан жасалған жалпақ    7211 29 900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                        7211 90 900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Бағдарланбаған түйір.    7211 23 910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шікті электротехникалық     7225 19 100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болаттан жасалған жалпақ    7225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                        7226 19 100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7226 19 300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7226 19 900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Бағдарланған түйiршік.   7226 11 900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 электротехникалық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кремнийлi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жалпақ илек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ескертудегі "** тек Еуропалық Қоғамдастыққа мүше елдерге экспорттау кезінде"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экспорты Қазақстан Республикасының халықаралық міндеттемелеріне сәйкес лицензиялар бойынша жүзеге асырылатын тауарлардың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SА Жаймалық илек      7208 10 000 0,          1999 жылғы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 7208 25 000 0,          желтоқсанда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26 000 0,          қойылған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SА 1 Орамдар          7208 27 000 0,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36 000 0,          Үкiметi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37 900 0,          Көмiр және Болат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38 900 0,          жөнiндегі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39 900 0,          Бiрлестiк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14 100 0,         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19 200 0,          белгiлi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11 000 0,          бұйымдармен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12 100 0,          жөнiндегi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20 200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30 000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1a Қайталама       7208 37 100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илектеуге арналған    7208 38 100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орамдар               7208 39 100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SА 2 Қалың жаймалы    7208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                 7208 51 100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13 000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3 Басқа да         7208 40 900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жаймалық илек         7208 53 900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19 910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20 100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50 100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90 330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90 380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29 200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90 110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20 110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30 110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40 800 0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қаулыға қосымшаға сәйкес көрсетілген қаулыға 6-1-қосымшамен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16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660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30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1037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6-1-қосымша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Экспорты Қазақстан Республикасының халықаралық міндеттемелеріне сәйкес лицензиялар бойынша Еуропалық Одақтың елдеріне ғана жүзеге асырылатын тауарлардың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Тауарлардың атауы  | ҚН бойынша    |       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 тауардың коды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**SА Жаймалық илек    7208 10 000 0,          1999 жылғы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**SА 1 Орамдар        7208 25 000 0,          желтоқсанда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26 000 0,          қойылған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27 000 0,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36 000 0,          Үкiметi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37 009 0,          Көмiр және Болат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38 009 0,          жөнiндегі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39 009 0,          Бiрлестiк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14 001 0,         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19 001 0,          белгiлi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11 000 0,          бұйымдармен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12 100 0,          жөнiндегi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**SA 1a Қайталама     7208 37 001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илектеуге арналған    7208 38 001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орамдар               7208 39 001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**SА 2 Қалың жаймалы  7208 40 001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                 7208 51 201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51 981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51 209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51 209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51 989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52 809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53 001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13 000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**SA 3 Басқа да       7208 40 009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жаймалық илек         7208 53 009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90 001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90 001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30 001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50 001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90 301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90 401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23 301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23 309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23 809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90 001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30 001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40 209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40 801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50 901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50 201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50 301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50 401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50 611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50 691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50 901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60 001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60 009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40 129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