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1e4d" w14:textId="f3a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 республикалық мемлекеттiк кәсiпорындарының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маусымдағы N 668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Ауыл шаруашылығы министрлiгiнiң республикалық мемлекеттiк қазыналық кәсiпорындары Қазақстан Республикасы Ауыл шаруашылығы министрлiгiнiң шаруашылық жүргiзу құқығындағы республикалық мемлекеттiк кәсіпорындарына (бұдан әрi - Кәсiпорындар)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құрылатын Кәсiпорындардың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Кәсiпорындар қызметiнiң негiзгi мән-жайы ғылым саласындағы өндiрiстiк-шаруашылық қызметтi жүзеге асыру болып белгіленсiн.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Кәсiпорындардың жарғыларын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Кәсiпорындардың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 жүргiзу құқығындағы республикалық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кәсiпорындарына қайта құру жолымен қайта ұйымдастырылатын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мемлекеттiк қазыналық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P/c|Шаруашылық жүргiзу құқығындағы |Қайта құру жолымен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|кәсiпорындарына қайта құру жо. |ұйымдастыру нәтижесiнде жаңадан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|лымен қайта ұйымдастырылатын   |құрылған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|республикалық мемлекеттiк қазы.|құқығындағы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налық кәсiпорындардың атауы   |мемлекеттiк кәсiпорындардың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1                    2                            3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"Арқалық ауыл шаруашылық        "Арқалық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 станциясы"             тәжiрибе станциясы"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жүргізу құқығындағы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калық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"Красноводопад селекциялық      "Красноводопад селекциялық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 станциясы"             тәжiрибе станциясы"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"Мақтаарал ауыл шаруашылық      "Мақтаарал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 станциясы"             тәжiрибе станциясы"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жүргізу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"Солтүстiк Қазақстан ауыл       "Солтүстiк Қазақстан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 тәжiрибе             шаруашылық тәжiрибе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станциясы" республикалық 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"Қаскелең тәжiрибе шаруашылығы" "Қаскелең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жүргізу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"Зырянов тәжiрибе шаруашылығы"  "Зырянов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"Май дақылдары тәжiрибе         "Май дақылдары тәжiрибе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шаруашылығы" республикалық      шаруашылығы"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"Мерке" тәжiрибе шаруашылығы"   "Мерке"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"Түгiскен тәжiрибе шаруашылығы" "Түгiскен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"Заречное" тәжiрибе шаруашы.    "Заречное" тәжiрибе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лығы" республикалық мемлекеттiк шаруашылығы"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"Ертiс" тәжiрибе шаруашылығы"   "Ертiс"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"Ақдала" тәжiрибе шаруашылығы"  "Ақдала" тәжiрибе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"Қарабау" элиталы тұқым         "Қарабау элиталы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шаруашылығы" республикалық      шаруашылығы"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"Помологиялық бақ"              "Помологиялық бақ"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"Кондратов тәжiрибе көрсететiн  "Кондратов тәжiрибе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 питомнигi" республикалық  орман питомнигi"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"Қарағанды өсiмдiк шаруашылығы  "Қарағанды өсiмдiк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селекциялар ғылыми-зерттеу және селекциялар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        институты"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кәсіпорны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