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2211" w14:textId="f3c2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1993 жылғы 5 наурыздағы N 1134 қаулысына өзгерiс енгізу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21 маусымдағы N 681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Президентiнiң 1993 жылғы 5 наурыздағы N 1134 қаулысына өзгерiс енгiзу туралы" Қазақстан Республикасының Президентi Жарлығының жобасы Қазақстан Республикасы Президентiне қарауына енгiзiлсiн.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Президентiнің 1993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5 наурыздағы N 1134 қаулысына өзгерiс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Қаулы етемін: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Президентiнiң стипендиясын тағайындау туралы" Қазақстан Республикасы Президентiнiң 1993 жылғы 5 наурыздағы N 1134 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ПYАЖ-ы, 1993 ж., N 6, 76-құжат)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"50" деген сандар "80" деген сандармен ауыстырылсын.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