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0af5" w14:textId="bab0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маусымдағы N 684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кейбір шешiмдерiне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тармақшаның күші жойылды -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 </w:t>
      </w:r>
      <w:r>
        <w:rPr>
          <w:rFonts w:ascii="Times New Roman"/>
          <w:b w:val="false"/>
          <w:i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тармақшаның күші жойылды - ҚР Үкіметінің 2007.06.30. N 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Республикасының Радиожиiлiктер жөнiндегi мемлекеттiк ведомствоаралық комиссиясы туралы ереженi бекiту туралы" Қазақстан Республикасы Yкiметiнiң 2002 жылғы 21 мамырдағы N 543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14, 149-құжат):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Радиожиілiктер жөнiндегi мемлекеттiк ведомствоаралық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"Қазақстан Республикасы Премьер-Министрiнiң бiрiншi орынбасары" деген сөздер "Қазақстан Республикасы Премьер-Министрiнiң орынбасары" деген сөздермен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