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6267" w14:textId="71b6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28 сәуiрдегi N 475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25 маусымдағы N 707 қаулысы. Күші жойылды - ҚР Үкіметінің 2008 жылғы 31 желтоқсандағы N 1313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да мiндеттi төлемдер туралы" Қазақстан Республикасының 2001 жылғы 12 маусымдағы Кодексiнiң (Салық кодексi) 
</w:t>
      </w:r>
      <w:r>
        <w:rPr>
          <w:rFonts w:ascii="Times New Roman"/>
          <w:b w:val="false"/>
          <w:i w:val="false"/>
          <w:color w:val="000000"/>
          <w:sz w:val="28"/>
        </w:rPr>
        <w:t xml:space="preserve"> 234-бабына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"Қаржы лизингi шарттары бойынша қаржы лизингіне беру мақсатында лизинг берушi әкелген, импорты қосылған құн салығынан босатылатын негiзгi құралдар тiзбесiн бекiту туралы" Қазақстан Республикасы Үкiметiнiң 2004 жылғы 28 сәуiрдегi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475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2004 ж., N 19, 245-құжат) мынадай толықтырулар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Қаржы лизингі шарттары бойынша қаржы лизингiне беру мақсатында лизинг берушi әкелген, импорты қосылған құн салығынан босатылатын негiзгі құралдар тiзбесi мынадай мазмұндағы реттiк нөмiрi 38-1, 38-2 және 38-3-жолдармен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"38-1  Карточкаларды оқитын құрылғылары (карт-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ридерлерi) бар төлем карточкаларын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пайдалана отырып, төлемдердi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асыру үшiн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микрокомпьютерлер*                       8471 30 000 0-ден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38-2   Импринтер - сату/сервис нүктелерiнде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төлем карточкаларын қабылдауға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арналған механикалық құрылғы;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карточкаларын дербестендiруге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құрылғылар; эмбоссер -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карточкасына ақпаратты таңбалап басу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түрiнде енгізуге арналған құрылғылар*    8472 20 000 0-ден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38-3   Электронды депозитарлық машиналар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төлем карточкаларын пайдалана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ұстаушылардың шотына депозиттер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қабылдайтын құрылғылар;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кэш-диспенсерлер; банкоматтар*           8472 90 800 0-ден".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