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713f" w14:textId="aaf7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"Мемлекеттiк кәсiпорын туралы" 1995 жылғы 19 маусымдағы N 2335 заң күшi бар Жарлығына толықтыру енгізу туралы" Қазақстан Республикасы Заңының жобасын Қазақстан Республикасы Парламентінің Мәжiлiсiнен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маусымдағы N 713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Yкiметiнiң 2004 жылғы 28 қаңтардағы N 93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енгiзiлген "Қазақстан Республикасы Президентiнiң "Мемлекеттiк кәсiпорын туралы" 1995 жылғы 19 маусымдағы  </w:t>
      </w:r>
      <w:r>
        <w:rPr>
          <w:rFonts w:ascii="Times New Roman"/>
          <w:b w:val="false"/>
          <w:i w:val="false"/>
          <w:color w:val="000000"/>
          <w:sz w:val="28"/>
        </w:rPr>
        <w:t>N 2335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 күшi бар Жарлығына толықтыру енгiзу туралы" Қазақстан Республикасы Заңының жобасы Қазақстан Республикасы Парламентiнiң Мәжiлiсiнен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